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63E1" w14:textId="77777777" w:rsidR="003827AD" w:rsidRPr="00683BB2" w:rsidRDefault="003827AD">
      <w:pPr>
        <w:spacing w:line="360" w:lineRule="auto"/>
        <w:jc w:val="center"/>
        <w:rPr>
          <w:rFonts w:ascii="方正小标宋简体" w:eastAsia="方正小标宋简体" w:hAnsi="宋体"/>
          <w:sz w:val="52"/>
          <w:szCs w:val="52"/>
        </w:rPr>
      </w:pPr>
    </w:p>
    <w:p w14:paraId="505D5596" w14:textId="77777777" w:rsidR="003827AD" w:rsidRPr="00683BB2" w:rsidRDefault="007216DD">
      <w:pPr>
        <w:spacing w:line="360" w:lineRule="auto"/>
        <w:jc w:val="center"/>
        <w:rPr>
          <w:rFonts w:ascii="方正小标宋简体" w:eastAsia="方正小标宋简体" w:hAnsi="宋体"/>
          <w:sz w:val="52"/>
          <w:szCs w:val="52"/>
        </w:rPr>
      </w:pPr>
      <w:r w:rsidRPr="00683BB2">
        <w:rPr>
          <w:rFonts w:ascii="方正小标宋简体" w:eastAsia="方正小标宋简体" w:hAnsi="宋体" w:hint="eastAsia"/>
          <w:sz w:val="52"/>
          <w:szCs w:val="52"/>
        </w:rPr>
        <w:t>云之</w:t>
      </w:r>
      <w:proofErr w:type="gramStart"/>
      <w:r w:rsidRPr="00683BB2">
        <w:rPr>
          <w:rFonts w:ascii="方正小标宋简体" w:eastAsia="方正小标宋简体" w:hAnsi="宋体" w:hint="eastAsia"/>
          <w:sz w:val="52"/>
          <w:szCs w:val="52"/>
        </w:rPr>
        <w:t>龙咨询</w:t>
      </w:r>
      <w:proofErr w:type="gramEnd"/>
      <w:r w:rsidRPr="00683BB2">
        <w:rPr>
          <w:rFonts w:ascii="方正小标宋简体" w:eastAsia="方正小标宋简体" w:hAnsi="宋体" w:hint="eastAsia"/>
          <w:sz w:val="52"/>
          <w:szCs w:val="52"/>
        </w:rPr>
        <w:t>集团有限公司</w:t>
      </w:r>
    </w:p>
    <w:p w14:paraId="12FE8238" w14:textId="06554E44" w:rsidR="003827AD" w:rsidRPr="00683BB2" w:rsidRDefault="007216DD">
      <w:pPr>
        <w:spacing w:before="120" w:line="360" w:lineRule="auto"/>
        <w:jc w:val="center"/>
        <w:rPr>
          <w:rFonts w:ascii="宋体" w:hAnsi="宋体"/>
          <w:iCs/>
          <w:sz w:val="52"/>
          <w:szCs w:val="52"/>
        </w:rPr>
      </w:pPr>
      <w:r w:rsidRPr="00683BB2">
        <w:rPr>
          <w:rFonts w:ascii="宋体" w:hAnsi="宋体" w:hint="eastAsia"/>
          <w:iCs/>
          <w:sz w:val="52"/>
          <w:szCs w:val="52"/>
        </w:rPr>
        <w:t>（服务类政府采购）</w:t>
      </w:r>
    </w:p>
    <w:p w14:paraId="43B51FBC" w14:textId="77777777" w:rsidR="003827AD" w:rsidRPr="00683BB2" w:rsidRDefault="003827AD">
      <w:pPr>
        <w:spacing w:line="360" w:lineRule="auto"/>
        <w:rPr>
          <w:rFonts w:ascii="仿宋_GB2312" w:eastAsia="仿宋_GB2312" w:hAnsi="宋体"/>
          <w:b/>
          <w:sz w:val="48"/>
          <w:szCs w:val="48"/>
        </w:rPr>
      </w:pPr>
    </w:p>
    <w:p w14:paraId="26F42B42" w14:textId="77777777" w:rsidR="003827AD" w:rsidRPr="00683BB2" w:rsidRDefault="007216DD">
      <w:pPr>
        <w:spacing w:before="120" w:line="360" w:lineRule="auto"/>
        <w:jc w:val="center"/>
        <w:rPr>
          <w:rFonts w:ascii="华文新魏" w:eastAsia="华文新魏" w:hAnsi="宋体"/>
          <w:sz w:val="120"/>
          <w:szCs w:val="120"/>
        </w:rPr>
      </w:pPr>
      <w:r w:rsidRPr="00683BB2">
        <w:rPr>
          <w:rFonts w:ascii="华文新魏" w:eastAsia="华文新魏" w:hAnsi="宋体" w:hint="eastAsia"/>
          <w:sz w:val="120"/>
          <w:szCs w:val="120"/>
        </w:rPr>
        <w:t>招 标 文 件</w:t>
      </w:r>
    </w:p>
    <w:p w14:paraId="5EB04A5A" w14:textId="77777777" w:rsidR="003827AD" w:rsidRPr="00683BB2" w:rsidRDefault="007216DD">
      <w:pPr>
        <w:spacing w:before="120" w:line="360" w:lineRule="auto"/>
        <w:jc w:val="center"/>
        <w:rPr>
          <w:rFonts w:ascii="仿宋_GB2312" w:eastAsia="仿宋_GB2312" w:hAnsi="宋体"/>
          <w:sz w:val="30"/>
          <w:szCs w:val="72"/>
        </w:rPr>
      </w:pPr>
      <w:r w:rsidRPr="00683BB2">
        <w:rPr>
          <w:rFonts w:ascii="仿宋_GB2312" w:eastAsia="仿宋_GB2312" w:hAnsi="宋体" w:hint="eastAsia"/>
          <w:b/>
          <w:sz w:val="48"/>
          <w:szCs w:val="48"/>
        </w:rPr>
        <w:t>（全流程电子化采购）</w:t>
      </w:r>
    </w:p>
    <w:p w14:paraId="0E4DC050" w14:textId="77777777" w:rsidR="003827AD" w:rsidRPr="00683BB2" w:rsidRDefault="007216DD">
      <w:pPr>
        <w:pStyle w:val="ac"/>
        <w:spacing w:line="360" w:lineRule="auto"/>
        <w:ind w:firstLine="1193"/>
        <w:rPr>
          <w:rFonts w:ascii="仿宋_GB2312" w:eastAsia="仿宋_GB2312" w:hAnsi="宋体"/>
          <w:b/>
          <w:bCs/>
          <w:sz w:val="30"/>
          <w:szCs w:val="30"/>
        </w:rPr>
      </w:pPr>
      <w:r w:rsidRPr="00683BB2">
        <w:rPr>
          <w:rFonts w:ascii="仿宋_GB2312" w:eastAsia="仿宋_GB2312" w:hAnsi="宋体" w:hint="eastAsia"/>
          <w:b/>
          <w:bCs/>
          <w:sz w:val="30"/>
          <w:szCs w:val="30"/>
        </w:rPr>
        <w:t>项目</w:t>
      </w:r>
      <w:r w:rsidRPr="00683BB2">
        <w:rPr>
          <w:rFonts w:ascii="仿宋_GB2312" w:eastAsia="仿宋_GB2312" w:hAnsi="宋体" w:cs="Courier New" w:hint="eastAsia"/>
          <w:b/>
          <w:bCs/>
          <w:sz w:val="30"/>
          <w:szCs w:val="30"/>
        </w:rPr>
        <w:t>名称</w:t>
      </w:r>
      <w:r w:rsidRPr="00683BB2">
        <w:rPr>
          <w:rFonts w:ascii="仿宋_GB2312" w:eastAsia="仿宋_GB2312" w:hAnsi="宋体" w:hint="eastAsia"/>
          <w:b/>
          <w:bCs/>
          <w:sz w:val="30"/>
          <w:szCs w:val="30"/>
        </w:rPr>
        <w:t>：2025年广西卫生健康数据中心运维服务项目</w:t>
      </w:r>
    </w:p>
    <w:p w14:paraId="6103668E" w14:textId="77777777" w:rsidR="003827AD" w:rsidRPr="00683BB2" w:rsidRDefault="007216DD">
      <w:pPr>
        <w:spacing w:line="360" w:lineRule="auto"/>
        <w:ind w:firstLine="1145"/>
        <w:rPr>
          <w:rFonts w:ascii="仿宋_GB2312" w:eastAsia="仿宋_GB2312" w:hAnsi="宋体"/>
          <w:sz w:val="30"/>
          <w:szCs w:val="72"/>
        </w:rPr>
      </w:pPr>
      <w:r w:rsidRPr="00683BB2">
        <w:rPr>
          <w:rFonts w:ascii="仿宋_GB2312" w:eastAsia="仿宋_GB2312" w:hAnsi="宋体" w:cs="Courier New" w:hint="eastAsia"/>
          <w:b/>
          <w:bCs/>
          <w:sz w:val="30"/>
          <w:szCs w:val="30"/>
        </w:rPr>
        <w:t>项目</w:t>
      </w:r>
      <w:r w:rsidRPr="00683BB2">
        <w:rPr>
          <w:rFonts w:ascii="仿宋_GB2312" w:eastAsia="仿宋_GB2312" w:hAnsi="宋体" w:hint="eastAsia"/>
          <w:b/>
          <w:bCs/>
          <w:sz w:val="30"/>
          <w:szCs w:val="30"/>
        </w:rPr>
        <w:t>编号</w:t>
      </w:r>
      <w:r w:rsidRPr="00683BB2">
        <w:rPr>
          <w:rFonts w:ascii="仿宋_GB2312" w:eastAsia="仿宋_GB2312" w:hAnsi="宋体" w:cs="Courier New" w:hint="eastAsia"/>
          <w:b/>
          <w:bCs/>
          <w:sz w:val="30"/>
          <w:szCs w:val="30"/>
        </w:rPr>
        <w:t>：</w:t>
      </w:r>
      <w:r w:rsidRPr="00683BB2">
        <w:rPr>
          <w:rFonts w:ascii="仿宋_GB2312" w:eastAsia="仿宋_GB2312" w:hAnsi="宋体" w:hint="eastAsia"/>
          <w:b/>
          <w:bCs/>
          <w:sz w:val="30"/>
          <w:szCs w:val="30"/>
        </w:rPr>
        <w:t>GXZC2025-G3-001355-YZLZ</w:t>
      </w:r>
      <w:r w:rsidRPr="00683BB2">
        <w:rPr>
          <w:rFonts w:ascii="仿宋_GB2312" w:eastAsia="仿宋_GB2312" w:hAnsi="宋体" w:hint="eastAsia"/>
          <w:b/>
          <w:sz w:val="30"/>
          <w:szCs w:val="48"/>
        </w:rPr>
        <w:t xml:space="preserve"> </w:t>
      </w:r>
    </w:p>
    <w:p w14:paraId="181A0BBD" w14:textId="77777777" w:rsidR="003827AD" w:rsidRPr="00683BB2" w:rsidRDefault="007216DD">
      <w:pPr>
        <w:pStyle w:val="ac"/>
        <w:spacing w:line="360" w:lineRule="auto"/>
        <w:ind w:firstLine="1125"/>
        <w:rPr>
          <w:rFonts w:ascii="仿宋_GB2312" w:eastAsia="仿宋_GB2312" w:hAnsi="宋体"/>
          <w:b/>
          <w:bCs/>
          <w:sz w:val="30"/>
          <w:szCs w:val="30"/>
        </w:rPr>
      </w:pPr>
      <w:r w:rsidRPr="00683BB2">
        <w:rPr>
          <w:rFonts w:ascii="仿宋_GB2312" w:eastAsia="仿宋_GB2312" w:hAnsi="宋体" w:hint="eastAsia"/>
          <w:b/>
          <w:bCs/>
          <w:sz w:val="30"/>
          <w:szCs w:val="30"/>
        </w:rPr>
        <w:t>采 购 人：广西壮族自治区卫生健康统计信息中心</w:t>
      </w:r>
    </w:p>
    <w:p w14:paraId="59A20F3E" w14:textId="77777777" w:rsidR="003827AD" w:rsidRPr="00683BB2" w:rsidRDefault="007216DD">
      <w:pPr>
        <w:pStyle w:val="ac"/>
        <w:spacing w:line="360" w:lineRule="auto"/>
        <w:ind w:firstLine="1125"/>
        <w:rPr>
          <w:rFonts w:ascii="仿宋_GB2312" w:eastAsia="仿宋_GB2312" w:hAnsi="宋体"/>
          <w:b/>
          <w:bCs/>
          <w:sz w:val="30"/>
          <w:szCs w:val="30"/>
        </w:rPr>
      </w:pPr>
      <w:r w:rsidRPr="00683BB2">
        <w:rPr>
          <w:rFonts w:ascii="仿宋_GB2312" w:eastAsia="仿宋_GB2312" w:hAnsi="宋体" w:hint="eastAsia"/>
          <w:b/>
          <w:bCs/>
          <w:sz w:val="30"/>
          <w:szCs w:val="30"/>
        </w:rPr>
        <w:t>采购代理机构：云之</w:t>
      </w:r>
      <w:proofErr w:type="gramStart"/>
      <w:r w:rsidRPr="00683BB2">
        <w:rPr>
          <w:rFonts w:ascii="仿宋_GB2312" w:eastAsia="仿宋_GB2312" w:hAnsi="宋体" w:hint="eastAsia"/>
          <w:b/>
          <w:bCs/>
          <w:sz w:val="30"/>
          <w:szCs w:val="30"/>
        </w:rPr>
        <w:t>龙咨询</w:t>
      </w:r>
      <w:proofErr w:type="gramEnd"/>
      <w:r w:rsidRPr="00683BB2">
        <w:rPr>
          <w:rFonts w:ascii="仿宋_GB2312" w:eastAsia="仿宋_GB2312" w:hAnsi="宋体" w:hint="eastAsia"/>
          <w:b/>
          <w:bCs/>
          <w:sz w:val="30"/>
          <w:szCs w:val="30"/>
        </w:rPr>
        <w:t>集团有限公司</w:t>
      </w:r>
    </w:p>
    <w:p w14:paraId="256CD3C5" w14:textId="77777777" w:rsidR="003827AD" w:rsidRPr="00683BB2" w:rsidRDefault="007216DD">
      <w:pPr>
        <w:pStyle w:val="ac"/>
        <w:spacing w:line="360" w:lineRule="auto"/>
        <w:ind w:firstLine="1125"/>
        <w:jc w:val="center"/>
        <w:rPr>
          <w:rFonts w:ascii="仿宋_GB2312" w:eastAsia="仿宋_GB2312" w:hAnsi="宋体"/>
          <w:b/>
          <w:bCs/>
          <w:sz w:val="30"/>
          <w:szCs w:val="30"/>
        </w:rPr>
      </w:pPr>
      <w:r w:rsidRPr="00683BB2">
        <w:rPr>
          <w:rFonts w:ascii="仿宋_GB2312" w:eastAsia="仿宋_GB2312" w:hAnsi="宋体" w:hint="eastAsia"/>
          <w:b/>
          <w:bCs/>
          <w:sz w:val="30"/>
          <w:szCs w:val="30"/>
        </w:rPr>
        <w:t>（YZLNN2025-G3-194-GXZC）</w:t>
      </w:r>
    </w:p>
    <w:p w14:paraId="3BC69F0A" w14:textId="77777777" w:rsidR="003827AD" w:rsidRPr="00683BB2" w:rsidRDefault="003827AD">
      <w:pPr>
        <w:pStyle w:val="ac"/>
        <w:spacing w:line="360" w:lineRule="auto"/>
        <w:ind w:firstLine="1125"/>
        <w:rPr>
          <w:rFonts w:ascii="仿宋_GB2312" w:eastAsia="仿宋_GB2312" w:hAnsi="宋体"/>
          <w:b/>
          <w:bCs/>
          <w:sz w:val="30"/>
          <w:szCs w:val="30"/>
        </w:rPr>
      </w:pPr>
    </w:p>
    <w:p w14:paraId="5F574FF5" w14:textId="77777777" w:rsidR="003827AD" w:rsidRPr="00683BB2" w:rsidRDefault="007216DD">
      <w:pPr>
        <w:pStyle w:val="ac"/>
        <w:spacing w:line="360" w:lineRule="auto"/>
        <w:ind w:firstLine="841"/>
        <w:rPr>
          <w:rFonts w:ascii="仿宋_GB2312" w:eastAsia="仿宋_GB2312" w:hAnsi="宋体"/>
        </w:rPr>
      </w:pPr>
      <w:r w:rsidRPr="00683BB2">
        <w:rPr>
          <w:rFonts w:ascii="仿宋_GB2312" w:eastAsia="仿宋_GB2312" w:hAnsi="宋体" w:hint="eastAsia"/>
          <w:b/>
          <w:bCs/>
          <w:sz w:val="30"/>
          <w:szCs w:val="30"/>
        </w:rPr>
        <w:t xml:space="preserve">            2025年X月X日</w:t>
      </w:r>
      <w:r w:rsidRPr="00683BB2">
        <w:rPr>
          <w:rFonts w:ascii="Arial" w:eastAsia="黑体" w:hAnsi="Arial"/>
          <w:bCs/>
          <w:sz w:val="32"/>
          <w:szCs w:val="32"/>
        </w:rPr>
        <w:br w:type="page"/>
      </w:r>
    </w:p>
    <w:p w14:paraId="22803C9F" w14:textId="77777777" w:rsidR="003827AD" w:rsidRPr="00683BB2" w:rsidRDefault="003827AD">
      <w:pPr>
        <w:pStyle w:val="ac"/>
        <w:spacing w:before="120" w:after="120" w:line="360" w:lineRule="auto"/>
        <w:jc w:val="center"/>
        <w:rPr>
          <w:rFonts w:ascii="仿宋_GB2312" w:eastAsia="仿宋_GB2312" w:hAnsi="宋体"/>
        </w:rPr>
      </w:pPr>
    </w:p>
    <w:p w14:paraId="532504F6" w14:textId="77777777" w:rsidR="003827AD" w:rsidRPr="00683BB2" w:rsidRDefault="007216DD">
      <w:pPr>
        <w:spacing w:line="360" w:lineRule="auto"/>
        <w:jc w:val="center"/>
        <w:rPr>
          <w:rFonts w:ascii="宋体" w:hAnsi="宋体"/>
          <w:b/>
          <w:sz w:val="44"/>
          <w:szCs w:val="44"/>
        </w:rPr>
      </w:pPr>
      <w:r w:rsidRPr="00683BB2">
        <w:rPr>
          <w:rFonts w:ascii="宋体" w:hAnsi="宋体" w:hint="eastAsia"/>
          <w:b/>
          <w:sz w:val="44"/>
          <w:szCs w:val="44"/>
        </w:rPr>
        <w:t>目  录</w:t>
      </w:r>
    </w:p>
    <w:p w14:paraId="52323E96" w14:textId="77777777" w:rsidR="003827AD" w:rsidRPr="00683BB2" w:rsidRDefault="007216DD">
      <w:pPr>
        <w:pStyle w:val="TOC1"/>
        <w:rPr>
          <w:rFonts w:ascii="Calibri" w:hAnsi="Calibri"/>
          <w:b w:val="0"/>
          <w:bCs w:val="0"/>
          <w:caps w:val="0"/>
          <w:sz w:val="21"/>
          <w:szCs w:val="22"/>
        </w:rPr>
      </w:pPr>
      <w:r w:rsidRPr="00683BB2">
        <w:rPr>
          <w:rFonts w:ascii="仿宋_GB2312" w:eastAsia="仿宋_GB2312"/>
          <w:b w:val="0"/>
        </w:rPr>
        <w:fldChar w:fldCharType="begin"/>
      </w:r>
      <w:r w:rsidRPr="00683BB2">
        <w:rPr>
          <w:rFonts w:ascii="仿宋_GB2312" w:eastAsia="仿宋_GB2312"/>
          <w:b w:val="0"/>
        </w:rPr>
        <w:instrText xml:space="preserve"> </w:instrText>
      </w:r>
      <w:r w:rsidRPr="00683BB2">
        <w:rPr>
          <w:rFonts w:ascii="仿宋_GB2312" w:eastAsia="仿宋_GB2312" w:hint="eastAsia"/>
          <w:b w:val="0"/>
        </w:rPr>
        <w:instrText>TOC \o "1-2" \h \z \u</w:instrText>
      </w:r>
      <w:r w:rsidRPr="00683BB2">
        <w:rPr>
          <w:rFonts w:ascii="仿宋_GB2312" w:eastAsia="仿宋_GB2312"/>
          <w:b w:val="0"/>
        </w:rPr>
        <w:instrText xml:space="preserve"> </w:instrText>
      </w:r>
      <w:r w:rsidRPr="00683BB2">
        <w:rPr>
          <w:rFonts w:ascii="仿宋_GB2312" w:eastAsia="仿宋_GB2312"/>
          <w:b w:val="0"/>
        </w:rPr>
        <w:fldChar w:fldCharType="separate"/>
      </w:r>
      <w:hyperlink w:anchor="_Toc74320800" w:history="1">
        <w:r w:rsidRPr="00683BB2">
          <w:rPr>
            <w:rStyle w:val="aff7"/>
            <w:rFonts w:hint="eastAsia"/>
            <w:color w:val="auto"/>
          </w:rPr>
          <w:t>第一章</w:t>
        </w:r>
        <w:r w:rsidRPr="00683BB2">
          <w:rPr>
            <w:rStyle w:val="aff7"/>
            <w:color w:val="auto"/>
          </w:rPr>
          <w:t xml:space="preserve"> </w:t>
        </w:r>
        <w:r w:rsidRPr="00683BB2">
          <w:rPr>
            <w:rStyle w:val="aff7"/>
            <w:rFonts w:hint="eastAsia"/>
            <w:color w:val="auto"/>
          </w:rPr>
          <w:t xml:space="preserve"> 招标公告</w:t>
        </w:r>
        <w:r w:rsidRPr="00683BB2">
          <w:tab/>
        </w:r>
        <w:r w:rsidRPr="00683BB2">
          <w:fldChar w:fldCharType="begin"/>
        </w:r>
        <w:r w:rsidRPr="00683BB2">
          <w:instrText xml:space="preserve"> PAGEREF _Toc74320800 \h </w:instrText>
        </w:r>
        <w:r w:rsidRPr="00683BB2">
          <w:fldChar w:fldCharType="separate"/>
        </w:r>
        <w:r w:rsidRPr="00683BB2">
          <w:t>3</w:t>
        </w:r>
        <w:r w:rsidRPr="00683BB2">
          <w:fldChar w:fldCharType="end"/>
        </w:r>
      </w:hyperlink>
    </w:p>
    <w:p w14:paraId="2C98675D" w14:textId="77777777" w:rsidR="003827AD" w:rsidRPr="00683BB2" w:rsidRDefault="0067062E">
      <w:pPr>
        <w:pStyle w:val="TOC1"/>
        <w:ind w:firstLine="241"/>
        <w:rPr>
          <w:rFonts w:ascii="Calibri" w:hAnsi="Calibri"/>
          <w:b w:val="0"/>
          <w:bCs w:val="0"/>
          <w:caps w:val="0"/>
          <w:sz w:val="21"/>
          <w:szCs w:val="22"/>
        </w:rPr>
      </w:pPr>
      <w:hyperlink w:anchor="_Toc74320801" w:history="1">
        <w:r w:rsidR="007216DD" w:rsidRPr="00683BB2">
          <w:rPr>
            <w:rStyle w:val="aff7"/>
            <w:rFonts w:hint="eastAsia"/>
            <w:color w:val="auto"/>
          </w:rPr>
          <w:t>第二章</w:t>
        </w:r>
        <w:r w:rsidR="007216DD" w:rsidRPr="00683BB2">
          <w:rPr>
            <w:rStyle w:val="aff7"/>
            <w:color w:val="auto"/>
          </w:rPr>
          <w:t xml:space="preserve">  </w:t>
        </w:r>
        <w:r w:rsidR="007216DD" w:rsidRPr="00683BB2">
          <w:rPr>
            <w:rStyle w:val="aff7"/>
            <w:rFonts w:hint="eastAsia"/>
            <w:color w:val="auto"/>
          </w:rPr>
          <w:t>采购</w:t>
        </w:r>
        <w:bookmarkStart w:id="0" w:name="_Hlt193723854"/>
        <w:r w:rsidR="007216DD" w:rsidRPr="00683BB2">
          <w:rPr>
            <w:rStyle w:val="aff7"/>
            <w:rFonts w:hint="eastAsia"/>
            <w:color w:val="auto"/>
          </w:rPr>
          <w:t>需</w:t>
        </w:r>
        <w:bookmarkEnd w:id="0"/>
        <w:r w:rsidR="007216DD" w:rsidRPr="00683BB2">
          <w:rPr>
            <w:rStyle w:val="aff7"/>
            <w:rFonts w:hint="eastAsia"/>
            <w:color w:val="auto"/>
          </w:rPr>
          <w:t>求</w:t>
        </w:r>
        <w:r w:rsidR="007216DD" w:rsidRPr="00683BB2">
          <w:tab/>
        </w:r>
        <w:r w:rsidR="007216DD" w:rsidRPr="00683BB2">
          <w:fldChar w:fldCharType="begin"/>
        </w:r>
        <w:r w:rsidR="007216DD" w:rsidRPr="00683BB2">
          <w:instrText xml:space="preserve"> PAGEREF _Toc74320801 \h </w:instrText>
        </w:r>
        <w:r w:rsidR="007216DD" w:rsidRPr="00683BB2">
          <w:fldChar w:fldCharType="separate"/>
        </w:r>
        <w:r w:rsidR="007216DD" w:rsidRPr="00683BB2">
          <w:t>5</w:t>
        </w:r>
        <w:r w:rsidR="007216DD" w:rsidRPr="00683BB2">
          <w:fldChar w:fldCharType="end"/>
        </w:r>
      </w:hyperlink>
    </w:p>
    <w:p w14:paraId="3B2F0628" w14:textId="77777777" w:rsidR="003827AD" w:rsidRPr="00683BB2" w:rsidRDefault="0067062E">
      <w:pPr>
        <w:pStyle w:val="TOC1"/>
        <w:ind w:firstLine="241"/>
        <w:rPr>
          <w:rFonts w:ascii="Calibri" w:hAnsi="Calibri"/>
          <w:b w:val="0"/>
          <w:bCs w:val="0"/>
          <w:caps w:val="0"/>
          <w:sz w:val="21"/>
          <w:szCs w:val="22"/>
        </w:rPr>
      </w:pPr>
      <w:hyperlink w:anchor="_Toc74320802" w:history="1">
        <w:r w:rsidR="007216DD" w:rsidRPr="00683BB2">
          <w:rPr>
            <w:rStyle w:val="aff7"/>
            <w:rFonts w:hint="eastAsia"/>
            <w:color w:val="auto"/>
          </w:rPr>
          <w:t>第三章</w:t>
        </w:r>
        <w:r w:rsidR="007216DD" w:rsidRPr="00683BB2">
          <w:rPr>
            <w:rStyle w:val="aff7"/>
            <w:color w:val="auto"/>
          </w:rPr>
          <w:t xml:space="preserve">  </w:t>
        </w:r>
        <w:r w:rsidR="007216DD" w:rsidRPr="00683BB2">
          <w:rPr>
            <w:rStyle w:val="aff7"/>
            <w:rFonts w:hint="eastAsia"/>
            <w:color w:val="auto"/>
          </w:rPr>
          <w:t>投标人须</w:t>
        </w:r>
        <w:bookmarkStart w:id="1" w:name="_Hlt79572745"/>
        <w:bookmarkStart w:id="2" w:name="_Hlt79572744"/>
        <w:r w:rsidR="007216DD" w:rsidRPr="00683BB2">
          <w:rPr>
            <w:rStyle w:val="aff7"/>
            <w:rFonts w:hint="eastAsia"/>
            <w:color w:val="auto"/>
          </w:rPr>
          <w:t>知</w:t>
        </w:r>
        <w:bookmarkEnd w:id="1"/>
        <w:bookmarkEnd w:id="2"/>
        <w:r w:rsidR="007216DD" w:rsidRPr="00683BB2">
          <w:tab/>
        </w:r>
        <w:r w:rsidR="007216DD" w:rsidRPr="00683BB2">
          <w:fldChar w:fldCharType="begin"/>
        </w:r>
        <w:r w:rsidR="007216DD" w:rsidRPr="00683BB2">
          <w:instrText xml:space="preserve"> PAGEREF _Toc74320802 \h </w:instrText>
        </w:r>
        <w:r w:rsidR="007216DD" w:rsidRPr="00683BB2">
          <w:fldChar w:fldCharType="separate"/>
        </w:r>
        <w:r w:rsidR="007216DD" w:rsidRPr="00683BB2">
          <w:t>33</w:t>
        </w:r>
        <w:r w:rsidR="007216DD" w:rsidRPr="00683BB2">
          <w:fldChar w:fldCharType="end"/>
        </w:r>
      </w:hyperlink>
    </w:p>
    <w:p w14:paraId="1E8D2AF5" w14:textId="77777777" w:rsidR="003827AD" w:rsidRPr="00683BB2" w:rsidRDefault="0067062E">
      <w:pPr>
        <w:pStyle w:val="TOC1"/>
        <w:ind w:firstLine="241"/>
        <w:rPr>
          <w:rFonts w:ascii="Calibri" w:hAnsi="Calibri"/>
          <w:b w:val="0"/>
          <w:bCs w:val="0"/>
          <w:caps w:val="0"/>
          <w:sz w:val="21"/>
          <w:szCs w:val="22"/>
        </w:rPr>
      </w:pPr>
      <w:hyperlink w:anchor="_Toc74320803" w:history="1">
        <w:r w:rsidR="007216DD" w:rsidRPr="00683BB2">
          <w:rPr>
            <w:rStyle w:val="aff7"/>
            <w:rFonts w:hint="eastAsia"/>
            <w:color w:val="auto"/>
          </w:rPr>
          <w:t>第四章</w:t>
        </w:r>
        <w:r w:rsidR="007216DD" w:rsidRPr="00683BB2">
          <w:rPr>
            <w:rStyle w:val="aff7"/>
            <w:color w:val="auto"/>
          </w:rPr>
          <w:t xml:space="preserve">  </w:t>
        </w:r>
        <w:r w:rsidR="007216DD" w:rsidRPr="00683BB2">
          <w:rPr>
            <w:rStyle w:val="aff7"/>
            <w:rFonts w:hint="eastAsia"/>
            <w:color w:val="auto"/>
          </w:rPr>
          <w:t>评标方</w:t>
        </w:r>
        <w:bookmarkStart w:id="3" w:name="_Hlt82186274"/>
        <w:bookmarkStart w:id="4" w:name="_Hlt82186273"/>
        <w:r w:rsidR="007216DD" w:rsidRPr="00683BB2">
          <w:rPr>
            <w:rStyle w:val="aff7"/>
            <w:rFonts w:hint="eastAsia"/>
            <w:color w:val="auto"/>
          </w:rPr>
          <w:t>法</w:t>
        </w:r>
        <w:bookmarkStart w:id="5" w:name="_Hlt191020498"/>
        <w:bookmarkStart w:id="6" w:name="_Hlt191020497"/>
        <w:bookmarkEnd w:id="3"/>
        <w:bookmarkEnd w:id="4"/>
        <w:r w:rsidR="007216DD" w:rsidRPr="00683BB2">
          <w:rPr>
            <w:rStyle w:val="aff7"/>
            <w:rFonts w:hint="eastAsia"/>
            <w:color w:val="auto"/>
          </w:rPr>
          <w:t>及</w:t>
        </w:r>
        <w:bookmarkEnd w:id="5"/>
        <w:bookmarkEnd w:id="6"/>
        <w:r w:rsidR="007216DD" w:rsidRPr="00683BB2">
          <w:rPr>
            <w:rStyle w:val="aff7"/>
            <w:rFonts w:hint="eastAsia"/>
            <w:color w:val="auto"/>
          </w:rPr>
          <w:t>评标标准</w:t>
        </w:r>
        <w:r w:rsidR="007216DD" w:rsidRPr="00683BB2">
          <w:tab/>
        </w:r>
        <w:r w:rsidR="007216DD" w:rsidRPr="00683BB2">
          <w:fldChar w:fldCharType="begin"/>
        </w:r>
        <w:r w:rsidR="007216DD" w:rsidRPr="00683BB2">
          <w:instrText xml:space="preserve"> PAGEREF _Toc74320803 \h </w:instrText>
        </w:r>
        <w:r w:rsidR="007216DD" w:rsidRPr="00683BB2">
          <w:fldChar w:fldCharType="separate"/>
        </w:r>
        <w:r w:rsidR="007216DD" w:rsidRPr="00683BB2">
          <w:t>56</w:t>
        </w:r>
        <w:r w:rsidR="007216DD" w:rsidRPr="00683BB2">
          <w:fldChar w:fldCharType="end"/>
        </w:r>
      </w:hyperlink>
    </w:p>
    <w:p w14:paraId="026E2CF4" w14:textId="77777777" w:rsidR="003827AD" w:rsidRPr="00683BB2" w:rsidRDefault="0067062E">
      <w:pPr>
        <w:pStyle w:val="TOC1"/>
        <w:ind w:firstLine="241"/>
        <w:rPr>
          <w:rFonts w:ascii="Calibri" w:hAnsi="Calibri"/>
          <w:b w:val="0"/>
          <w:bCs w:val="0"/>
          <w:caps w:val="0"/>
          <w:sz w:val="21"/>
          <w:szCs w:val="22"/>
        </w:rPr>
      </w:pPr>
      <w:hyperlink w:anchor="_Toc74320804" w:history="1">
        <w:r w:rsidR="007216DD" w:rsidRPr="00683BB2">
          <w:rPr>
            <w:rStyle w:val="aff7"/>
            <w:rFonts w:hint="eastAsia"/>
            <w:color w:val="auto"/>
          </w:rPr>
          <w:t>第五章</w:t>
        </w:r>
        <w:r w:rsidR="007216DD" w:rsidRPr="00683BB2">
          <w:rPr>
            <w:rStyle w:val="aff7"/>
            <w:color w:val="auto"/>
          </w:rPr>
          <w:t xml:space="preserve">  </w:t>
        </w:r>
        <w:r w:rsidR="007216DD" w:rsidRPr="00683BB2">
          <w:rPr>
            <w:rStyle w:val="aff7"/>
            <w:rFonts w:hint="eastAsia"/>
            <w:color w:val="auto"/>
          </w:rPr>
          <w:t>拟签订的合同文本</w:t>
        </w:r>
        <w:r w:rsidR="007216DD" w:rsidRPr="00683BB2">
          <w:tab/>
        </w:r>
        <w:r w:rsidR="007216DD" w:rsidRPr="00683BB2">
          <w:fldChar w:fldCharType="begin"/>
        </w:r>
        <w:r w:rsidR="007216DD" w:rsidRPr="00683BB2">
          <w:instrText xml:space="preserve"> PAGEREF _Toc74320804 \h </w:instrText>
        </w:r>
        <w:r w:rsidR="007216DD" w:rsidRPr="00683BB2">
          <w:fldChar w:fldCharType="separate"/>
        </w:r>
        <w:r w:rsidR="007216DD" w:rsidRPr="00683BB2">
          <w:t>74</w:t>
        </w:r>
        <w:r w:rsidR="007216DD" w:rsidRPr="00683BB2">
          <w:fldChar w:fldCharType="end"/>
        </w:r>
      </w:hyperlink>
    </w:p>
    <w:p w14:paraId="6D454042" w14:textId="77777777" w:rsidR="003827AD" w:rsidRPr="00683BB2" w:rsidRDefault="0067062E">
      <w:pPr>
        <w:pStyle w:val="TOC1"/>
        <w:ind w:firstLine="241"/>
        <w:rPr>
          <w:rFonts w:ascii="Calibri" w:hAnsi="Calibri"/>
          <w:b w:val="0"/>
          <w:bCs w:val="0"/>
          <w:caps w:val="0"/>
          <w:sz w:val="21"/>
          <w:szCs w:val="22"/>
        </w:rPr>
      </w:pPr>
      <w:hyperlink w:anchor="_Toc74320805" w:history="1">
        <w:r w:rsidR="007216DD" w:rsidRPr="00683BB2">
          <w:rPr>
            <w:rStyle w:val="aff7"/>
            <w:rFonts w:hint="eastAsia"/>
            <w:color w:val="auto"/>
          </w:rPr>
          <w:t>第六章　投标文件格式</w:t>
        </w:r>
        <w:r w:rsidR="007216DD" w:rsidRPr="00683BB2">
          <w:tab/>
        </w:r>
        <w:r w:rsidR="007216DD" w:rsidRPr="00683BB2">
          <w:fldChar w:fldCharType="begin"/>
        </w:r>
        <w:r w:rsidR="007216DD" w:rsidRPr="00683BB2">
          <w:instrText xml:space="preserve"> PAGEREF _Toc74320805 \h </w:instrText>
        </w:r>
        <w:r w:rsidR="007216DD" w:rsidRPr="00683BB2">
          <w:fldChar w:fldCharType="separate"/>
        </w:r>
        <w:r w:rsidR="007216DD" w:rsidRPr="00683BB2">
          <w:t>82</w:t>
        </w:r>
        <w:r w:rsidR="007216DD" w:rsidRPr="00683BB2">
          <w:fldChar w:fldCharType="end"/>
        </w:r>
      </w:hyperlink>
    </w:p>
    <w:p w14:paraId="156756E0" w14:textId="77777777" w:rsidR="003827AD" w:rsidRPr="00683BB2" w:rsidRDefault="007216DD">
      <w:pPr>
        <w:spacing w:before="120" w:line="480" w:lineRule="exact"/>
        <w:rPr>
          <w:rFonts w:ascii="仿宋_GB2312" w:eastAsia="仿宋_GB2312" w:hAnsi="宋体"/>
          <w:sz w:val="24"/>
        </w:rPr>
      </w:pPr>
      <w:r w:rsidRPr="00683BB2">
        <w:rPr>
          <w:rFonts w:ascii="仿宋_GB2312" w:eastAsia="仿宋_GB2312" w:hAnsi="宋体"/>
          <w:b/>
          <w:sz w:val="24"/>
        </w:rPr>
        <w:fldChar w:fldCharType="end"/>
      </w:r>
    </w:p>
    <w:p w14:paraId="6FC6CE20" w14:textId="77777777" w:rsidR="003827AD" w:rsidRPr="00683BB2" w:rsidRDefault="003827AD">
      <w:pPr>
        <w:spacing w:before="120" w:line="480" w:lineRule="exact"/>
        <w:rPr>
          <w:rFonts w:ascii="仿宋_GB2312" w:eastAsia="仿宋_GB2312" w:hAnsi="宋体"/>
          <w:sz w:val="30"/>
        </w:rPr>
      </w:pPr>
    </w:p>
    <w:p w14:paraId="1D845D64" w14:textId="77777777" w:rsidR="003827AD" w:rsidRPr="00683BB2" w:rsidRDefault="003827AD"/>
    <w:p w14:paraId="078EC502" w14:textId="77777777" w:rsidR="003827AD" w:rsidRPr="00683BB2" w:rsidRDefault="003827AD">
      <w:pPr>
        <w:spacing w:before="120" w:line="480" w:lineRule="exact"/>
        <w:rPr>
          <w:rFonts w:ascii="仿宋_GB2312" w:eastAsia="仿宋_GB2312" w:hAnsi="宋体"/>
          <w:sz w:val="30"/>
        </w:rPr>
      </w:pPr>
    </w:p>
    <w:p w14:paraId="24467B4E" w14:textId="77777777" w:rsidR="003827AD" w:rsidRPr="00683BB2" w:rsidRDefault="003827AD">
      <w:pPr>
        <w:spacing w:before="120" w:line="480" w:lineRule="exact"/>
        <w:rPr>
          <w:rFonts w:ascii="仿宋_GB2312" w:eastAsia="仿宋_GB2312" w:hAnsi="宋体"/>
          <w:sz w:val="30"/>
        </w:rPr>
      </w:pPr>
    </w:p>
    <w:p w14:paraId="11ECAA92" w14:textId="77777777" w:rsidR="003827AD" w:rsidRPr="00683BB2" w:rsidRDefault="003827AD">
      <w:pPr>
        <w:pStyle w:val="a8"/>
        <w:rPr>
          <w:rFonts w:ascii="宋体" w:hAnsi="宋体" w:cs="宋体"/>
          <w:b/>
          <w:bCs/>
        </w:rPr>
      </w:pPr>
      <w:bookmarkStart w:id="7" w:name="_Toc254970489"/>
      <w:bookmarkStart w:id="8" w:name="_Toc254970630"/>
    </w:p>
    <w:p w14:paraId="39C480A5" w14:textId="77777777" w:rsidR="003827AD" w:rsidRPr="00683BB2" w:rsidRDefault="007216DD">
      <w:pPr>
        <w:pStyle w:val="1"/>
        <w:keepNext w:val="0"/>
        <w:keepLines w:val="0"/>
        <w:tabs>
          <w:tab w:val="left" w:pos="0"/>
          <w:tab w:val="left" w:pos="3165"/>
          <w:tab w:val="center" w:pos="4153"/>
        </w:tabs>
        <w:spacing w:before="0" w:after="0" w:line="360" w:lineRule="auto"/>
        <w:jc w:val="center"/>
      </w:pPr>
      <w:r w:rsidRPr="00683BB2">
        <w:rPr>
          <w:rFonts w:ascii="宋体" w:hAnsi="宋体" w:cs="宋体"/>
          <w:b w:val="0"/>
          <w:bCs w:val="0"/>
        </w:rPr>
        <w:br w:type="page"/>
      </w:r>
      <w:bookmarkStart w:id="9" w:name="_Toc74320800"/>
      <w:r w:rsidRPr="00683BB2">
        <w:rPr>
          <w:rFonts w:hint="eastAsia"/>
        </w:rPr>
        <w:lastRenderedPageBreak/>
        <w:t>第一章</w:t>
      </w:r>
      <w:bookmarkStart w:id="10" w:name="_Toc35393789"/>
      <w:bookmarkStart w:id="11" w:name="_Toc28359001"/>
      <w:bookmarkEnd w:id="7"/>
      <w:bookmarkEnd w:id="8"/>
      <w:r w:rsidRPr="00683BB2">
        <w:rPr>
          <w:rFonts w:hint="eastAsia"/>
        </w:rPr>
        <w:t xml:space="preserve"> </w:t>
      </w:r>
      <w:r w:rsidRPr="00683BB2">
        <w:rPr>
          <w:rFonts w:hint="eastAsia"/>
        </w:rPr>
        <w:t>招标公告</w:t>
      </w:r>
      <w:bookmarkEnd w:id="9"/>
      <w:bookmarkEnd w:id="10"/>
      <w:bookmarkEnd w:id="11"/>
    </w:p>
    <w:p w14:paraId="234A74B4" w14:textId="77777777" w:rsidR="003827AD" w:rsidRPr="00683BB2" w:rsidRDefault="003827AD">
      <w:pPr>
        <w:spacing w:line="360" w:lineRule="auto"/>
        <w:rPr>
          <w:rFonts w:ascii="宋体" w:hAnsi="宋体"/>
          <w:szCs w:val="21"/>
        </w:rPr>
      </w:pPr>
    </w:p>
    <w:p w14:paraId="39C7670A" w14:textId="77777777" w:rsidR="003827AD" w:rsidRPr="00683BB2" w:rsidRDefault="007216DD">
      <w:pPr>
        <w:pBdr>
          <w:top w:val="single" w:sz="4" w:space="1" w:color="auto"/>
          <w:left w:val="single" w:sz="4" w:space="4" w:color="auto"/>
          <w:bottom w:val="single" w:sz="4" w:space="1" w:color="auto"/>
          <w:right w:val="single" w:sz="4" w:space="4" w:color="auto"/>
        </w:pBdr>
        <w:spacing w:line="360" w:lineRule="auto"/>
        <w:ind w:firstLine="420"/>
        <w:rPr>
          <w:rFonts w:ascii="宋体" w:hAnsi="宋体"/>
          <w:szCs w:val="21"/>
        </w:rPr>
      </w:pPr>
      <w:r w:rsidRPr="00683BB2">
        <w:rPr>
          <w:rFonts w:ascii="宋体" w:hAnsi="宋体" w:hint="eastAsia"/>
          <w:szCs w:val="21"/>
        </w:rPr>
        <w:t>项目概况</w:t>
      </w:r>
    </w:p>
    <w:p w14:paraId="49B040B6" w14:textId="77777777" w:rsidR="003827AD" w:rsidRPr="00683BB2" w:rsidRDefault="007216DD">
      <w:pPr>
        <w:pBdr>
          <w:top w:val="single" w:sz="4" w:space="1" w:color="auto"/>
          <w:left w:val="single" w:sz="4" w:space="4" w:color="auto"/>
          <w:bottom w:val="single" w:sz="4" w:space="1" w:color="auto"/>
          <w:right w:val="single" w:sz="4" w:space="4" w:color="auto"/>
        </w:pBdr>
        <w:spacing w:line="360" w:lineRule="auto"/>
        <w:ind w:firstLine="420"/>
        <w:rPr>
          <w:rFonts w:ascii="宋体" w:hAnsi="宋体"/>
          <w:szCs w:val="21"/>
        </w:rPr>
      </w:pPr>
      <w:r w:rsidRPr="00683BB2">
        <w:rPr>
          <w:rFonts w:ascii="宋体" w:hAnsi="宋体" w:hint="eastAsia"/>
          <w:szCs w:val="21"/>
          <w:u w:val="single"/>
        </w:rPr>
        <w:t xml:space="preserve"> 2025年广西卫生健康数据中心运维服务项目</w:t>
      </w:r>
      <w:r w:rsidRPr="00683BB2">
        <w:rPr>
          <w:rFonts w:ascii="宋体" w:hAnsi="宋体" w:hint="eastAsia"/>
          <w:szCs w:val="21"/>
        </w:rPr>
        <w:t xml:space="preserve"> 招标项目的潜在投标人应在广西政府采购云平台（https://www.gcy.zfcg.gxzf.gov.cn/）获取（下载）招标文件，并于</w:t>
      </w:r>
      <w:r w:rsidRPr="00683BB2">
        <w:rPr>
          <w:rFonts w:ascii="宋体" w:hAnsi="宋体"/>
          <w:szCs w:val="21"/>
          <w:u w:val="single"/>
        </w:rPr>
        <w:t xml:space="preserve">    </w:t>
      </w:r>
      <w:r w:rsidRPr="00683BB2">
        <w:rPr>
          <w:rFonts w:ascii="宋体" w:hAnsi="宋体" w:hint="eastAsia"/>
          <w:bCs/>
          <w:szCs w:val="21"/>
          <w:u w:val="single"/>
        </w:rPr>
        <w:t>年  月  日    时    分（</w:t>
      </w:r>
      <w:r w:rsidRPr="00683BB2">
        <w:rPr>
          <w:rFonts w:ascii="宋体" w:hAnsi="宋体" w:hint="eastAsia"/>
          <w:bCs/>
          <w:szCs w:val="21"/>
        </w:rPr>
        <w:t>北京时间）前按要求递交（上传）投标</w:t>
      </w:r>
      <w:r w:rsidRPr="00683BB2">
        <w:rPr>
          <w:rFonts w:ascii="宋体" w:hAnsi="宋体"/>
          <w:bCs/>
          <w:szCs w:val="21"/>
        </w:rPr>
        <w:t>文件</w:t>
      </w:r>
      <w:r w:rsidRPr="00683BB2">
        <w:rPr>
          <w:rFonts w:ascii="宋体" w:hAnsi="宋体" w:hint="eastAsia"/>
          <w:szCs w:val="21"/>
        </w:rPr>
        <w:t>。</w:t>
      </w:r>
    </w:p>
    <w:p w14:paraId="3FE608BE" w14:textId="77777777" w:rsidR="003827AD" w:rsidRPr="00683BB2" w:rsidRDefault="003827AD">
      <w:pPr>
        <w:spacing w:line="360" w:lineRule="auto"/>
        <w:rPr>
          <w:rFonts w:ascii="宋体" w:hAnsi="宋体"/>
          <w:szCs w:val="21"/>
        </w:rPr>
      </w:pPr>
    </w:p>
    <w:p w14:paraId="1C296930" w14:textId="77777777" w:rsidR="003827AD" w:rsidRPr="00683BB2" w:rsidRDefault="007216DD">
      <w:pPr>
        <w:spacing w:line="360" w:lineRule="auto"/>
        <w:rPr>
          <w:rFonts w:ascii="黑体" w:eastAsia="黑体" w:hAnsi="黑体"/>
          <w:b/>
          <w:bCs/>
          <w:sz w:val="24"/>
        </w:rPr>
      </w:pPr>
      <w:bookmarkStart w:id="12" w:name="_Toc28359002"/>
      <w:bookmarkStart w:id="13" w:name="_Toc35393621"/>
      <w:bookmarkStart w:id="14" w:name="_Toc35393790"/>
      <w:bookmarkStart w:id="15" w:name="_Toc28359079"/>
      <w:bookmarkStart w:id="16" w:name="_Hlk24379207"/>
      <w:r w:rsidRPr="00683BB2">
        <w:rPr>
          <w:rFonts w:ascii="黑体" w:eastAsia="黑体" w:hAnsi="黑体" w:hint="eastAsia"/>
          <w:b/>
          <w:bCs/>
          <w:sz w:val="24"/>
        </w:rPr>
        <w:t>一、项目基本情况</w:t>
      </w:r>
      <w:bookmarkEnd w:id="12"/>
      <w:bookmarkEnd w:id="13"/>
      <w:bookmarkEnd w:id="14"/>
      <w:bookmarkEnd w:id="15"/>
    </w:p>
    <w:p w14:paraId="6E19583A" w14:textId="414E07DE" w:rsidR="003827AD" w:rsidRPr="00683BB2" w:rsidRDefault="007216DD">
      <w:pPr>
        <w:spacing w:line="360" w:lineRule="auto"/>
        <w:ind w:firstLine="420"/>
        <w:rPr>
          <w:rFonts w:ascii="宋体" w:hAnsi="宋体"/>
          <w:szCs w:val="21"/>
        </w:rPr>
      </w:pPr>
      <w:r w:rsidRPr="00683BB2">
        <w:rPr>
          <w:rFonts w:ascii="宋体" w:hAnsi="宋体" w:hint="eastAsia"/>
          <w:szCs w:val="21"/>
        </w:rPr>
        <w:t>项目编号：GXZC2025-G3-001355-YZLZ（采购计划编号：</w:t>
      </w:r>
      <w:proofErr w:type="gramStart"/>
      <w:r w:rsidR="002B39AD" w:rsidRPr="00683BB2">
        <w:rPr>
          <w:rFonts w:ascii="宋体" w:hAnsi="宋体" w:hint="eastAsia"/>
          <w:szCs w:val="21"/>
        </w:rPr>
        <w:t>广西政采</w:t>
      </w:r>
      <w:proofErr w:type="gramEnd"/>
      <w:r w:rsidR="002B39AD" w:rsidRPr="00683BB2">
        <w:rPr>
          <w:rFonts w:ascii="宋体" w:hAnsi="宋体" w:hint="eastAsia"/>
          <w:szCs w:val="21"/>
        </w:rPr>
        <w:t>[2025]8702号-001、</w:t>
      </w:r>
      <w:proofErr w:type="gramStart"/>
      <w:r w:rsidR="002B39AD" w:rsidRPr="00683BB2">
        <w:rPr>
          <w:rFonts w:ascii="宋体" w:hAnsi="宋体" w:hint="eastAsia"/>
          <w:szCs w:val="21"/>
        </w:rPr>
        <w:t>广西政采</w:t>
      </w:r>
      <w:proofErr w:type="gramEnd"/>
      <w:r w:rsidR="002B39AD" w:rsidRPr="00683BB2">
        <w:rPr>
          <w:rFonts w:ascii="宋体" w:hAnsi="宋体" w:hint="eastAsia"/>
          <w:szCs w:val="21"/>
        </w:rPr>
        <w:t>[2025]8702号-002</w:t>
      </w:r>
      <w:r w:rsidRPr="00683BB2">
        <w:rPr>
          <w:rFonts w:ascii="宋体" w:hAnsi="宋体" w:hint="eastAsia"/>
          <w:szCs w:val="21"/>
        </w:rPr>
        <w:t>）</w:t>
      </w:r>
    </w:p>
    <w:p w14:paraId="0B87248F"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项目名称：2025年广西卫生健康数据中心运维服务项目</w:t>
      </w:r>
      <w:bookmarkEnd w:id="16"/>
    </w:p>
    <w:p w14:paraId="79B785F3"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预算金额：人民币461.00万元（其中分标1：240.00万元；分标2：221.00万元）</w:t>
      </w:r>
    </w:p>
    <w:p w14:paraId="396B473A"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最高限价：人民币461.00万元（其中分标1：240.00万元；分标2：221.00万元）</w:t>
      </w:r>
    </w:p>
    <w:p w14:paraId="14AC0FCC"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采购需求：</w:t>
      </w:r>
      <w:r w:rsidRPr="00683BB2">
        <w:rPr>
          <w:rFonts w:ascii="宋体" w:hAnsi="宋体"/>
          <w:szCs w:val="21"/>
        </w:rPr>
        <w:t xml:space="preserve"> </w:t>
      </w:r>
    </w:p>
    <w:p w14:paraId="4AF51686"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分标1：</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
        <w:gridCol w:w="1426"/>
        <w:gridCol w:w="472"/>
        <w:gridCol w:w="6350"/>
      </w:tblGrid>
      <w:tr w:rsidR="00683BB2" w:rsidRPr="00683BB2" w14:paraId="587E1D8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3828E4" w14:textId="77777777" w:rsidR="003827AD" w:rsidRPr="00683BB2" w:rsidRDefault="007216DD">
            <w:pPr>
              <w:spacing w:line="400" w:lineRule="exact"/>
              <w:jc w:val="center"/>
              <w:rPr>
                <w:rFonts w:ascii="宋体" w:hAnsi="宋体"/>
                <w:szCs w:val="21"/>
              </w:rPr>
            </w:pPr>
            <w:r w:rsidRPr="00683BB2">
              <w:rPr>
                <w:rFonts w:ascii="宋体" w:hAnsi="宋体" w:hint="eastAsia"/>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3CFC92DC" w14:textId="77777777" w:rsidR="003827AD" w:rsidRPr="00683BB2" w:rsidRDefault="007216DD">
            <w:pPr>
              <w:spacing w:line="400" w:lineRule="exact"/>
              <w:jc w:val="center"/>
              <w:rPr>
                <w:rFonts w:ascii="宋体" w:hAnsi="宋体" w:cs="宋体"/>
                <w:szCs w:val="21"/>
              </w:rPr>
            </w:pPr>
            <w:r w:rsidRPr="00683BB2">
              <w:rPr>
                <w:rFonts w:ascii="宋体" w:hAnsi="宋体" w:hint="eastAsia"/>
                <w:szCs w:val="21"/>
              </w:rPr>
              <w:t>标的</w:t>
            </w:r>
            <w:proofErr w:type="gramStart"/>
            <w:r w:rsidRPr="00683BB2">
              <w:rPr>
                <w:rFonts w:ascii="宋体" w:hAnsi="宋体" w:hint="eastAsia"/>
                <w:szCs w:val="21"/>
              </w:rPr>
              <w:t>的</w:t>
            </w:r>
            <w:proofErr w:type="gramEnd"/>
            <w:r w:rsidRPr="00683BB2">
              <w:rPr>
                <w:rFonts w:ascii="宋体" w:hAnsi="宋体" w:hint="eastAsia"/>
                <w:szCs w:val="21"/>
              </w:rPr>
              <w:t>名称</w:t>
            </w:r>
          </w:p>
        </w:tc>
        <w:tc>
          <w:tcPr>
            <w:tcW w:w="0" w:type="auto"/>
            <w:tcBorders>
              <w:top w:val="single" w:sz="4" w:space="0" w:color="auto"/>
              <w:left w:val="single" w:sz="4" w:space="0" w:color="auto"/>
              <w:bottom w:val="single" w:sz="4" w:space="0" w:color="auto"/>
              <w:right w:val="single" w:sz="4" w:space="0" w:color="auto"/>
            </w:tcBorders>
            <w:vAlign w:val="center"/>
          </w:tcPr>
          <w:p w14:paraId="157026FD" w14:textId="77777777" w:rsidR="003827AD" w:rsidRPr="00683BB2" w:rsidRDefault="007216DD">
            <w:pPr>
              <w:spacing w:line="400" w:lineRule="exact"/>
              <w:jc w:val="center"/>
              <w:rPr>
                <w:rFonts w:ascii="宋体" w:hAnsi="宋体" w:cs="宋体"/>
                <w:szCs w:val="21"/>
              </w:rPr>
            </w:pPr>
            <w:r w:rsidRPr="00683BB2">
              <w:rPr>
                <w:rFonts w:ascii="宋体" w:hAnsi="宋体" w:cs="宋体" w:hint="eastAsia"/>
                <w:szCs w:val="21"/>
              </w:rPr>
              <w:t>数量</w:t>
            </w:r>
          </w:p>
        </w:tc>
        <w:tc>
          <w:tcPr>
            <w:tcW w:w="6350" w:type="dxa"/>
            <w:tcBorders>
              <w:top w:val="single" w:sz="4" w:space="0" w:color="auto"/>
              <w:left w:val="single" w:sz="4" w:space="0" w:color="auto"/>
              <w:bottom w:val="single" w:sz="4" w:space="0" w:color="auto"/>
              <w:right w:val="single" w:sz="4" w:space="0" w:color="auto"/>
            </w:tcBorders>
            <w:vAlign w:val="center"/>
          </w:tcPr>
          <w:p w14:paraId="301C6C15" w14:textId="77777777" w:rsidR="003827AD" w:rsidRPr="00683BB2" w:rsidRDefault="007216DD">
            <w:pPr>
              <w:spacing w:line="400" w:lineRule="exact"/>
              <w:jc w:val="center"/>
              <w:rPr>
                <w:rFonts w:ascii="宋体" w:hAnsi="宋体"/>
                <w:szCs w:val="21"/>
              </w:rPr>
            </w:pPr>
            <w:r w:rsidRPr="00683BB2">
              <w:rPr>
                <w:rFonts w:ascii="宋体" w:hAnsi="宋体" w:hint="eastAsia"/>
                <w:szCs w:val="21"/>
              </w:rPr>
              <w:t>简要技术需求或者服务要求</w:t>
            </w:r>
          </w:p>
        </w:tc>
      </w:tr>
      <w:tr w:rsidR="00683BB2" w:rsidRPr="00683BB2" w14:paraId="311330B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07AEA1" w14:textId="77777777" w:rsidR="003827AD" w:rsidRPr="00683BB2" w:rsidRDefault="007216DD">
            <w:pPr>
              <w:spacing w:line="276" w:lineRule="auto"/>
              <w:jc w:val="center"/>
              <w:rPr>
                <w:rFonts w:ascii="宋体" w:hAnsi="宋体"/>
                <w:szCs w:val="21"/>
              </w:rPr>
            </w:pPr>
            <w:r w:rsidRPr="00683BB2">
              <w:rPr>
                <w:rFonts w:ascii="宋体" w:hAnsi="宋体" w:cs="宋体" w:hint="eastAsia"/>
                <w:spacing w:val="-2"/>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624FD987" w14:textId="77777777" w:rsidR="003827AD" w:rsidRPr="00683BB2" w:rsidRDefault="007216DD">
            <w:pPr>
              <w:spacing w:line="276" w:lineRule="auto"/>
              <w:jc w:val="center"/>
              <w:rPr>
                <w:rFonts w:ascii="宋体" w:hAnsi="宋体"/>
                <w:szCs w:val="21"/>
              </w:rPr>
            </w:pPr>
            <w:r w:rsidRPr="00683BB2">
              <w:rPr>
                <w:rFonts w:ascii="宋体" w:hAnsi="宋体" w:hint="eastAsia"/>
                <w:szCs w:val="21"/>
              </w:rPr>
              <w:t>2025年卫生健康信息软件系统运</w:t>
            </w:r>
            <w:proofErr w:type="gramStart"/>
            <w:r w:rsidRPr="00683BB2">
              <w:rPr>
                <w:rFonts w:ascii="宋体" w:hAnsi="宋体" w:hint="eastAsia"/>
                <w:szCs w:val="21"/>
              </w:rPr>
              <w:t>维保障</w:t>
            </w:r>
            <w:proofErr w:type="gramEnd"/>
            <w:r w:rsidRPr="00683BB2">
              <w:rPr>
                <w:rFonts w:ascii="宋体" w:hAnsi="宋体" w:hint="eastAsia"/>
                <w:szCs w:val="21"/>
              </w:rPr>
              <w:t>服务</w:t>
            </w:r>
          </w:p>
        </w:tc>
        <w:tc>
          <w:tcPr>
            <w:tcW w:w="0" w:type="auto"/>
            <w:tcBorders>
              <w:top w:val="single" w:sz="4" w:space="0" w:color="auto"/>
              <w:left w:val="single" w:sz="4" w:space="0" w:color="auto"/>
              <w:bottom w:val="single" w:sz="4" w:space="0" w:color="auto"/>
              <w:right w:val="single" w:sz="4" w:space="0" w:color="auto"/>
            </w:tcBorders>
            <w:vAlign w:val="center"/>
          </w:tcPr>
          <w:p w14:paraId="07D4313B" w14:textId="77777777" w:rsidR="003827AD" w:rsidRPr="00683BB2" w:rsidRDefault="007216DD">
            <w:pPr>
              <w:spacing w:line="400" w:lineRule="exact"/>
              <w:jc w:val="center"/>
              <w:rPr>
                <w:rFonts w:ascii="宋体" w:hAnsi="宋体"/>
                <w:szCs w:val="21"/>
              </w:rPr>
            </w:pPr>
            <w:r w:rsidRPr="00683BB2">
              <w:rPr>
                <w:rFonts w:ascii="宋体" w:hAnsi="宋体" w:hint="eastAsia"/>
                <w:szCs w:val="21"/>
              </w:rPr>
              <w:t>1项</w:t>
            </w:r>
          </w:p>
        </w:tc>
        <w:tc>
          <w:tcPr>
            <w:tcW w:w="6350" w:type="dxa"/>
            <w:tcBorders>
              <w:top w:val="single" w:sz="4" w:space="0" w:color="auto"/>
              <w:left w:val="single" w:sz="4" w:space="0" w:color="auto"/>
              <w:bottom w:val="single" w:sz="4" w:space="0" w:color="auto"/>
              <w:right w:val="single" w:sz="4" w:space="0" w:color="auto"/>
            </w:tcBorders>
            <w:vAlign w:val="center"/>
          </w:tcPr>
          <w:p w14:paraId="48951CF6" w14:textId="77777777" w:rsidR="003827AD" w:rsidRPr="00683BB2" w:rsidRDefault="007216DD">
            <w:pPr>
              <w:spacing w:line="400" w:lineRule="exact"/>
              <w:jc w:val="left"/>
              <w:rPr>
                <w:rFonts w:ascii="宋体" w:hAnsi="宋体" w:cs="宋体"/>
                <w:szCs w:val="21"/>
              </w:rPr>
            </w:pPr>
            <w:r w:rsidRPr="00683BB2">
              <w:rPr>
                <w:rFonts w:ascii="宋体" w:hAnsi="宋体" w:cs="宋体" w:hint="eastAsia"/>
                <w:szCs w:val="21"/>
              </w:rPr>
              <w:t>....................具体详见招标文件第二章《采购需求》。</w:t>
            </w:r>
          </w:p>
        </w:tc>
      </w:tr>
    </w:tbl>
    <w:p w14:paraId="6DAACEC4" w14:textId="77777777" w:rsidR="003827AD" w:rsidRPr="00683BB2" w:rsidRDefault="007216DD">
      <w:pPr>
        <w:widowControl/>
        <w:shd w:val="clear" w:color="auto" w:fill="FFFFFF"/>
        <w:spacing w:line="400" w:lineRule="exact"/>
        <w:ind w:left="420"/>
        <w:rPr>
          <w:rFonts w:ascii="宋体" w:hAnsi="宋体"/>
          <w:szCs w:val="21"/>
        </w:rPr>
      </w:pPr>
      <w:r w:rsidRPr="00683BB2">
        <w:rPr>
          <w:rFonts w:ascii="宋体" w:hAnsi="宋体" w:hint="eastAsia"/>
          <w:szCs w:val="21"/>
        </w:rPr>
        <w:t>合同履行期限：合同签订后驻场服务人员正式驻场服务之日起1年。</w:t>
      </w:r>
    </w:p>
    <w:p w14:paraId="02EAAC42"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分标2：</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
        <w:gridCol w:w="1409"/>
        <w:gridCol w:w="480"/>
        <w:gridCol w:w="6350"/>
      </w:tblGrid>
      <w:tr w:rsidR="00683BB2" w:rsidRPr="00683BB2" w14:paraId="741ABCC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6D5454" w14:textId="77777777" w:rsidR="003827AD" w:rsidRPr="00683BB2" w:rsidRDefault="007216DD">
            <w:pPr>
              <w:spacing w:line="400" w:lineRule="exact"/>
              <w:jc w:val="center"/>
              <w:rPr>
                <w:rFonts w:ascii="宋体" w:hAnsi="宋体"/>
                <w:szCs w:val="21"/>
              </w:rPr>
            </w:pPr>
            <w:r w:rsidRPr="00683BB2">
              <w:rPr>
                <w:rFonts w:ascii="宋体" w:hAnsi="宋体" w:hint="eastAsia"/>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2F564D1C" w14:textId="77777777" w:rsidR="003827AD" w:rsidRPr="00683BB2" w:rsidRDefault="007216DD">
            <w:pPr>
              <w:spacing w:line="400" w:lineRule="exact"/>
              <w:jc w:val="center"/>
              <w:rPr>
                <w:rFonts w:ascii="宋体" w:hAnsi="宋体" w:cs="宋体"/>
                <w:szCs w:val="21"/>
              </w:rPr>
            </w:pPr>
            <w:r w:rsidRPr="00683BB2">
              <w:rPr>
                <w:rFonts w:ascii="宋体" w:hAnsi="宋体" w:hint="eastAsia"/>
                <w:szCs w:val="21"/>
              </w:rPr>
              <w:t>标的</w:t>
            </w:r>
            <w:proofErr w:type="gramStart"/>
            <w:r w:rsidRPr="00683BB2">
              <w:rPr>
                <w:rFonts w:ascii="宋体" w:hAnsi="宋体" w:hint="eastAsia"/>
                <w:szCs w:val="21"/>
              </w:rPr>
              <w:t>的</w:t>
            </w:r>
            <w:proofErr w:type="gramEnd"/>
            <w:r w:rsidRPr="00683BB2">
              <w:rPr>
                <w:rFonts w:ascii="宋体" w:hAnsi="宋体" w:hint="eastAsia"/>
                <w:szCs w:val="21"/>
              </w:rPr>
              <w:t>名称</w:t>
            </w:r>
          </w:p>
        </w:tc>
        <w:tc>
          <w:tcPr>
            <w:tcW w:w="0" w:type="auto"/>
            <w:tcBorders>
              <w:top w:val="single" w:sz="4" w:space="0" w:color="auto"/>
              <w:left w:val="single" w:sz="4" w:space="0" w:color="auto"/>
              <w:bottom w:val="single" w:sz="4" w:space="0" w:color="auto"/>
              <w:right w:val="single" w:sz="4" w:space="0" w:color="auto"/>
            </w:tcBorders>
            <w:vAlign w:val="center"/>
          </w:tcPr>
          <w:p w14:paraId="25ACD468" w14:textId="77777777" w:rsidR="003827AD" w:rsidRPr="00683BB2" w:rsidRDefault="007216DD">
            <w:pPr>
              <w:spacing w:line="400" w:lineRule="exact"/>
              <w:jc w:val="center"/>
              <w:rPr>
                <w:rFonts w:ascii="宋体" w:hAnsi="宋体" w:cs="宋体"/>
                <w:szCs w:val="21"/>
              </w:rPr>
            </w:pPr>
            <w:r w:rsidRPr="00683BB2">
              <w:rPr>
                <w:rFonts w:ascii="宋体" w:hAnsi="宋体" w:cs="宋体" w:hint="eastAsia"/>
                <w:szCs w:val="21"/>
              </w:rPr>
              <w:t>数量</w:t>
            </w:r>
          </w:p>
        </w:tc>
        <w:tc>
          <w:tcPr>
            <w:tcW w:w="6350" w:type="dxa"/>
            <w:tcBorders>
              <w:top w:val="single" w:sz="4" w:space="0" w:color="auto"/>
              <w:left w:val="single" w:sz="4" w:space="0" w:color="auto"/>
              <w:bottom w:val="single" w:sz="4" w:space="0" w:color="auto"/>
              <w:right w:val="single" w:sz="4" w:space="0" w:color="auto"/>
            </w:tcBorders>
            <w:vAlign w:val="center"/>
          </w:tcPr>
          <w:p w14:paraId="4A7937A0" w14:textId="77777777" w:rsidR="003827AD" w:rsidRPr="00683BB2" w:rsidRDefault="007216DD">
            <w:pPr>
              <w:spacing w:line="400" w:lineRule="exact"/>
              <w:jc w:val="center"/>
              <w:rPr>
                <w:rFonts w:ascii="宋体" w:hAnsi="宋体"/>
                <w:szCs w:val="21"/>
              </w:rPr>
            </w:pPr>
            <w:r w:rsidRPr="00683BB2">
              <w:rPr>
                <w:rFonts w:ascii="宋体" w:hAnsi="宋体" w:hint="eastAsia"/>
                <w:szCs w:val="21"/>
              </w:rPr>
              <w:t>简要技术需求或者服务要求</w:t>
            </w:r>
          </w:p>
        </w:tc>
      </w:tr>
      <w:tr w:rsidR="00683BB2" w:rsidRPr="00683BB2" w14:paraId="5D1AA6F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27F10A1" w14:textId="77777777" w:rsidR="003827AD" w:rsidRPr="00683BB2" w:rsidRDefault="007216DD">
            <w:pPr>
              <w:spacing w:line="276" w:lineRule="auto"/>
              <w:jc w:val="center"/>
              <w:rPr>
                <w:rFonts w:ascii="宋体" w:hAnsi="宋体"/>
                <w:szCs w:val="21"/>
              </w:rPr>
            </w:pPr>
            <w:r w:rsidRPr="00683BB2">
              <w:rPr>
                <w:rFonts w:ascii="宋体" w:hAnsi="宋体" w:cs="宋体" w:hint="eastAsia"/>
                <w:spacing w:val="-2"/>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00535071" w14:textId="77777777" w:rsidR="003827AD" w:rsidRPr="00683BB2" w:rsidRDefault="007216DD">
            <w:pPr>
              <w:spacing w:line="276" w:lineRule="auto"/>
              <w:jc w:val="center"/>
              <w:rPr>
                <w:rFonts w:ascii="宋体" w:hAnsi="宋体"/>
                <w:szCs w:val="21"/>
              </w:rPr>
            </w:pPr>
            <w:r w:rsidRPr="00683BB2">
              <w:rPr>
                <w:rFonts w:ascii="宋体" w:hAnsi="宋体" w:hint="eastAsia"/>
                <w:szCs w:val="21"/>
              </w:rPr>
              <w:t>2025年数据中心机房运维与保障服务</w:t>
            </w:r>
          </w:p>
        </w:tc>
        <w:tc>
          <w:tcPr>
            <w:tcW w:w="0" w:type="auto"/>
            <w:tcBorders>
              <w:top w:val="single" w:sz="4" w:space="0" w:color="auto"/>
              <w:left w:val="single" w:sz="4" w:space="0" w:color="auto"/>
              <w:bottom w:val="single" w:sz="4" w:space="0" w:color="auto"/>
              <w:right w:val="single" w:sz="4" w:space="0" w:color="auto"/>
            </w:tcBorders>
            <w:vAlign w:val="center"/>
          </w:tcPr>
          <w:p w14:paraId="09B3725D" w14:textId="77777777" w:rsidR="003827AD" w:rsidRPr="00683BB2" w:rsidRDefault="007216DD">
            <w:pPr>
              <w:spacing w:line="400" w:lineRule="exact"/>
              <w:jc w:val="center"/>
              <w:rPr>
                <w:rFonts w:ascii="宋体" w:hAnsi="宋体"/>
                <w:szCs w:val="21"/>
              </w:rPr>
            </w:pPr>
            <w:r w:rsidRPr="00683BB2">
              <w:rPr>
                <w:rFonts w:ascii="宋体" w:hAnsi="宋体" w:hint="eastAsia"/>
                <w:szCs w:val="21"/>
              </w:rPr>
              <w:t>1项</w:t>
            </w:r>
          </w:p>
        </w:tc>
        <w:tc>
          <w:tcPr>
            <w:tcW w:w="6350" w:type="dxa"/>
            <w:tcBorders>
              <w:top w:val="single" w:sz="4" w:space="0" w:color="auto"/>
              <w:left w:val="single" w:sz="4" w:space="0" w:color="auto"/>
              <w:bottom w:val="single" w:sz="4" w:space="0" w:color="auto"/>
              <w:right w:val="single" w:sz="4" w:space="0" w:color="auto"/>
            </w:tcBorders>
            <w:vAlign w:val="center"/>
          </w:tcPr>
          <w:p w14:paraId="1DDFABAC" w14:textId="77777777" w:rsidR="003827AD" w:rsidRPr="00683BB2" w:rsidRDefault="007216DD">
            <w:pPr>
              <w:spacing w:line="400" w:lineRule="exact"/>
              <w:jc w:val="left"/>
              <w:rPr>
                <w:rFonts w:ascii="宋体" w:hAnsi="宋体" w:cs="宋体"/>
                <w:szCs w:val="21"/>
              </w:rPr>
            </w:pPr>
            <w:r w:rsidRPr="00683BB2">
              <w:rPr>
                <w:rFonts w:ascii="宋体" w:hAnsi="宋体" w:cs="宋体" w:hint="eastAsia"/>
                <w:szCs w:val="21"/>
              </w:rPr>
              <w:t>....................具体详见招标文件第二章《采购需求》。</w:t>
            </w:r>
          </w:p>
        </w:tc>
      </w:tr>
    </w:tbl>
    <w:p w14:paraId="6066817D" w14:textId="77777777" w:rsidR="003827AD" w:rsidRPr="00683BB2" w:rsidRDefault="007216DD">
      <w:pPr>
        <w:widowControl/>
        <w:shd w:val="clear" w:color="auto" w:fill="FFFFFF"/>
        <w:spacing w:line="400" w:lineRule="exact"/>
        <w:ind w:left="420"/>
        <w:rPr>
          <w:rFonts w:ascii="宋体" w:hAnsi="宋体"/>
          <w:szCs w:val="21"/>
        </w:rPr>
      </w:pPr>
      <w:r w:rsidRPr="00683BB2">
        <w:rPr>
          <w:rFonts w:ascii="宋体" w:hAnsi="宋体" w:hint="eastAsia"/>
          <w:szCs w:val="21"/>
        </w:rPr>
        <w:t>合同履行期限：合同签订后驻场服务人员正式驻场服务之日起1年。</w:t>
      </w:r>
    </w:p>
    <w:p w14:paraId="70009775" w14:textId="77777777" w:rsidR="003827AD" w:rsidRPr="00683BB2" w:rsidRDefault="003827AD">
      <w:pPr>
        <w:spacing w:line="360" w:lineRule="auto"/>
        <w:ind w:firstLine="420"/>
        <w:rPr>
          <w:rFonts w:ascii="宋体" w:hAnsi="宋体"/>
          <w:szCs w:val="21"/>
          <w:u w:val="single"/>
        </w:rPr>
      </w:pPr>
    </w:p>
    <w:p w14:paraId="5AFA8792" w14:textId="77777777" w:rsidR="003827AD" w:rsidRPr="00683BB2" w:rsidRDefault="007216DD">
      <w:pPr>
        <w:spacing w:line="360" w:lineRule="auto"/>
        <w:ind w:firstLine="422"/>
        <w:rPr>
          <w:rFonts w:ascii="宋体" w:hAnsi="宋体"/>
          <w:b/>
          <w:bCs/>
          <w:szCs w:val="21"/>
        </w:rPr>
      </w:pPr>
      <w:r w:rsidRPr="00683BB2">
        <w:rPr>
          <w:rFonts w:ascii="宋体" w:hAnsi="宋体" w:hint="eastAsia"/>
          <w:b/>
          <w:bCs/>
          <w:szCs w:val="21"/>
        </w:rPr>
        <w:t>本项目（</w:t>
      </w:r>
      <w:r w:rsidRPr="00683BB2">
        <w:rPr>
          <w:rFonts w:ascii="宋体" w:hAnsi="宋体"/>
          <w:b/>
          <w:bCs/>
          <w:szCs w:val="21"/>
        </w:rPr>
        <w:t>否</w:t>
      </w:r>
      <w:r w:rsidRPr="00683BB2">
        <w:rPr>
          <w:rFonts w:ascii="宋体" w:hAnsi="宋体" w:hint="eastAsia"/>
          <w:b/>
          <w:bCs/>
          <w:szCs w:val="21"/>
        </w:rPr>
        <w:t>）接受联合体投标。</w:t>
      </w:r>
    </w:p>
    <w:p w14:paraId="23004E75" w14:textId="77777777" w:rsidR="003827AD" w:rsidRPr="00683BB2" w:rsidRDefault="007216DD">
      <w:pPr>
        <w:spacing w:line="360" w:lineRule="auto"/>
        <w:rPr>
          <w:rFonts w:ascii="黑体" w:eastAsia="黑体" w:hAnsi="黑体"/>
          <w:b/>
          <w:bCs/>
          <w:sz w:val="24"/>
        </w:rPr>
      </w:pPr>
      <w:bookmarkStart w:id="17" w:name="_Toc28359003"/>
      <w:bookmarkStart w:id="18" w:name="_Toc28359080"/>
      <w:bookmarkStart w:id="19" w:name="_Toc35393791"/>
      <w:bookmarkStart w:id="20" w:name="_Toc35393622"/>
      <w:r w:rsidRPr="00683BB2">
        <w:rPr>
          <w:rFonts w:ascii="黑体" w:eastAsia="黑体" w:hAnsi="黑体" w:hint="eastAsia"/>
          <w:b/>
          <w:bCs/>
          <w:sz w:val="24"/>
        </w:rPr>
        <w:t>二、申请人的资格要求：</w:t>
      </w:r>
      <w:bookmarkEnd w:id="17"/>
      <w:bookmarkEnd w:id="18"/>
      <w:bookmarkEnd w:id="19"/>
      <w:bookmarkEnd w:id="20"/>
    </w:p>
    <w:p w14:paraId="30507780" w14:textId="77777777" w:rsidR="003827AD" w:rsidRPr="00683BB2" w:rsidRDefault="007216DD">
      <w:pPr>
        <w:spacing w:line="360" w:lineRule="auto"/>
        <w:ind w:firstLine="420"/>
        <w:rPr>
          <w:rFonts w:ascii="宋体" w:hAnsi="宋体"/>
          <w:szCs w:val="21"/>
        </w:rPr>
      </w:pPr>
      <w:bookmarkStart w:id="21" w:name="_Hlk51746371"/>
      <w:r w:rsidRPr="00683BB2">
        <w:rPr>
          <w:rFonts w:ascii="宋体" w:hAnsi="宋体" w:hint="eastAsia"/>
          <w:szCs w:val="21"/>
        </w:rPr>
        <w:lastRenderedPageBreak/>
        <w:t>1.满足《中华人民共和国政府采购法》第二十二条规定；</w:t>
      </w:r>
    </w:p>
    <w:p w14:paraId="47E2A751" w14:textId="77777777" w:rsidR="003827AD" w:rsidRPr="00683BB2" w:rsidRDefault="007216DD">
      <w:pPr>
        <w:spacing w:line="360" w:lineRule="auto"/>
        <w:ind w:firstLine="420"/>
        <w:rPr>
          <w:rFonts w:ascii="宋体" w:hAnsi="宋体"/>
          <w:szCs w:val="21"/>
        </w:rPr>
      </w:pPr>
      <w:bookmarkStart w:id="22" w:name="_Toc28359081"/>
      <w:bookmarkStart w:id="23" w:name="_Toc28359004"/>
      <w:r w:rsidRPr="00683BB2">
        <w:rPr>
          <w:rFonts w:ascii="宋体" w:hAnsi="宋体"/>
          <w:szCs w:val="21"/>
        </w:rPr>
        <w:t>2</w:t>
      </w:r>
      <w:r w:rsidRPr="00683BB2">
        <w:rPr>
          <w:rFonts w:ascii="宋体" w:hAnsi="宋体" w:hint="eastAsia"/>
          <w:szCs w:val="21"/>
        </w:rPr>
        <w:t>.落实政府采购政策需满足的资格要求：无。</w:t>
      </w:r>
    </w:p>
    <w:p w14:paraId="7938A95B" w14:textId="77777777" w:rsidR="003827AD" w:rsidRPr="00683BB2" w:rsidRDefault="007216DD">
      <w:pPr>
        <w:spacing w:line="360" w:lineRule="auto"/>
        <w:ind w:firstLine="420"/>
        <w:rPr>
          <w:rFonts w:ascii="宋体" w:hAnsi="宋体"/>
          <w:szCs w:val="21"/>
          <w:u w:val="single"/>
        </w:rPr>
      </w:pPr>
      <w:r w:rsidRPr="00683BB2">
        <w:rPr>
          <w:rFonts w:ascii="宋体" w:hAnsi="宋体" w:hint="eastAsia"/>
          <w:szCs w:val="21"/>
        </w:rPr>
        <w:t>3.本项目的特定资格要求：无。</w:t>
      </w:r>
      <w:bookmarkEnd w:id="21"/>
    </w:p>
    <w:p w14:paraId="09B4AE5B" w14:textId="77777777" w:rsidR="003827AD" w:rsidRPr="00683BB2" w:rsidRDefault="007216DD">
      <w:pPr>
        <w:spacing w:line="360" w:lineRule="auto"/>
        <w:rPr>
          <w:rFonts w:ascii="黑体" w:eastAsia="黑体" w:hAnsi="黑体"/>
          <w:b/>
          <w:bCs/>
          <w:sz w:val="24"/>
        </w:rPr>
      </w:pPr>
      <w:bookmarkStart w:id="24" w:name="_Toc35393623"/>
      <w:bookmarkStart w:id="25" w:name="_Toc35393792"/>
      <w:r w:rsidRPr="00683BB2">
        <w:rPr>
          <w:rFonts w:ascii="黑体" w:eastAsia="黑体" w:hAnsi="黑体" w:hint="eastAsia"/>
          <w:b/>
          <w:bCs/>
          <w:sz w:val="24"/>
        </w:rPr>
        <w:t>三、获取招标文件</w:t>
      </w:r>
      <w:bookmarkEnd w:id="22"/>
      <w:bookmarkEnd w:id="23"/>
      <w:bookmarkEnd w:id="24"/>
      <w:bookmarkEnd w:id="25"/>
    </w:p>
    <w:p w14:paraId="54163151" w14:textId="77777777" w:rsidR="003827AD" w:rsidRPr="00683BB2" w:rsidRDefault="007216DD">
      <w:pPr>
        <w:spacing w:line="360" w:lineRule="auto"/>
        <w:ind w:firstLine="540"/>
        <w:rPr>
          <w:rFonts w:ascii="宋体" w:hAnsi="宋体" w:cs="宋体"/>
          <w:bCs/>
          <w:szCs w:val="21"/>
        </w:rPr>
      </w:pPr>
      <w:r w:rsidRPr="00683BB2">
        <w:rPr>
          <w:rFonts w:ascii="宋体" w:hAnsi="宋体" w:cs="宋体" w:hint="eastAsia"/>
          <w:bCs/>
          <w:szCs w:val="21"/>
        </w:rPr>
        <w:t>时间：2025</w:t>
      </w:r>
      <w:r w:rsidRPr="00683BB2">
        <w:rPr>
          <w:rFonts w:ascii="宋体" w:hAnsi="宋体" w:cs="宋体" w:hint="eastAsia"/>
          <w:bCs/>
          <w:szCs w:val="21"/>
          <w:u w:val="single"/>
        </w:rPr>
        <w:t>年  月  日</w:t>
      </w:r>
      <w:r w:rsidRPr="00683BB2">
        <w:rPr>
          <w:rFonts w:ascii="宋体" w:hAnsi="宋体" w:cs="宋体" w:hint="eastAsia"/>
          <w:bCs/>
          <w:szCs w:val="21"/>
        </w:rPr>
        <w:t>至</w:t>
      </w:r>
      <w:r w:rsidRPr="00683BB2">
        <w:rPr>
          <w:rFonts w:ascii="宋体" w:hAnsi="宋体" w:cs="宋体" w:hint="eastAsia"/>
          <w:bCs/>
          <w:szCs w:val="21"/>
          <w:u w:val="single"/>
        </w:rPr>
        <w:t xml:space="preserve"> 2025年  月  日</w:t>
      </w:r>
      <w:r w:rsidRPr="00683BB2">
        <w:rPr>
          <w:rFonts w:ascii="宋体" w:hAnsi="宋体" w:cs="宋体" w:hint="eastAsia"/>
          <w:bCs/>
          <w:szCs w:val="21"/>
        </w:rPr>
        <w:t>，每天上午</w:t>
      </w:r>
      <w:r w:rsidRPr="00683BB2">
        <w:rPr>
          <w:rFonts w:ascii="宋体" w:hAnsi="宋体" w:cs="宋体" w:hint="eastAsia"/>
          <w:bCs/>
          <w:szCs w:val="21"/>
          <w:u w:val="single"/>
        </w:rPr>
        <w:t>00：00至11：59</w:t>
      </w:r>
      <w:r w:rsidRPr="00683BB2">
        <w:rPr>
          <w:rFonts w:ascii="宋体" w:hAnsi="宋体" w:cs="宋体" w:hint="eastAsia"/>
          <w:bCs/>
          <w:szCs w:val="21"/>
        </w:rPr>
        <w:t>，</w:t>
      </w:r>
      <w:r w:rsidRPr="00683BB2">
        <w:rPr>
          <w:rFonts w:ascii="宋体" w:hAnsi="宋体" w:cs="宋体" w:hint="eastAsia"/>
          <w:bCs/>
          <w:szCs w:val="21"/>
          <w:u w:val="single"/>
        </w:rPr>
        <w:t>下午12:00至23:59</w:t>
      </w:r>
      <w:r w:rsidRPr="00683BB2">
        <w:rPr>
          <w:rFonts w:ascii="宋体" w:hAnsi="宋体" w:cs="宋体" w:hint="eastAsia"/>
          <w:bCs/>
          <w:szCs w:val="21"/>
        </w:rPr>
        <w:t>（北京时间，</w:t>
      </w:r>
      <w:r w:rsidRPr="00683BB2">
        <w:rPr>
          <w:rFonts w:ascii="宋体" w:hAnsi="宋体" w:cs="宋体"/>
          <w:bCs/>
          <w:szCs w:val="21"/>
        </w:rPr>
        <w:t>法定节假日</w:t>
      </w:r>
      <w:r w:rsidRPr="00683BB2">
        <w:rPr>
          <w:rFonts w:ascii="宋体" w:hAnsi="宋体" w:cs="宋体" w:hint="eastAsia"/>
          <w:bCs/>
          <w:szCs w:val="21"/>
        </w:rPr>
        <w:t>除外）</w:t>
      </w:r>
    </w:p>
    <w:p w14:paraId="04914F6B" w14:textId="77777777" w:rsidR="003827AD" w:rsidRPr="00683BB2" w:rsidRDefault="007216DD">
      <w:pPr>
        <w:spacing w:line="360" w:lineRule="auto"/>
        <w:ind w:firstLine="540"/>
        <w:rPr>
          <w:rFonts w:ascii="宋体" w:hAnsi="宋体" w:cs="宋体"/>
          <w:bCs/>
          <w:szCs w:val="21"/>
        </w:rPr>
      </w:pPr>
      <w:r w:rsidRPr="00683BB2">
        <w:rPr>
          <w:rFonts w:ascii="宋体" w:hAnsi="宋体" w:cs="宋体" w:hint="eastAsia"/>
          <w:bCs/>
          <w:szCs w:val="21"/>
        </w:rPr>
        <w:t>地点：广西政府采购云平台（https://www.gcy.zfcg.gxzf.gov.cn/）</w:t>
      </w:r>
    </w:p>
    <w:p w14:paraId="640093E1" w14:textId="77777777" w:rsidR="003827AD" w:rsidRPr="00683BB2" w:rsidRDefault="007216DD">
      <w:pPr>
        <w:spacing w:line="360" w:lineRule="auto"/>
        <w:ind w:firstLine="540"/>
        <w:rPr>
          <w:rFonts w:ascii="宋体" w:hAnsi="宋体" w:cs="宋体"/>
          <w:bCs/>
          <w:szCs w:val="21"/>
        </w:rPr>
      </w:pPr>
      <w:r w:rsidRPr="00683BB2">
        <w:rPr>
          <w:rFonts w:ascii="宋体" w:hAnsi="宋体" w:cs="宋体" w:hint="eastAsia"/>
          <w:bCs/>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F2ABBF8" w14:textId="77777777" w:rsidR="003827AD" w:rsidRPr="00683BB2" w:rsidRDefault="007216DD">
      <w:pPr>
        <w:spacing w:line="360" w:lineRule="auto"/>
        <w:ind w:firstLine="540"/>
        <w:rPr>
          <w:rFonts w:ascii="宋体" w:hAnsi="宋体" w:cs="宋体"/>
          <w:szCs w:val="21"/>
        </w:rPr>
      </w:pPr>
      <w:r w:rsidRPr="00683BB2">
        <w:rPr>
          <w:rFonts w:ascii="宋体" w:hAnsi="宋体" w:cs="宋体" w:hint="eastAsia"/>
          <w:bCs/>
          <w:szCs w:val="21"/>
        </w:rPr>
        <w:t>售价：</w:t>
      </w:r>
      <w:r w:rsidRPr="00683BB2">
        <w:rPr>
          <w:rFonts w:ascii="宋体" w:hAnsi="宋体" w:cs="宋体" w:hint="eastAsia"/>
          <w:i/>
          <w:szCs w:val="21"/>
          <w:u w:val="single"/>
        </w:rPr>
        <w:t>0</w:t>
      </w:r>
      <w:r w:rsidRPr="00683BB2">
        <w:rPr>
          <w:rFonts w:ascii="宋体" w:hAnsi="宋体" w:cs="宋体" w:hint="eastAsia"/>
          <w:szCs w:val="21"/>
        </w:rPr>
        <w:t>元</w:t>
      </w:r>
    </w:p>
    <w:p w14:paraId="30095607" w14:textId="77777777" w:rsidR="003827AD" w:rsidRPr="00683BB2" w:rsidRDefault="007216DD">
      <w:pPr>
        <w:spacing w:line="360" w:lineRule="auto"/>
        <w:rPr>
          <w:rFonts w:ascii="黑体" w:eastAsia="黑体" w:hAnsi="黑体"/>
          <w:b/>
          <w:bCs/>
          <w:sz w:val="24"/>
        </w:rPr>
      </w:pPr>
      <w:bookmarkStart w:id="26" w:name="_Toc28359082"/>
      <w:bookmarkStart w:id="27" w:name="_Toc28359005"/>
      <w:bookmarkStart w:id="28" w:name="_Toc35393793"/>
      <w:bookmarkStart w:id="29" w:name="_Toc35393624"/>
      <w:r w:rsidRPr="00683BB2">
        <w:rPr>
          <w:rFonts w:ascii="黑体" w:eastAsia="黑体" w:hAnsi="黑体" w:hint="eastAsia"/>
          <w:b/>
          <w:bCs/>
          <w:sz w:val="24"/>
        </w:rPr>
        <w:t>四、提交投标文件</w:t>
      </w:r>
      <w:bookmarkEnd w:id="26"/>
      <w:bookmarkEnd w:id="27"/>
      <w:r w:rsidRPr="00683BB2">
        <w:rPr>
          <w:rFonts w:ascii="黑体" w:eastAsia="黑体" w:hAnsi="黑体" w:hint="eastAsia"/>
          <w:b/>
          <w:bCs/>
          <w:sz w:val="24"/>
        </w:rPr>
        <w:t>截止时间、开标时间和地点</w:t>
      </w:r>
      <w:bookmarkEnd w:id="28"/>
      <w:bookmarkEnd w:id="29"/>
    </w:p>
    <w:p w14:paraId="0DA78A7C" w14:textId="77777777" w:rsidR="003827AD" w:rsidRPr="00683BB2" w:rsidRDefault="007216DD">
      <w:pPr>
        <w:spacing w:line="360" w:lineRule="auto"/>
        <w:ind w:firstLine="420"/>
        <w:rPr>
          <w:rFonts w:ascii="宋体" w:hAnsi="宋体" w:cs="宋体"/>
          <w:szCs w:val="21"/>
          <w:u w:val="single"/>
        </w:rPr>
      </w:pPr>
      <w:bookmarkStart w:id="30" w:name="_Toc35393625"/>
      <w:bookmarkStart w:id="31" w:name="_Toc28359084"/>
      <w:bookmarkStart w:id="32" w:name="_Toc28359007"/>
      <w:bookmarkStart w:id="33" w:name="_Toc35393794"/>
      <w:r w:rsidRPr="00683BB2">
        <w:rPr>
          <w:rFonts w:ascii="宋体" w:hAnsi="宋体" w:hint="eastAsia"/>
          <w:bCs/>
          <w:szCs w:val="21"/>
          <w:u w:val="single"/>
        </w:rPr>
        <w:t xml:space="preserve">    年  月  日    时    分</w:t>
      </w:r>
      <w:r w:rsidRPr="00683BB2">
        <w:rPr>
          <w:rFonts w:ascii="宋体" w:hAnsi="宋体" w:hint="eastAsia"/>
          <w:bCs/>
          <w:szCs w:val="21"/>
        </w:rPr>
        <w:t>（北京时间）</w:t>
      </w:r>
    </w:p>
    <w:p w14:paraId="2002BB51"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地点：</w:t>
      </w:r>
    </w:p>
    <w:p w14:paraId="205259C3"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投标地点：广西政府采购云平台（</w:t>
      </w:r>
      <w:r w:rsidRPr="00683BB2">
        <w:rPr>
          <w:rStyle w:val="aff7"/>
          <w:rFonts w:ascii="宋体" w:hAnsi="宋体" w:hint="eastAsia"/>
          <w:color w:val="auto"/>
          <w:szCs w:val="21"/>
        </w:rPr>
        <w:t>https://www.gcy.zfcg.gxzf.gov.cn/</w:t>
      </w:r>
      <w:r w:rsidRPr="00683BB2">
        <w:rPr>
          <w:rFonts w:ascii="宋体" w:hAnsi="宋体" w:hint="eastAsia"/>
          <w:szCs w:val="21"/>
        </w:rPr>
        <w:t>）</w:t>
      </w:r>
    </w:p>
    <w:p w14:paraId="0D8EBDFB"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开标地点：广西政府采购云平台电子开标大厅</w:t>
      </w:r>
    </w:p>
    <w:p w14:paraId="7F38A8F1" w14:textId="77777777" w:rsidR="003827AD" w:rsidRPr="00683BB2" w:rsidRDefault="007216DD">
      <w:pPr>
        <w:spacing w:line="360" w:lineRule="auto"/>
        <w:rPr>
          <w:rFonts w:ascii="黑体" w:eastAsia="黑体" w:hAnsi="黑体"/>
          <w:b/>
          <w:bCs/>
          <w:sz w:val="24"/>
        </w:rPr>
      </w:pPr>
      <w:r w:rsidRPr="00683BB2">
        <w:rPr>
          <w:rFonts w:ascii="黑体" w:eastAsia="黑体" w:hAnsi="黑体" w:hint="eastAsia"/>
          <w:b/>
          <w:bCs/>
          <w:sz w:val="24"/>
        </w:rPr>
        <w:t>五、公告期限</w:t>
      </w:r>
      <w:bookmarkEnd w:id="30"/>
      <w:bookmarkEnd w:id="31"/>
      <w:bookmarkEnd w:id="32"/>
      <w:bookmarkEnd w:id="33"/>
    </w:p>
    <w:p w14:paraId="6F282394" w14:textId="77777777" w:rsidR="003827AD" w:rsidRPr="00683BB2" w:rsidRDefault="007216DD">
      <w:pPr>
        <w:spacing w:line="360" w:lineRule="auto"/>
        <w:ind w:firstLine="420"/>
        <w:rPr>
          <w:rFonts w:ascii="宋体" w:hAnsi="宋体" w:cs="宋体"/>
          <w:szCs w:val="21"/>
        </w:rPr>
      </w:pPr>
      <w:r w:rsidRPr="00683BB2">
        <w:rPr>
          <w:rFonts w:ascii="宋体" w:hAnsi="宋体" w:cs="宋体" w:hint="eastAsia"/>
          <w:szCs w:val="21"/>
        </w:rPr>
        <w:t>自本公告发布之日起5个工作日。</w:t>
      </w:r>
    </w:p>
    <w:p w14:paraId="411148A5" w14:textId="77777777" w:rsidR="003827AD" w:rsidRPr="00683BB2" w:rsidRDefault="007216DD">
      <w:pPr>
        <w:spacing w:line="360" w:lineRule="auto"/>
        <w:rPr>
          <w:rFonts w:ascii="黑体" w:eastAsia="黑体" w:hAnsi="黑体"/>
          <w:b/>
          <w:bCs/>
          <w:sz w:val="24"/>
        </w:rPr>
      </w:pPr>
      <w:bookmarkStart w:id="34" w:name="_Toc35393795"/>
      <w:bookmarkStart w:id="35" w:name="_Toc35393626"/>
      <w:r w:rsidRPr="00683BB2">
        <w:rPr>
          <w:rFonts w:ascii="黑体" w:eastAsia="黑体" w:hAnsi="黑体" w:hint="eastAsia"/>
          <w:b/>
          <w:bCs/>
          <w:sz w:val="24"/>
        </w:rPr>
        <w:t>六、其他补充事宜</w:t>
      </w:r>
      <w:bookmarkEnd w:id="34"/>
      <w:bookmarkEnd w:id="35"/>
    </w:p>
    <w:p w14:paraId="32D0693D" w14:textId="77777777" w:rsidR="003827AD" w:rsidRPr="00683BB2" w:rsidRDefault="007216DD">
      <w:pPr>
        <w:spacing w:line="360" w:lineRule="auto"/>
        <w:ind w:firstLine="420"/>
        <w:rPr>
          <w:rFonts w:ascii="宋体" w:hAnsi="宋体" w:cs="宋体"/>
          <w:szCs w:val="21"/>
        </w:rPr>
      </w:pPr>
      <w:bookmarkStart w:id="36" w:name="_Hlk37429585"/>
      <w:bookmarkStart w:id="37" w:name="_Hlk37429595"/>
      <w:r w:rsidRPr="00683BB2">
        <w:rPr>
          <w:rFonts w:ascii="宋体" w:hAnsi="宋体" w:cs="宋体" w:hint="eastAsia"/>
          <w:szCs w:val="21"/>
        </w:rPr>
        <w:t>1.网上查询地址</w:t>
      </w:r>
    </w:p>
    <w:p w14:paraId="1DC43B21" w14:textId="77777777" w:rsidR="003827AD" w:rsidRPr="00683BB2" w:rsidRDefault="007216DD">
      <w:pPr>
        <w:spacing w:line="360" w:lineRule="auto"/>
        <w:ind w:left="210" w:firstLine="424"/>
        <w:rPr>
          <w:rFonts w:ascii="宋体" w:hAnsi="宋体" w:cs="宋体"/>
          <w:iCs/>
          <w:szCs w:val="21"/>
        </w:rPr>
      </w:pPr>
      <w:r w:rsidRPr="00683BB2">
        <w:rPr>
          <w:rFonts w:ascii="宋体" w:hAnsi="宋体" w:cs="宋体"/>
          <w:iCs/>
          <w:szCs w:val="21"/>
        </w:rPr>
        <w:t>http：</w:t>
      </w:r>
      <w:r w:rsidRPr="00683BB2">
        <w:rPr>
          <w:rFonts w:ascii="宋体" w:hAnsi="宋体" w:cs="宋体" w:hint="eastAsia"/>
          <w:iCs/>
          <w:szCs w:val="21"/>
        </w:rPr>
        <w:t>//www.ccgp.gov.cn（中国政府采购网）、</w:t>
      </w:r>
      <w:r w:rsidRPr="00683BB2">
        <w:rPr>
          <w:rFonts w:ascii="宋体" w:hAnsi="宋体" w:cs="宋体"/>
          <w:iCs/>
          <w:szCs w:val="21"/>
        </w:rPr>
        <w:t>http：</w:t>
      </w:r>
      <w:r w:rsidRPr="00683BB2">
        <w:rPr>
          <w:rFonts w:ascii="宋体" w:hAnsi="宋体" w:cs="宋体" w:hint="eastAsia"/>
          <w:iCs/>
          <w:szCs w:val="21"/>
        </w:rPr>
        <w:t>//zfcg.gxzf.gov.cn（广西壮族自治区政府采购网）</w:t>
      </w:r>
      <w:bookmarkEnd w:id="36"/>
      <w:bookmarkEnd w:id="37"/>
    </w:p>
    <w:p w14:paraId="0E3EB895" w14:textId="77777777" w:rsidR="003827AD" w:rsidRPr="00683BB2" w:rsidRDefault="007216DD">
      <w:pPr>
        <w:spacing w:line="360" w:lineRule="auto"/>
        <w:ind w:firstLine="424"/>
        <w:rPr>
          <w:rFonts w:ascii="宋体" w:hAnsi="宋体" w:cs="宋体"/>
          <w:iCs/>
          <w:szCs w:val="21"/>
        </w:rPr>
      </w:pPr>
      <w:bookmarkStart w:id="38" w:name="_Hlk37429674"/>
      <w:r w:rsidRPr="00683BB2">
        <w:rPr>
          <w:rFonts w:ascii="宋体" w:hAnsi="宋体" w:hint="eastAsia"/>
          <w:iCs/>
          <w:szCs w:val="21"/>
        </w:rPr>
        <w:t>2</w:t>
      </w:r>
      <w:r w:rsidRPr="00683BB2">
        <w:rPr>
          <w:rFonts w:ascii="宋体" w:hAnsi="宋体"/>
          <w:iCs/>
          <w:szCs w:val="21"/>
        </w:rPr>
        <w:t>.</w:t>
      </w:r>
      <w:r w:rsidRPr="00683BB2">
        <w:rPr>
          <w:rFonts w:ascii="宋体" w:hAnsi="宋体" w:cs="宋体" w:hint="eastAsia"/>
          <w:iCs/>
          <w:szCs w:val="21"/>
        </w:rPr>
        <w:t>本项目需要落实的政府采购政策（由采购人或采购代理机构根据项目实际情况编写）</w:t>
      </w:r>
    </w:p>
    <w:p w14:paraId="449C3A1E" w14:textId="77777777" w:rsidR="003827AD" w:rsidRPr="00683BB2" w:rsidRDefault="007216DD">
      <w:pPr>
        <w:spacing w:line="360" w:lineRule="auto"/>
        <w:ind w:firstLine="420"/>
        <w:rPr>
          <w:rFonts w:ascii="宋体" w:hAnsi="宋体" w:cs="宋体"/>
          <w:iCs/>
          <w:szCs w:val="21"/>
        </w:rPr>
      </w:pPr>
      <w:r w:rsidRPr="00683BB2">
        <w:rPr>
          <w:rFonts w:ascii="宋体" w:hAnsi="宋体" w:cs="宋体" w:hint="eastAsia"/>
          <w:iCs/>
          <w:szCs w:val="21"/>
        </w:rPr>
        <w:t>（1）政府采购促进中小企业发展。</w:t>
      </w:r>
    </w:p>
    <w:p w14:paraId="7773F951" w14:textId="77777777" w:rsidR="003827AD" w:rsidRPr="00683BB2" w:rsidRDefault="007216DD">
      <w:pPr>
        <w:spacing w:line="360" w:lineRule="auto"/>
        <w:ind w:firstLine="420"/>
        <w:rPr>
          <w:rFonts w:ascii="宋体" w:hAnsi="宋体" w:cs="宋体"/>
          <w:iCs/>
          <w:szCs w:val="21"/>
        </w:rPr>
      </w:pPr>
      <w:r w:rsidRPr="00683BB2">
        <w:rPr>
          <w:rFonts w:ascii="宋体" w:hAnsi="宋体" w:cs="宋体" w:hint="eastAsia"/>
          <w:iCs/>
          <w:szCs w:val="21"/>
        </w:rPr>
        <w:t>（2）政府采购支持采用本国产品的政策。</w:t>
      </w:r>
    </w:p>
    <w:p w14:paraId="33D6402A" w14:textId="77777777" w:rsidR="003827AD" w:rsidRPr="00683BB2" w:rsidRDefault="007216DD">
      <w:pPr>
        <w:spacing w:line="360" w:lineRule="auto"/>
        <w:ind w:firstLine="420"/>
        <w:rPr>
          <w:rFonts w:ascii="宋体" w:hAnsi="宋体" w:cs="宋体"/>
          <w:iCs/>
          <w:szCs w:val="21"/>
        </w:rPr>
      </w:pPr>
      <w:r w:rsidRPr="00683BB2">
        <w:rPr>
          <w:rFonts w:ascii="宋体" w:hAnsi="宋体" w:cs="宋体" w:hint="eastAsia"/>
          <w:iCs/>
          <w:szCs w:val="21"/>
        </w:rPr>
        <w:t>（3）强制采购节能产品；优先采购节能产品、环境标志产品。</w:t>
      </w:r>
    </w:p>
    <w:p w14:paraId="51CF5A65" w14:textId="77777777" w:rsidR="003827AD" w:rsidRPr="00683BB2" w:rsidRDefault="007216DD">
      <w:pPr>
        <w:spacing w:line="360" w:lineRule="auto"/>
        <w:ind w:firstLine="420"/>
        <w:rPr>
          <w:rFonts w:ascii="宋体" w:hAnsi="宋体" w:cs="宋体"/>
          <w:iCs/>
          <w:szCs w:val="21"/>
        </w:rPr>
      </w:pPr>
      <w:r w:rsidRPr="00683BB2">
        <w:rPr>
          <w:rFonts w:ascii="宋体" w:hAnsi="宋体" w:cs="宋体" w:hint="eastAsia"/>
          <w:iCs/>
          <w:szCs w:val="21"/>
        </w:rPr>
        <w:t>（4）政府采购促进残疾人就业政策。</w:t>
      </w:r>
    </w:p>
    <w:p w14:paraId="18C6F0DA" w14:textId="77777777" w:rsidR="003827AD" w:rsidRPr="00683BB2" w:rsidRDefault="007216DD">
      <w:pPr>
        <w:spacing w:line="360" w:lineRule="auto"/>
        <w:ind w:firstLine="420"/>
        <w:rPr>
          <w:rFonts w:ascii="宋体" w:hAnsi="宋体" w:cs="宋体"/>
          <w:iCs/>
          <w:szCs w:val="21"/>
        </w:rPr>
      </w:pPr>
      <w:r w:rsidRPr="00683BB2">
        <w:rPr>
          <w:rFonts w:ascii="宋体" w:hAnsi="宋体" w:cs="宋体" w:hint="eastAsia"/>
          <w:iCs/>
          <w:szCs w:val="21"/>
        </w:rPr>
        <w:t>（5）政府采购支持监狱企业发展。</w:t>
      </w:r>
    </w:p>
    <w:p w14:paraId="5E587ED5" w14:textId="77777777" w:rsidR="003827AD" w:rsidRPr="00683BB2" w:rsidRDefault="007216DD">
      <w:pPr>
        <w:widowControl/>
        <w:spacing w:line="360" w:lineRule="auto"/>
        <w:ind w:firstLine="420"/>
        <w:jc w:val="left"/>
        <w:rPr>
          <w:rFonts w:ascii="宋体" w:hAnsi="宋体"/>
          <w:iCs/>
          <w:szCs w:val="21"/>
        </w:rPr>
      </w:pPr>
      <w:r w:rsidRPr="00683BB2">
        <w:rPr>
          <w:rFonts w:ascii="宋体" w:hAnsi="宋体" w:cs="宋体" w:hint="eastAsia"/>
          <w:iCs/>
          <w:szCs w:val="21"/>
        </w:rPr>
        <w:t>3.</w:t>
      </w:r>
      <w:bookmarkStart w:id="39" w:name="_Toc28359085"/>
      <w:bookmarkStart w:id="40" w:name="_Toc35393796"/>
      <w:bookmarkStart w:id="41" w:name="_Toc35393627"/>
      <w:bookmarkStart w:id="42" w:name="_Toc28359008"/>
      <w:bookmarkEnd w:id="38"/>
      <w:r w:rsidRPr="00683BB2">
        <w:rPr>
          <w:rFonts w:ascii="宋体" w:hAnsi="宋体" w:cs="宋体" w:hint="eastAsia"/>
          <w:iCs/>
          <w:szCs w:val="21"/>
        </w:rPr>
        <w:t>投标人</w:t>
      </w:r>
      <w:r w:rsidRPr="00683BB2">
        <w:rPr>
          <w:rFonts w:ascii="宋体" w:hAnsi="宋体" w:hint="eastAsia"/>
          <w:iCs/>
          <w:szCs w:val="21"/>
        </w:rPr>
        <w:t>投标注意事项</w:t>
      </w:r>
    </w:p>
    <w:p w14:paraId="75164DBE" w14:textId="77777777" w:rsidR="003827AD" w:rsidRPr="00683BB2" w:rsidRDefault="007216DD">
      <w:pPr>
        <w:spacing w:line="360" w:lineRule="auto"/>
        <w:ind w:firstLine="420"/>
        <w:rPr>
          <w:rFonts w:ascii="宋体" w:hAnsi="宋体"/>
          <w:szCs w:val="21"/>
        </w:rPr>
      </w:pPr>
      <w:r w:rsidRPr="00683BB2">
        <w:rPr>
          <w:rFonts w:ascii="宋体" w:hAnsi="宋体" w:hint="eastAsia"/>
          <w:iCs/>
          <w:szCs w:val="21"/>
        </w:rPr>
        <w:t>（1）本项目为全流程电子化采购项目，通过广西政府采购云平台</w:t>
      </w:r>
      <w:r w:rsidRPr="00683BB2">
        <w:rPr>
          <w:rFonts w:ascii="宋体" w:hAnsi="宋体" w:hint="eastAsia"/>
          <w:iCs/>
          <w:szCs w:val="21"/>
        </w:rPr>
        <w:lastRenderedPageBreak/>
        <w:t>（https://www.gcy.zfcg.gxzf.gov.cn/）实行在线电</w:t>
      </w:r>
      <w:r w:rsidRPr="00683BB2">
        <w:rPr>
          <w:rFonts w:ascii="宋体" w:hAnsi="宋体" w:hint="eastAsia"/>
          <w:szCs w:val="21"/>
        </w:rPr>
        <w:t>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21C216C7"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E9B1AE7"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（3）CA证书在线解密：投标人投标时，需</w:t>
      </w:r>
      <w:proofErr w:type="gramStart"/>
      <w:r w:rsidRPr="00683BB2">
        <w:rPr>
          <w:rFonts w:ascii="宋体" w:hAnsi="宋体" w:hint="eastAsia"/>
          <w:szCs w:val="21"/>
        </w:rPr>
        <w:t>凭制作</w:t>
      </w:r>
      <w:proofErr w:type="gramEnd"/>
      <w:r w:rsidRPr="00683BB2">
        <w:rPr>
          <w:rFonts w:ascii="宋体" w:hAnsi="宋体" w:hint="eastAsia"/>
          <w:szCs w:val="21"/>
        </w:rPr>
        <w:t>投标文件时用来加密的有效数字证书（CA认证）登录广西政府采购云平台电子开标大厅现场按规定时间对加密的投标文件进行解密，否则后果自负。</w:t>
      </w:r>
    </w:p>
    <w:p w14:paraId="0F5319B4"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CB0339C" w14:textId="77777777" w:rsidR="003827AD" w:rsidRPr="00683BB2" w:rsidRDefault="007216DD">
      <w:pPr>
        <w:spacing w:line="360" w:lineRule="auto"/>
        <w:ind w:firstLine="482"/>
        <w:rPr>
          <w:rFonts w:ascii="黑体" w:eastAsia="黑体" w:hAnsi="黑体"/>
          <w:b/>
          <w:bCs/>
          <w:sz w:val="24"/>
        </w:rPr>
      </w:pPr>
      <w:r w:rsidRPr="00683BB2">
        <w:rPr>
          <w:rFonts w:ascii="黑体" w:eastAsia="黑体" w:hAnsi="黑体" w:hint="eastAsia"/>
          <w:b/>
          <w:bCs/>
          <w:sz w:val="24"/>
        </w:rPr>
        <w:t>七、对本次招标提出询问，请按</w:t>
      </w:r>
      <w:r w:rsidRPr="00683BB2">
        <w:rPr>
          <w:rFonts w:ascii="黑体" w:eastAsia="黑体" w:hAnsi="黑体"/>
          <w:b/>
          <w:bCs/>
          <w:sz w:val="24"/>
        </w:rPr>
        <w:t>以下方式</w:t>
      </w:r>
      <w:r w:rsidRPr="00683BB2">
        <w:rPr>
          <w:rFonts w:ascii="黑体" w:eastAsia="黑体" w:hAnsi="黑体" w:hint="eastAsia"/>
          <w:b/>
          <w:bCs/>
          <w:sz w:val="24"/>
        </w:rPr>
        <w:t>联系。</w:t>
      </w:r>
      <w:bookmarkEnd w:id="39"/>
      <w:bookmarkEnd w:id="40"/>
      <w:bookmarkEnd w:id="41"/>
      <w:bookmarkEnd w:id="42"/>
    </w:p>
    <w:p w14:paraId="2D2A10B9" w14:textId="77777777" w:rsidR="003827AD" w:rsidRPr="00683BB2" w:rsidRDefault="007216DD">
      <w:pPr>
        <w:spacing w:line="380" w:lineRule="exact"/>
        <w:ind w:firstLine="420"/>
        <w:jc w:val="left"/>
        <w:rPr>
          <w:rFonts w:ascii="宋体" w:hAnsi="宋体" w:cs="宋体"/>
          <w:szCs w:val="21"/>
        </w:rPr>
      </w:pPr>
      <w:bookmarkStart w:id="43" w:name="_Toc74320801"/>
      <w:r w:rsidRPr="00683BB2">
        <w:rPr>
          <w:rFonts w:ascii="宋体" w:hAnsi="宋体" w:cs="宋体" w:hint="eastAsia"/>
          <w:szCs w:val="21"/>
        </w:rPr>
        <w:t>1.采购人信息</w:t>
      </w:r>
    </w:p>
    <w:p w14:paraId="21613926"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名称：广西壮族自治区卫生健康统计信息中心</w:t>
      </w:r>
    </w:p>
    <w:p w14:paraId="6735465F"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地址：南宁市</w:t>
      </w:r>
      <w:proofErr w:type="gramStart"/>
      <w:r w:rsidRPr="00683BB2">
        <w:rPr>
          <w:rFonts w:ascii="宋体" w:hAnsi="宋体" w:cs="宋体" w:hint="eastAsia"/>
          <w:szCs w:val="21"/>
        </w:rPr>
        <w:t>青秀</w:t>
      </w:r>
      <w:proofErr w:type="gramEnd"/>
      <w:r w:rsidRPr="00683BB2">
        <w:rPr>
          <w:rFonts w:ascii="宋体" w:hAnsi="宋体" w:cs="宋体" w:hint="eastAsia"/>
          <w:szCs w:val="21"/>
        </w:rPr>
        <w:t>区金洲路18号</w:t>
      </w:r>
    </w:p>
    <w:p w14:paraId="3D968219" w14:textId="63329095"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联系人：</w:t>
      </w:r>
      <w:r w:rsidR="002B39AD" w:rsidRPr="00683BB2">
        <w:rPr>
          <w:rFonts w:ascii="宋体" w:hAnsi="宋体" w:cs="宋体" w:hint="eastAsia"/>
          <w:szCs w:val="21"/>
        </w:rPr>
        <w:t>李佩洁</w:t>
      </w:r>
    </w:p>
    <w:p w14:paraId="0A3A9628"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联系方式：0771-2811550转501</w:t>
      </w:r>
    </w:p>
    <w:p w14:paraId="7B7714E7"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2.采购代理机构信息</w:t>
      </w:r>
    </w:p>
    <w:p w14:paraId="4848F181"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名 称：云之</w:t>
      </w:r>
      <w:proofErr w:type="gramStart"/>
      <w:r w:rsidRPr="00683BB2">
        <w:rPr>
          <w:rFonts w:ascii="宋体" w:hAnsi="宋体" w:cs="宋体" w:hint="eastAsia"/>
          <w:szCs w:val="21"/>
        </w:rPr>
        <w:t>龙咨询</w:t>
      </w:r>
      <w:proofErr w:type="gramEnd"/>
      <w:r w:rsidRPr="00683BB2">
        <w:rPr>
          <w:rFonts w:ascii="宋体" w:hAnsi="宋体" w:cs="宋体" w:hint="eastAsia"/>
          <w:szCs w:val="21"/>
        </w:rPr>
        <w:t>集团有限公司</w:t>
      </w:r>
    </w:p>
    <w:p w14:paraId="5C1CD6BE"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地　址：广西南宁市</w:t>
      </w:r>
      <w:proofErr w:type="gramStart"/>
      <w:r w:rsidRPr="00683BB2">
        <w:rPr>
          <w:rFonts w:ascii="宋体" w:hAnsi="宋体" w:cs="宋体" w:hint="eastAsia"/>
          <w:szCs w:val="21"/>
        </w:rPr>
        <w:t>良庆区</w:t>
      </w:r>
      <w:proofErr w:type="gramEnd"/>
      <w:r w:rsidRPr="00683BB2">
        <w:rPr>
          <w:rFonts w:ascii="宋体" w:hAnsi="宋体" w:cs="宋体" w:hint="eastAsia"/>
          <w:szCs w:val="21"/>
        </w:rPr>
        <w:t>云英路15号3号楼云之</w:t>
      </w:r>
      <w:proofErr w:type="gramStart"/>
      <w:r w:rsidRPr="00683BB2">
        <w:rPr>
          <w:rFonts w:ascii="宋体" w:hAnsi="宋体" w:cs="宋体" w:hint="eastAsia"/>
          <w:szCs w:val="21"/>
        </w:rPr>
        <w:t>龙咨询</w:t>
      </w:r>
      <w:proofErr w:type="gramEnd"/>
      <w:r w:rsidRPr="00683BB2">
        <w:rPr>
          <w:rFonts w:ascii="宋体" w:hAnsi="宋体" w:cs="宋体" w:hint="eastAsia"/>
          <w:szCs w:val="21"/>
        </w:rPr>
        <w:t>集团大厦6楼</w:t>
      </w:r>
    </w:p>
    <w:p w14:paraId="4C0A24B7"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联系电话：0771-2618199、2618118 、2611898</w:t>
      </w:r>
    </w:p>
    <w:p w14:paraId="362DE742"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3.项目联系方式</w:t>
      </w:r>
    </w:p>
    <w:p w14:paraId="01BA1562" w14:textId="77777777" w:rsidR="003827AD" w:rsidRPr="00683BB2" w:rsidRDefault="007216DD">
      <w:pPr>
        <w:spacing w:line="380" w:lineRule="exact"/>
        <w:ind w:firstLine="420"/>
        <w:jc w:val="left"/>
        <w:rPr>
          <w:rFonts w:ascii="宋体" w:hAnsi="宋体" w:cs="宋体"/>
          <w:szCs w:val="21"/>
        </w:rPr>
      </w:pPr>
      <w:r w:rsidRPr="00683BB2">
        <w:rPr>
          <w:rFonts w:ascii="宋体" w:hAnsi="宋体" w:cs="宋体" w:hint="eastAsia"/>
          <w:szCs w:val="21"/>
        </w:rPr>
        <w:t>项目联系人：吴俞瑶</w:t>
      </w:r>
    </w:p>
    <w:p w14:paraId="61550322" w14:textId="77777777" w:rsidR="003827AD" w:rsidRPr="00683BB2" w:rsidRDefault="007216DD">
      <w:pPr>
        <w:spacing w:line="380" w:lineRule="exact"/>
        <w:ind w:firstLine="420"/>
        <w:jc w:val="left"/>
        <w:rPr>
          <w:rFonts w:ascii="宋体" w:hAnsi="宋体"/>
          <w:szCs w:val="21"/>
        </w:rPr>
      </w:pPr>
      <w:r w:rsidRPr="00683BB2">
        <w:rPr>
          <w:rFonts w:ascii="宋体" w:hAnsi="宋体" w:cs="宋体" w:hint="eastAsia"/>
          <w:szCs w:val="21"/>
        </w:rPr>
        <w:t>电话：0771-2618199、2618118 、2611898</w:t>
      </w:r>
    </w:p>
    <w:p w14:paraId="0B38C461" w14:textId="77777777" w:rsidR="003827AD" w:rsidRPr="00683BB2" w:rsidRDefault="007216DD">
      <w:pPr>
        <w:pStyle w:val="1"/>
        <w:jc w:val="center"/>
      </w:pPr>
      <w:r w:rsidRPr="00683BB2">
        <w:br w:type="page"/>
      </w:r>
      <w:r w:rsidRPr="00683BB2">
        <w:rPr>
          <w:rFonts w:hint="eastAsia"/>
        </w:rPr>
        <w:lastRenderedPageBreak/>
        <w:t>第二章</w:t>
      </w:r>
      <w:r w:rsidRPr="00683BB2">
        <w:rPr>
          <w:rFonts w:hint="eastAsia"/>
        </w:rPr>
        <w:t xml:space="preserve">  </w:t>
      </w:r>
      <w:r w:rsidRPr="00683BB2">
        <w:rPr>
          <w:rFonts w:hint="eastAsia"/>
        </w:rPr>
        <w:t>采购需求</w:t>
      </w:r>
      <w:bookmarkEnd w:id="43"/>
    </w:p>
    <w:p w14:paraId="2F84D50F" w14:textId="77777777" w:rsidR="003827AD" w:rsidRPr="00683BB2" w:rsidRDefault="007216DD">
      <w:pPr>
        <w:spacing w:line="360" w:lineRule="auto"/>
        <w:jc w:val="left"/>
        <w:rPr>
          <w:rFonts w:ascii="宋体" w:hAnsi="宋体" w:cs="宋体"/>
          <w:szCs w:val="21"/>
        </w:rPr>
      </w:pPr>
      <w:bookmarkStart w:id="44" w:name="_Toc254970490"/>
      <w:bookmarkStart w:id="45" w:name="_Toc254970631"/>
      <w:r w:rsidRPr="00683BB2">
        <w:rPr>
          <w:rFonts w:ascii="宋体" w:hAnsi="宋体" w:cs="宋体" w:hint="eastAsia"/>
          <w:szCs w:val="21"/>
        </w:rPr>
        <w:t>说明：</w:t>
      </w:r>
    </w:p>
    <w:p w14:paraId="13AE3A3F" w14:textId="77777777" w:rsidR="003827AD" w:rsidRPr="00683BB2" w:rsidRDefault="007216DD">
      <w:pPr>
        <w:spacing w:line="360" w:lineRule="auto"/>
        <w:ind w:firstLine="420"/>
        <w:jc w:val="left"/>
      </w:pPr>
      <w:r w:rsidRPr="00683BB2">
        <w:rPr>
          <w:rFonts w:hint="eastAsia"/>
        </w:rPr>
        <w:t>1.</w:t>
      </w:r>
      <w:r w:rsidRPr="00683BB2">
        <w:rPr>
          <w:rFonts w:hint="eastAsia"/>
        </w:rPr>
        <w:t>为落实政府采购政策需满足的要求</w:t>
      </w:r>
    </w:p>
    <w:p w14:paraId="665FA14D" w14:textId="77777777" w:rsidR="003827AD" w:rsidRPr="00683BB2" w:rsidRDefault="007216DD">
      <w:pPr>
        <w:spacing w:line="360" w:lineRule="auto"/>
        <w:ind w:firstLine="420"/>
        <w:jc w:val="left"/>
        <w:rPr>
          <w:rFonts w:ascii="宋体" w:hAnsi="宋体" w:cs="宋体"/>
          <w:szCs w:val="21"/>
        </w:rPr>
      </w:pPr>
      <w:r w:rsidRPr="00683BB2">
        <w:rPr>
          <w:rFonts w:ascii="宋体" w:hAnsi="宋体" w:cs="宋体" w:hint="eastAsia"/>
          <w:szCs w:val="21"/>
        </w:rPr>
        <w:t>（1）本招标文件所称中小企业必须符合《政府采购促进中小企业发展管理办法》（财库〔2020〕46号）的规定。</w:t>
      </w:r>
    </w:p>
    <w:p w14:paraId="76694F43" w14:textId="77777777" w:rsidR="003827AD" w:rsidRPr="00683BB2" w:rsidRDefault="007216DD">
      <w:pPr>
        <w:spacing w:line="360" w:lineRule="auto"/>
        <w:ind w:firstLine="424"/>
        <w:jc w:val="left"/>
        <w:rPr>
          <w:rFonts w:ascii="宋体" w:hAnsi="宋体" w:cs="宋体"/>
          <w:szCs w:val="21"/>
        </w:rPr>
      </w:pPr>
      <w:r w:rsidRPr="00683BB2">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683BB2">
        <w:rPr>
          <w:rFonts w:ascii="宋体" w:hAnsi="宋体" w:cs="宋体" w:hint="eastAsia"/>
          <w:b/>
          <w:bCs/>
          <w:szCs w:val="21"/>
        </w:rPr>
        <w:t>否则按无效投标处理</w:t>
      </w:r>
      <w:r w:rsidRPr="00683BB2">
        <w:rPr>
          <w:rFonts w:ascii="宋体" w:hAnsi="宋体" w:cs="宋体" w:hint="eastAsia"/>
          <w:szCs w:val="21"/>
        </w:rPr>
        <w:t>。如本项目包含的货物属于品目清单内非标注“★”的产品时，应优先采购，具体详见“第四章 评标方法及评标标准”。</w:t>
      </w:r>
    </w:p>
    <w:p w14:paraId="630E988A" w14:textId="77777777" w:rsidR="003827AD" w:rsidRPr="00683BB2" w:rsidRDefault="007216DD">
      <w:pPr>
        <w:spacing w:line="360" w:lineRule="auto"/>
        <w:ind w:firstLine="424"/>
        <w:jc w:val="left"/>
        <w:rPr>
          <w:rFonts w:ascii="宋体" w:hAnsi="宋体" w:cs="宋体"/>
          <w:szCs w:val="21"/>
        </w:rPr>
      </w:pPr>
      <w:r w:rsidRPr="00683BB2">
        <w:rPr>
          <w:rFonts w:ascii="宋体" w:hAnsi="宋体" w:cs="宋体" w:hint="eastAsia"/>
          <w:szCs w:val="21"/>
        </w:rPr>
        <w:t>（3）</w:t>
      </w:r>
      <w:r w:rsidRPr="00683BB2">
        <w:t>根据《关于调整网络安全专用产品安全管理有关事项的公告》（</w:t>
      </w:r>
      <w:r w:rsidRPr="00683BB2">
        <w:t>2023</w:t>
      </w:r>
      <w:r w:rsidRPr="00683BB2">
        <w:t>年</w:t>
      </w:r>
      <w:r w:rsidRPr="00683BB2">
        <w:t>1</w:t>
      </w:r>
      <w:r w:rsidRPr="00683BB2">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683BB2">
        <w:t>网信网</w:t>
      </w:r>
      <w:proofErr w:type="gramEnd"/>
      <w:r w:rsidRPr="00683BB2">
        <w:t>（</w:t>
      </w:r>
      <w:r w:rsidRPr="00683BB2">
        <w:t>http://www.cac.gov.cn/index.htm</w:t>
      </w:r>
      <w:r w:rsidRPr="00683BB2">
        <w:t>）最新发布的《网络关键设备和网络安全专用产品安全认证和安全检测结果》截</w:t>
      </w:r>
      <w:proofErr w:type="gramStart"/>
      <w:r w:rsidRPr="00683BB2">
        <w:t>图证明</w:t>
      </w:r>
      <w:proofErr w:type="gramEnd"/>
      <w:r w:rsidRPr="00683BB2">
        <w:t>材料，</w:t>
      </w:r>
      <w:r w:rsidRPr="00683BB2">
        <w:rPr>
          <w:b/>
        </w:rPr>
        <w:t>不在《网络关键设备和网络安全专用产品安全认证和安全检测结果》中或不在有效期内或未提供有效的《计算机信息系统安全专用产品销售许可证》的，</w:t>
      </w:r>
      <w:r w:rsidRPr="00683BB2">
        <w:rPr>
          <w:rFonts w:hint="eastAsia"/>
          <w:b/>
        </w:rPr>
        <w:t>按无效投标处理</w:t>
      </w:r>
      <w:r w:rsidRPr="00683BB2">
        <w:t>。如属于《网络关键设备和网络安全专用产品目录》中</w:t>
      </w:r>
      <w:r w:rsidRPr="00683BB2">
        <w:t>“</w:t>
      </w:r>
      <w:r w:rsidRPr="00683BB2">
        <w:t>二、网络安全专用产品</w:t>
      </w:r>
      <w:r w:rsidRPr="00683BB2">
        <w:t>”</w:t>
      </w:r>
      <w:r w:rsidRPr="00683BB2">
        <w:t>内</w:t>
      </w:r>
      <w:r w:rsidRPr="00683BB2">
        <w:t>“</w:t>
      </w:r>
      <w:r w:rsidRPr="00683BB2">
        <w:t>产品类别</w:t>
      </w:r>
      <w:r w:rsidRPr="00683BB2">
        <w:t>”</w:t>
      </w:r>
      <w:r w:rsidRPr="00683BB2">
        <w:t>中的所描述的产品，但不属于所列</w:t>
      </w:r>
      <w:r w:rsidRPr="00683BB2">
        <w:t>“</w:t>
      </w:r>
      <w:r w:rsidRPr="00683BB2">
        <w:t>产品描述</w:t>
      </w:r>
      <w:r w:rsidRPr="00683BB2">
        <w:t>”</w:t>
      </w:r>
      <w:r w:rsidRPr="00683BB2">
        <w:t>情形的，应提供相应的说明及证明材料。</w:t>
      </w:r>
    </w:p>
    <w:p w14:paraId="7D23AA37" w14:textId="77777777" w:rsidR="003827AD" w:rsidRPr="00683BB2" w:rsidRDefault="007216DD">
      <w:pPr>
        <w:spacing w:line="360" w:lineRule="auto"/>
        <w:ind w:firstLine="424"/>
        <w:jc w:val="left"/>
        <w:rPr>
          <w:rFonts w:ascii="宋体" w:hAnsi="宋体" w:cs="宋体"/>
          <w:szCs w:val="21"/>
        </w:rPr>
      </w:pPr>
      <w:r w:rsidRPr="00683BB2">
        <w:rPr>
          <w:rFonts w:ascii="宋体" w:hAnsi="宋体" w:cs="宋体" w:hint="eastAsia"/>
          <w:szCs w:val="21"/>
        </w:rPr>
        <w:t>2.“实质性要求”是指招标文件中已经指明不满足则投标无效的条款，或者不能负偏离的条款，或者采购需求中带“▲”的条款。</w:t>
      </w:r>
    </w:p>
    <w:p w14:paraId="06D9A410" w14:textId="77777777" w:rsidR="003827AD" w:rsidRPr="00683BB2" w:rsidRDefault="007216DD">
      <w:pPr>
        <w:spacing w:line="360" w:lineRule="auto"/>
        <w:ind w:firstLine="424"/>
        <w:jc w:val="left"/>
        <w:rPr>
          <w:rFonts w:ascii="宋体" w:hAnsi="宋体" w:cs="宋体"/>
          <w:szCs w:val="21"/>
        </w:rPr>
      </w:pPr>
      <w:r w:rsidRPr="00683BB2">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6AA0F9EB" w14:textId="77777777" w:rsidR="003827AD" w:rsidRPr="00683BB2" w:rsidRDefault="007216DD">
      <w:pPr>
        <w:spacing w:line="360" w:lineRule="auto"/>
        <w:ind w:firstLine="424"/>
        <w:jc w:val="left"/>
      </w:pPr>
      <w:r w:rsidRPr="00683BB2">
        <w:rPr>
          <w:rFonts w:ascii="宋体" w:hAnsi="宋体" w:cs="宋体" w:hint="eastAsia"/>
          <w:szCs w:val="21"/>
        </w:rPr>
        <w:t>4.</w:t>
      </w:r>
      <w:bookmarkStart w:id="46" w:name="_Hlk65055179"/>
      <w:r w:rsidRPr="00683BB2">
        <w:rPr>
          <w:rFonts w:ascii="宋体" w:hAnsi="宋体" w:cs="宋体" w:hint="eastAsia"/>
          <w:szCs w:val="21"/>
        </w:rPr>
        <w:t xml:space="preserve"> 投标人应根据自身实际情况如实响应招标文件</w:t>
      </w:r>
      <w:r w:rsidRPr="00683BB2">
        <w:rPr>
          <w:rFonts w:ascii="宋体" w:hAnsi="宋体" w:hint="eastAsia"/>
          <w:szCs w:val="21"/>
        </w:rPr>
        <w:t>，</w:t>
      </w:r>
      <w:r w:rsidRPr="00683BB2">
        <w:rPr>
          <w:rFonts w:ascii="宋体" w:hAnsi="宋体" w:hint="eastAsia"/>
          <w:sz w:val="22"/>
          <w:szCs w:val="22"/>
        </w:rPr>
        <w:t>对招标文件提出的要求和条件</w:t>
      </w:r>
      <w:proofErr w:type="gramStart"/>
      <w:r w:rsidRPr="00683BB2">
        <w:rPr>
          <w:rFonts w:ascii="宋体" w:hAnsi="宋体" w:hint="eastAsia"/>
          <w:sz w:val="22"/>
          <w:szCs w:val="22"/>
        </w:rPr>
        <w:t>作出</w:t>
      </w:r>
      <w:proofErr w:type="gramEnd"/>
      <w:r w:rsidRPr="00683BB2">
        <w:rPr>
          <w:rFonts w:ascii="宋体" w:hAnsi="宋体" w:hint="eastAsia"/>
          <w:sz w:val="22"/>
          <w:szCs w:val="22"/>
        </w:rPr>
        <w:t>明确响应</w:t>
      </w:r>
      <w:r w:rsidRPr="00683BB2">
        <w:rPr>
          <w:rFonts w:ascii="宋体" w:hAnsi="宋体" w:hint="eastAsia"/>
          <w:szCs w:val="21"/>
        </w:rPr>
        <w:t>，</w:t>
      </w:r>
      <w:r w:rsidRPr="00683BB2">
        <w:rPr>
          <w:rFonts w:ascii="宋体" w:hAnsi="宋体" w:hint="eastAsia"/>
          <w:b/>
          <w:bCs/>
          <w:szCs w:val="21"/>
        </w:rPr>
        <w:t>否则将作无效响应处理</w:t>
      </w:r>
      <w:r w:rsidRPr="00683BB2">
        <w:rPr>
          <w:rFonts w:ascii="宋体" w:hAnsi="宋体" w:hint="eastAsia"/>
          <w:szCs w:val="21"/>
        </w:rPr>
        <w:t>。</w:t>
      </w:r>
      <w:r w:rsidRPr="00683BB2">
        <w:rPr>
          <w:rFonts w:hint="eastAsia"/>
        </w:rPr>
        <w:t>对于重要技术条款或技术参数应当在投标文件中提供技</w:t>
      </w:r>
      <w:r w:rsidRPr="00683BB2">
        <w:rPr>
          <w:rFonts w:hint="eastAsia"/>
        </w:rPr>
        <w:lastRenderedPageBreak/>
        <w:t>术支持资料，技术支持资料以招标文件中规定的形式为准，</w:t>
      </w:r>
      <w:r w:rsidRPr="00683BB2">
        <w:rPr>
          <w:rFonts w:hint="eastAsia"/>
          <w:b/>
          <w:bCs/>
        </w:rPr>
        <w:t>否则将视为无效技术支持资料</w:t>
      </w:r>
      <w:r w:rsidRPr="00683BB2">
        <w:rPr>
          <w:rFonts w:hint="eastAsia"/>
        </w:rPr>
        <w:t>。</w:t>
      </w:r>
    </w:p>
    <w:p w14:paraId="5E0B83F6" w14:textId="77777777" w:rsidR="003827AD" w:rsidRPr="00683BB2" w:rsidRDefault="007216DD">
      <w:pPr>
        <w:spacing w:line="360" w:lineRule="auto"/>
        <w:ind w:firstLine="424"/>
        <w:jc w:val="left"/>
      </w:pPr>
      <w:r w:rsidRPr="00683BB2">
        <w:rPr>
          <w:rFonts w:ascii="宋体" w:hAnsi="宋体" w:cs="宋体" w:hint="eastAsia"/>
          <w:szCs w:val="21"/>
        </w:rPr>
        <w:t>5.</w:t>
      </w:r>
      <w:r w:rsidRPr="00683BB2">
        <w:rPr>
          <w:rFonts w:hint="eastAsia"/>
        </w:rPr>
        <w:t>投标人必须自行为其投标产品侵犯他人的知识产权或者专利成果的行为承担相应法律责任。</w:t>
      </w:r>
    </w:p>
    <w:p w14:paraId="001FB136" w14:textId="77777777" w:rsidR="003827AD" w:rsidRPr="00683BB2" w:rsidRDefault="007216DD">
      <w:pPr>
        <w:spacing w:line="360" w:lineRule="auto"/>
        <w:ind w:firstLine="424"/>
        <w:jc w:val="left"/>
      </w:pPr>
      <w:r w:rsidRPr="00683BB2">
        <w:rPr>
          <w:rFonts w:hint="eastAsia"/>
        </w:rPr>
        <w:t>6.</w:t>
      </w:r>
      <w:r w:rsidRPr="00683BB2">
        <w:rPr>
          <w:rFonts w:hint="eastAsia"/>
        </w:rPr>
        <w:t>本项目所属行业：</w:t>
      </w:r>
      <w:r w:rsidRPr="00683BB2">
        <w:rPr>
          <w:rFonts w:ascii="宋体" w:hAnsi="宋体" w:hint="eastAsia"/>
          <w:szCs w:val="21"/>
        </w:rPr>
        <w:t>软件和信息技术服务业</w:t>
      </w:r>
      <w:r w:rsidRPr="00683BB2">
        <w:rPr>
          <w:rFonts w:hint="eastAsia"/>
        </w:rPr>
        <w:t>。</w:t>
      </w:r>
    </w:p>
    <w:p w14:paraId="0D894EE7" w14:textId="77777777" w:rsidR="003827AD" w:rsidRPr="00683BB2" w:rsidRDefault="007216DD">
      <w:pPr>
        <w:spacing w:line="360" w:lineRule="auto"/>
        <w:ind w:firstLine="646"/>
        <w:jc w:val="left"/>
        <w:rPr>
          <w:rFonts w:ascii="黑体" w:eastAsia="黑体" w:hAnsi="黑体" w:cs="黑体"/>
          <w:sz w:val="32"/>
          <w:szCs w:val="32"/>
        </w:rPr>
      </w:pPr>
      <w:r w:rsidRPr="00683BB2">
        <w:rPr>
          <w:rFonts w:ascii="黑体" w:eastAsia="黑体" w:hAnsi="黑体" w:cs="黑体" w:hint="eastAsia"/>
          <w:sz w:val="32"/>
          <w:szCs w:val="32"/>
        </w:rPr>
        <w:t>分标1：</w:t>
      </w:r>
    </w:p>
    <w:tbl>
      <w:tblPr>
        <w:tblpPr w:leftFromText="180" w:rightFromText="180" w:vertAnchor="text" w:horzAnchor="page" w:tblpX="1268" w:tblpY="360"/>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081"/>
        <w:gridCol w:w="302"/>
        <w:gridCol w:w="338"/>
        <w:gridCol w:w="849"/>
        <w:gridCol w:w="6377"/>
      </w:tblGrid>
      <w:tr w:rsidR="00683BB2" w:rsidRPr="00683BB2" w14:paraId="4BC45354" w14:textId="77777777">
        <w:trPr>
          <w:trHeight w:val="824"/>
        </w:trPr>
        <w:tc>
          <w:tcPr>
            <w:tcW w:w="608" w:type="dxa"/>
            <w:vAlign w:val="center"/>
          </w:tcPr>
          <w:p w14:paraId="7E14285D"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序号</w:t>
            </w:r>
          </w:p>
        </w:tc>
        <w:tc>
          <w:tcPr>
            <w:tcW w:w="1081" w:type="dxa"/>
            <w:vAlign w:val="center"/>
          </w:tcPr>
          <w:p w14:paraId="29C3B0D2"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标的</w:t>
            </w:r>
            <w:proofErr w:type="gramStart"/>
            <w:r w:rsidRPr="00683BB2">
              <w:rPr>
                <w:rFonts w:ascii="宋体" w:hAnsi="宋体" w:cs="宋体" w:hint="eastAsia"/>
                <w:szCs w:val="21"/>
              </w:rPr>
              <w:t>的</w:t>
            </w:r>
            <w:proofErr w:type="gramEnd"/>
            <w:r w:rsidRPr="00683BB2">
              <w:rPr>
                <w:rFonts w:ascii="宋体" w:hAnsi="宋体" w:cs="宋体" w:hint="eastAsia"/>
                <w:szCs w:val="21"/>
              </w:rPr>
              <w:t>名称</w:t>
            </w:r>
          </w:p>
        </w:tc>
        <w:tc>
          <w:tcPr>
            <w:tcW w:w="640" w:type="dxa"/>
            <w:gridSpan w:val="2"/>
          </w:tcPr>
          <w:p w14:paraId="60DC4C0B"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数量及</w:t>
            </w:r>
          </w:p>
          <w:p w14:paraId="11037458"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单位</w:t>
            </w:r>
          </w:p>
        </w:tc>
        <w:tc>
          <w:tcPr>
            <w:tcW w:w="849" w:type="dxa"/>
            <w:vAlign w:val="center"/>
          </w:tcPr>
          <w:p w14:paraId="71F18424"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Arial" w:hint="eastAsia"/>
                <w:szCs w:val="21"/>
              </w:rPr>
              <w:t>所属行业</w:t>
            </w:r>
          </w:p>
        </w:tc>
        <w:tc>
          <w:tcPr>
            <w:tcW w:w="6377" w:type="dxa"/>
            <w:vAlign w:val="center"/>
          </w:tcPr>
          <w:p w14:paraId="2CEC1617"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hint="eastAsia"/>
                <w:szCs w:val="21"/>
              </w:rPr>
              <w:t>技术要求</w:t>
            </w:r>
          </w:p>
        </w:tc>
      </w:tr>
      <w:tr w:rsidR="00683BB2" w:rsidRPr="00683BB2" w14:paraId="2AA4CC78" w14:textId="77777777">
        <w:trPr>
          <w:trHeight w:val="1785"/>
        </w:trPr>
        <w:tc>
          <w:tcPr>
            <w:tcW w:w="608" w:type="dxa"/>
            <w:vAlign w:val="center"/>
          </w:tcPr>
          <w:p w14:paraId="36139E46" w14:textId="77777777" w:rsidR="003827AD" w:rsidRPr="00683BB2" w:rsidRDefault="007216DD">
            <w:pPr>
              <w:spacing w:line="340" w:lineRule="exact"/>
              <w:jc w:val="center"/>
              <w:rPr>
                <w:rFonts w:ascii="宋体" w:hAnsi="宋体" w:cs="宋体"/>
                <w:szCs w:val="21"/>
              </w:rPr>
            </w:pPr>
            <w:r w:rsidRPr="00683BB2">
              <w:rPr>
                <w:rFonts w:ascii="仿宋" w:eastAsia="仿宋" w:hAnsi="仿宋" w:cs="宋体" w:hint="eastAsia"/>
                <w:bCs/>
                <w:szCs w:val="21"/>
              </w:rPr>
              <w:t>1</w:t>
            </w:r>
          </w:p>
        </w:tc>
        <w:tc>
          <w:tcPr>
            <w:tcW w:w="1081" w:type="dxa"/>
            <w:vAlign w:val="center"/>
          </w:tcPr>
          <w:p w14:paraId="2DFC91E7" w14:textId="77777777" w:rsidR="003827AD" w:rsidRPr="00683BB2" w:rsidRDefault="007216DD">
            <w:pPr>
              <w:spacing w:line="340" w:lineRule="exact"/>
              <w:jc w:val="center"/>
              <w:rPr>
                <w:rFonts w:ascii="宋体" w:hAnsi="宋体" w:cs="宋体"/>
                <w:szCs w:val="21"/>
              </w:rPr>
            </w:pPr>
            <w:r w:rsidRPr="00683BB2">
              <w:rPr>
                <w:rFonts w:ascii="宋体" w:hAnsi="宋体" w:cs="宋体" w:hint="eastAsia"/>
                <w:szCs w:val="21"/>
              </w:rPr>
              <w:t>2025年卫生健康信息软件系统运</w:t>
            </w:r>
            <w:proofErr w:type="gramStart"/>
            <w:r w:rsidRPr="00683BB2">
              <w:rPr>
                <w:rFonts w:ascii="宋体" w:hAnsi="宋体" w:cs="宋体" w:hint="eastAsia"/>
                <w:szCs w:val="21"/>
              </w:rPr>
              <w:t>维保障</w:t>
            </w:r>
            <w:proofErr w:type="gramEnd"/>
            <w:r w:rsidRPr="00683BB2">
              <w:rPr>
                <w:rFonts w:ascii="宋体" w:hAnsi="宋体" w:cs="宋体" w:hint="eastAsia"/>
                <w:szCs w:val="21"/>
              </w:rPr>
              <w:t>服务项目</w:t>
            </w:r>
          </w:p>
        </w:tc>
        <w:tc>
          <w:tcPr>
            <w:tcW w:w="640" w:type="dxa"/>
            <w:gridSpan w:val="2"/>
            <w:vAlign w:val="center"/>
          </w:tcPr>
          <w:p w14:paraId="6AC096DA" w14:textId="77777777" w:rsidR="003827AD" w:rsidRPr="00683BB2" w:rsidRDefault="007216DD">
            <w:pPr>
              <w:pStyle w:val="a8"/>
              <w:spacing w:line="360" w:lineRule="auto"/>
              <w:jc w:val="center"/>
              <w:rPr>
                <w:rFonts w:ascii="宋体" w:hAnsi="宋体" w:cs="Arial"/>
                <w:szCs w:val="21"/>
              </w:rPr>
            </w:pPr>
            <w:r w:rsidRPr="00683BB2">
              <w:rPr>
                <w:rFonts w:ascii="宋体" w:hAnsi="宋体" w:cs="Arial" w:hint="eastAsia"/>
                <w:szCs w:val="21"/>
              </w:rPr>
              <w:t>1项</w:t>
            </w:r>
          </w:p>
        </w:tc>
        <w:tc>
          <w:tcPr>
            <w:tcW w:w="849" w:type="dxa"/>
            <w:vAlign w:val="center"/>
          </w:tcPr>
          <w:p w14:paraId="6B2C47EA" w14:textId="77777777" w:rsidR="003827AD" w:rsidRPr="00683BB2" w:rsidRDefault="007216DD">
            <w:pPr>
              <w:pStyle w:val="a8"/>
              <w:spacing w:line="360" w:lineRule="auto"/>
              <w:jc w:val="center"/>
              <w:rPr>
                <w:rFonts w:ascii="宋体" w:hAnsi="宋体" w:cs="Arial"/>
                <w:szCs w:val="21"/>
              </w:rPr>
            </w:pPr>
            <w:r w:rsidRPr="00683BB2">
              <w:rPr>
                <w:rFonts w:ascii="宋体" w:hAnsi="宋体" w:hint="eastAsia"/>
                <w:szCs w:val="21"/>
              </w:rPr>
              <w:t>软件和信息技术服务业</w:t>
            </w:r>
          </w:p>
        </w:tc>
        <w:tc>
          <w:tcPr>
            <w:tcW w:w="6377" w:type="dxa"/>
            <w:vAlign w:val="center"/>
          </w:tcPr>
          <w:p w14:paraId="450519FF" w14:textId="77777777" w:rsidR="002B39AD" w:rsidRPr="00683BB2" w:rsidRDefault="007216DD">
            <w:pPr>
              <w:spacing w:line="400" w:lineRule="exact"/>
              <w:ind w:firstLine="480"/>
              <w:jc w:val="left"/>
              <w:rPr>
                <w:rFonts w:ascii="宋体" w:hAnsi="宋体" w:cs="宋体"/>
                <w:szCs w:val="21"/>
              </w:rPr>
            </w:pPr>
            <w:r w:rsidRPr="00683BB2">
              <w:rPr>
                <w:rFonts w:ascii="黑体" w:eastAsia="黑体" w:hAnsi="黑体" w:cs="黑体" w:hint="eastAsia"/>
                <w:szCs w:val="21"/>
              </w:rPr>
              <w:t>一、项目概述</w:t>
            </w:r>
          </w:p>
          <w:p w14:paraId="50331747" w14:textId="08EB46BB"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广西卫生健康数据中心位于南宁市金洲路18号广西卫生应急物资储备中心2楼，运行维护的系统约50余套，用于支撑广西卫生健康相关业务运行，由广西壮族自治区卫生健康统计信息中心（以下简称信息中心）负责管理。为保障广西卫生健康业务的正常运转以及提高软件系统运维效率，信息中心拟将系统需求管理、系统设计开发、软件系统的二次开发、系统运维、故障问题处置、风险评估与管理、知识库收集管理及运维服务体系建设等技术服务内容，由一家供应商来提供运行保障服务。</w:t>
            </w:r>
          </w:p>
          <w:p w14:paraId="62ED4B0A" w14:textId="77777777" w:rsidR="003827AD" w:rsidRPr="00683BB2" w:rsidRDefault="007216DD">
            <w:pPr>
              <w:spacing w:line="400" w:lineRule="exact"/>
              <w:ind w:firstLine="480"/>
              <w:rPr>
                <w:rFonts w:ascii="黑体" w:eastAsia="黑体" w:hAnsi="黑体" w:cs="黑体"/>
                <w:szCs w:val="21"/>
              </w:rPr>
            </w:pPr>
            <w:r w:rsidRPr="00683BB2">
              <w:rPr>
                <w:rFonts w:ascii="黑体" w:eastAsia="黑体" w:hAnsi="黑体" w:cs="黑体" w:hint="eastAsia"/>
                <w:szCs w:val="21"/>
              </w:rPr>
              <w:t>二、服务范围</w:t>
            </w:r>
          </w:p>
          <w:p w14:paraId="226BF137"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本项目的服务对象范围为：</w:t>
            </w:r>
            <w:r w:rsidRPr="00683BB2">
              <w:rPr>
                <w:rFonts w:ascii="宋体" w:hAnsi="宋体" w:cs="宋体"/>
                <w:szCs w:val="21"/>
              </w:rPr>
              <w:t>自治区卫生健康委员会</w:t>
            </w:r>
            <w:r w:rsidRPr="00683BB2">
              <w:rPr>
                <w:rFonts w:ascii="宋体" w:hAnsi="宋体" w:cs="宋体" w:hint="eastAsia"/>
                <w:szCs w:val="21"/>
              </w:rPr>
              <w:t>委托</w:t>
            </w:r>
            <w:r w:rsidRPr="00683BB2">
              <w:rPr>
                <w:rFonts w:ascii="宋体" w:hAnsi="宋体" w:cs="宋体"/>
                <w:szCs w:val="21"/>
              </w:rPr>
              <w:t>信息中心</w:t>
            </w:r>
            <w:r w:rsidRPr="00683BB2">
              <w:rPr>
                <w:rFonts w:ascii="宋体" w:hAnsi="宋体" w:cs="宋体" w:hint="eastAsia"/>
                <w:szCs w:val="21"/>
              </w:rPr>
              <w:t>运</w:t>
            </w:r>
            <w:proofErr w:type="gramStart"/>
            <w:r w:rsidRPr="00683BB2">
              <w:rPr>
                <w:rFonts w:ascii="宋体" w:hAnsi="宋体" w:cs="宋体" w:hint="eastAsia"/>
                <w:szCs w:val="21"/>
              </w:rPr>
              <w:t>维管理</w:t>
            </w:r>
            <w:proofErr w:type="gramEnd"/>
            <w:r w:rsidRPr="00683BB2">
              <w:rPr>
                <w:rFonts w:ascii="宋体" w:hAnsi="宋体" w:cs="宋体" w:hint="eastAsia"/>
                <w:szCs w:val="21"/>
              </w:rPr>
              <w:t>的所有业务系统。主要系统详见下表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4"/>
              <w:gridCol w:w="3787"/>
              <w:gridCol w:w="689"/>
              <w:gridCol w:w="1011"/>
            </w:tblGrid>
            <w:tr w:rsidR="00683BB2" w:rsidRPr="00683BB2" w14:paraId="01268583" w14:textId="77777777">
              <w:trPr>
                <w:trHeight w:val="285"/>
              </w:trPr>
              <w:tc>
                <w:tcPr>
                  <w:tcW w:w="533" w:type="pct"/>
                  <w:vAlign w:val="center"/>
                </w:tcPr>
                <w:p w14:paraId="6A64FA8F"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序号</w:t>
                  </w:r>
                </w:p>
              </w:tc>
              <w:tc>
                <w:tcPr>
                  <w:tcW w:w="3083" w:type="pct"/>
                  <w:vAlign w:val="center"/>
                </w:tcPr>
                <w:p w14:paraId="738A32CC"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系统</w:t>
                  </w:r>
                </w:p>
              </w:tc>
              <w:tc>
                <w:tcPr>
                  <w:tcW w:w="561" w:type="pct"/>
                  <w:vAlign w:val="center"/>
                </w:tcPr>
                <w:p w14:paraId="287B7EAC"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数量</w:t>
                  </w:r>
                </w:p>
              </w:tc>
              <w:tc>
                <w:tcPr>
                  <w:tcW w:w="821" w:type="pct"/>
                  <w:vAlign w:val="center"/>
                </w:tcPr>
                <w:p w14:paraId="7914365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备注</w:t>
                  </w:r>
                </w:p>
              </w:tc>
            </w:tr>
            <w:tr w:rsidR="00683BB2" w:rsidRPr="00683BB2" w14:paraId="356BAA64" w14:textId="77777777">
              <w:trPr>
                <w:trHeight w:val="315"/>
              </w:trPr>
              <w:tc>
                <w:tcPr>
                  <w:tcW w:w="5000" w:type="pct"/>
                  <w:gridSpan w:val="4"/>
                  <w:vAlign w:val="center"/>
                </w:tcPr>
                <w:p w14:paraId="6787185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一、业务系统</w:t>
                  </w:r>
                </w:p>
              </w:tc>
            </w:tr>
            <w:tr w:rsidR="00683BB2" w:rsidRPr="00683BB2" w14:paraId="5F99BC86" w14:textId="77777777">
              <w:trPr>
                <w:trHeight w:val="300"/>
              </w:trPr>
              <w:tc>
                <w:tcPr>
                  <w:tcW w:w="533" w:type="pct"/>
                  <w:vAlign w:val="center"/>
                </w:tcPr>
                <w:p w14:paraId="1DDD7A7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w:t>
                  </w:r>
                </w:p>
              </w:tc>
              <w:tc>
                <w:tcPr>
                  <w:tcW w:w="3083" w:type="pct"/>
                  <w:vAlign w:val="center"/>
                </w:tcPr>
                <w:p w14:paraId="45DF9FA9"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广西远程医疗服务和资源监管信息平台</w:t>
                  </w:r>
                </w:p>
              </w:tc>
              <w:tc>
                <w:tcPr>
                  <w:tcW w:w="561" w:type="pct"/>
                  <w:vAlign w:val="center"/>
                </w:tcPr>
                <w:p w14:paraId="2FA1BAD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4FCF428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5CB0559" w14:textId="77777777">
              <w:trPr>
                <w:trHeight w:val="90"/>
              </w:trPr>
              <w:tc>
                <w:tcPr>
                  <w:tcW w:w="533" w:type="pct"/>
                  <w:vAlign w:val="center"/>
                </w:tcPr>
                <w:p w14:paraId="7A517F4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w:t>
                  </w:r>
                </w:p>
              </w:tc>
              <w:tc>
                <w:tcPr>
                  <w:tcW w:w="3083" w:type="pct"/>
                  <w:vAlign w:val="center"/>
                </w:tcPr>
                <w:p w14:paraId="6FED0E15"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广西卫生健康综合管理平台</w:t>
                  </w:r>
                </w:p>
              </w:tc>
              <w:tc>
                <w:tcPr>
                  <w:tcW w:w="561" w:type="pct"/>
                  <w:vAlign w:val="center"/>
                </w:tcPr>
                <w:p w14:paraId="6DF1125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BF2868C"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D44685E" w14:textId="77777777">
              <w:trPr>
                <w:trHeight w:val="300"/>
              </w:trPr>
              <w:tc>
                <w:tcPr>
                  <w:tcW w:w="533" w:type="pct"/>
                  <w:vAlign w:val="center"/>
                </w:tcPr>
                <w:p w14:paraId="1CC1DD6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w:t>
                  </w:r>
                </w:p>
              </w:tc>
              <w:tc>
                <w:tcPr>
                  <w:tcW w:w="3083" w:type="pct"/>
                  <w:vAlign w:val="center"/>
                </w:tcPr>
                <w:p w14:paraId="7D1FEB59"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广西卫生健康业务应用平台</w:t>
                  </w:r>
                </w:p>
              </w:tc>
              <w:tc>
                <w:tcPr>
                  <w:tcW w:w="561" w:type="pct"/>
                  <w:vAlign w:val="center"/>
                </w:tcPr>
                <w:p w14:paraId="42E75266"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5C9F93A"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8008C78" w14:textId="77777777">
              <w:trPr>
                <w:trHeight w:val="300"/>
              </w:trPr>
              <w:tc>
                <w:tcPr>
                  <w:tcW w:w="533" w:type="pct"/>
                  <w:vAlign w:val="center"/>
                </w:tcPr>
                <w:p w14:paraId="713A631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w:t>
                  </w:r>
                </w:p>
              </w:tc>
              <w:tc>
                <w:tcPr>
                  <w:tcW w:w="3083" w:type="pct"/>
                  <w:vAlign w:val="center"/>
                </w:tcPr>
                <w:p w14:paraId="321B7CD6"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广西健康教育网络直报系统</w:t>
                  </w:r>
                </w:p>
              </w:tc>
              <w:tc>
                <w:tcPr>
                  <w:tcW w:w="561" w:type="pct"/>
                  <w:vAlign w:val="center"/>
                </w:tcPr>
                <w:p w14:paraId="7D58CC72"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0677572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7361859" w14:textId="77777777">
              <w:trPr>
                <w:trHeight w:val="345"/>
              </w:trPr>
              <w:tc>
                <w:tcPr>
                  <w:tcW w:w="533" w:type="pct"/>
                  <w:vAlign w:val="center"/>
                </w:tcPr>
                <w:p w14:paraId="13635E1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w:t>
                  </w:r>
                </w:p>
              </w:tc>
              <w:tc>
                <w:tcPr>
                  <w:tcW w:w="3083" w:type="pct"/>
                  <w:vAlign w:val="center"/>
                </w:tcPr>
                <w:p w14:paraId="22736EB3"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卫生健康委短信管理平台</w:t>
                  </w:r>
                </w:p>
              </w:tc>
              <w:tc>
                <w:tcPr>
                  <w:tcW w:w="561" w:type="pct"/>
                  <w:vAlign w:val="center"/>
                </w:tcPr>
                <w:p w14:paraId="776525B4"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1D356F07"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5BCC0F5" w14:textId="77777777">
              <w:trPr>
                <w:trHeight w:val="300"/>
              </w:trPr>
              <w:tc>
                <w:tcPr>
                  <w:tcW w:w="533" w:type="pct"/>
                  <w:vAlign w:val="center"/>
                </w:tcPr>
                <w:p w14:paraId="2459BE7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6</w:t>
                  </w:r>
                </w:p>
              </w:tc>
              <w:tc>
                <w:tcPr>
                  <w:tcW w:w="3083" w:type="pct"/>
                  <w:vAlign w:val="center"/>
                </w:tcPr>
                <w:p w14:paraId="3140FCC2"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广西卫生健康项目资金监管系统</w:t>
                  </w:r>
                </w:p>
              </w:tc>
              <w:tc>
                <w:tcPr>
                  <w:tcW w:w="561" w:type="pct"/>
                  <w:vAlign w:val="center"/>
                </w:tcPr>
                <w:p w14:paraId="63BE03D7"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4757BDC7"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71478EA" w14:textId="77777777">
              <w:trPr>
                <w:trHeight w:val="285"/>
              </w:trPr>
              <w:tc>
                <w:tcPr>
                  <w:tcW w:w="533" w:type="pct"/>
                  <w:vAlign w:val="center"/>
                </w:tcPr>
                <w:p w14:paraId="7D3FDAC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7</w:t>
                  </w:r>
                </w:p>
              </w:tc>
              <w:tc>
                <w:tcPr>
                  <w:tcW w:w="3083" w:type="pct"/>
                  <w:vAlign w:val="center"/>
                </w:tcPr>
                <w:p w14:paraId="33EABCCB"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桂妇儿健康服务信息管理子系统</w:t>
                  </w:r>
                </w:p>
              </w:tc>
              <w:tc>
                <w:tcPr>
                  <w:tcW w:w="561" w:type="pct"/>
                  <w:vAlign w:val="center"/>
                </w:tcPr>
                <w:p w14:paraId="36F837E3"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54D0DCA"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00D3668" w14:textId="77777777">
              <w:trPr>
                <w:trHeight w:val="300"/>
              </w:trPr>
              <w:tc>
                <w:tcPr>
                  <w:tcW w:w="533" w:type="pct"/>
                  <w:vAlign w:val="center"/>
                </w:tcPr>
                <w:p w14:paraId="519170F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8</w:t>
                  </w:r>
                </w:p>
              </w:tc>
              <w:tc>
                <w:tcPr>
                  <w:tcW w:w="3083" w:type="pct"/>
                  <w:vAlign w:val="center"/>
                </w:tcPr>
                <w:p w14:paraId="1C27E1D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妇幼保健院等级评审子系统</w:t>
                  </w:r>
                </w:p>
              </w:tc>
              <w:tc>
                <w:tcPr>
                  <w:tcW w:w="561" w:type="pct"/>
                  <w:vAlign w:val="center"/>
                </w:tcPr>
                <w:p w14:paraId="7816C0A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110EA1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6957A57" w14:textId="77777777">
              <w:trPr>
                <w:trHeight w:val="300"/>
              </w:trPr>
              <w:tc>
                <w:tcPr>
                  <w:tcW w:w="533" w:type="pct"/>
                  <w:vAlign w:val="center"/>
                </w:tcPr>
                <w:p w14:paraId="09849AA3"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9</w:t>
                  </w:r>
                </w:p>
              </w:tc>
              <w:tc>
                <w:tcPr>
                  <w:tcW w:w="3083" w:type="pct"/>
                  <w:vAlign w:val="center"/>
                </w:tcPr>
                <w:p w14:paraId="5DC308D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妇幼健康服务统计新表系列网络直报</w:t>
                  </w:r>
                </w:p>
              </w:tc>
              <w:tc>
                <w:tcPr>
                  <w:tcW w:w="561" w:type="pct"/>
                  <w:vAlign w:val="center"/>
                </w:tcPr>
                <w:p w14:paraId="1EFF168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338FFC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B2DEC75" w14:textId="77777777">
              <w:trPr>
                <w:trHeight w:val="300"/>
              </w:trPr>
              <w:tc>
                <w:tcPr>
                  <w:tcW w:w="533" w:type="pct"/>
                  <w:vAlign w:val="center"/>
                </w:tcPr>
                <w:p w14:paraId="23E54FAF"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lastRenderedPageBreak/>
                    <w:t>10</w:t>
                  </w:r>
                </w:p>
              </w:tc>
              <w:tc>
                <w:tcPr>
                  <w:tcW w:w="3083" w:type="pct"/>
                  <w:vAlign w:val="center"/>
                </w:tcPr>
                <w:p w14:paraId="42833FC5"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广西健康信息惠民平台公众号（母子健康手册、居民健康档案）</w:t>
                  </w:r>
                </w:p>
              </w:tc>
              <w:tc>
                <w:tcPr>
                  <w:tcW w:w="561" w:type="pct"/>
                  <w:vAlign w:val="center"/>
                </w:tcPr>
                <w:p w14:paraId="6E2792E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6AC1B0D0"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D247D33" w14:textId="77777777">
              <w:trPr>
                <w:trHeight w:val="300"/>
              </w:trPr>
              <w:tc>
                <w:tcPr>
                  <w:tcW w:w="533" w:type="pct"/>
                  <w:vAlign w:val="center"/>
                </w:tcPr>
                <w:p w14:paraId="7398999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11</w:t>
                  </w:r>
                </w:p>
              </w:tc>
              <w:tc>
                <w:tcPr>
                  <w:tcW w:w="3083" w:type="pct"/>
                  <w:vAlign w:val="center"/>
                </w:tcPr>
                <w:p w14:paraId="44A2F636"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广西电子</w:t>
                  </w:r>
                  <w:proofErr w:type="gramStart"/>
                  <w:r w:rsidRPr="00683BB2">
                    <w:rPr>
                      <w:rFonts w:ascii="宋体" w:hAnsi="宋体" w:cs="宋体"/>
                      <w:sz w:val="20"/>
                      <w:szCs w:val="20"/>
                    </w:rPr>
                    <w:t>健康卡</w:t>
                  </w:r>
                  <w:proofErr w:type="gramEnd"/>
                  <w:r w:rsidRPr="00683BB2">
                    <w:rPr>
                      <w:rFonts w:ascii="宋体" w:hAnsi="宋体" w:cs="宋体"/>
                      <w:sz w:val="20"/>
                      <w:szCs w:val="20"/>
                    </w:rPr>
                    <w:t>管平台</w:t>
                  </w:r>
                </w:p>
              </w:tc>
              <w:tc>
                <w:tcPr>
                  <w:tcW w:w="561" w:type="pct"/>
                  <w:vAlign w:val="center"/>
                </w:tcPr>
                <w:p w14:paraId="3A28A47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4111290"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656F17E" w14:textId="77777777">
              <w:trPr>
                <w:trHeight w:val="300"/>
              </w:trPr>
              <w:tc>
                <w:tcPr>
                  <w:tcW w:w="533" w:type="pct"/>
                  <w:vAlign w:val="center"/>
                </w:tcPr>
                <w:p w14:paraId="7815B6C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12</w:t>
                  </w:r>
                </w:p>
              </w:tc>
              <w:tc>
                <w:tcPr>
                  <w:tcW w:w="3083" w:type="pct"/>
                  <w:vAlign w:val="center"/>
                </w:tcPr>
                <w:p w14:paraId="302B8CFD"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国家卫生统计信息网络直报系统</w:t>
                  </w:r>
                </w:p>
              </w:tc>
              <w:tc>
                <w:tcPr>
                  <w:tcW w:w="561" w:type="pct"/>
                  <w:vAlign w:val="center"/>
                </w:tcPr>
                <w:p w14:paraId="57B8532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388F7D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E9E33EC" w14:textId="77777777">
              <w:trPr>
                <w:trHeight w:val="300"/>
              </w:trPr>
              <w:tc>
                <w:tcPr>
                  <w:tcW w:w="533" w:type="pct"/>
                  <w:vAlign w:val="center"/>
                </w:tcPr>
                <w:p w14:paraId="24C60499"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13</w:t>
                  </w:r>
                </w:p>
              </w:tc>
              <w:tc>
                <w:tcPr>
                  <w:tcW w:w="3083" w:type="pct"/>
                  <w:vAlign w:val="center"/>
                </w:tcPr>
                <w:p w14:paraId="71D2E4DE"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家庭医生签约子系统</w:t>
                  </w:r>
                </w:p>
              </w:tc>
              <w:tc>
                <w:tcPr>
                  <w:tcW w:w="561" w:type="pct"/>
                  <w:vAlign w:val="center"/>
                </w:tcPr>
                <w:p w14:paraId="68982C8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57A6D7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7B5FB310" w14:textId="77777777">
              <w:trPr>
                <w:trHeight w:val="300"/>
              </w:trPr>
              <w:tc>
                <w:tcPr>
                  <w:tcW w:w="533" w:type="pct"/>
                  <w:vAlign w:val="center"/>
                </w:tcPr>
                <w:p w14:paraId="71B8CA4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14</w:t>
                  </w:r>
                </w:p>
              </w:tc>
              <w:tc>
                <w:tcPr>
                  <w:tcW w:w="3083" w:type="pct"/>
                  <w:vAlign w:val="center"/>
                </w:tcPr>
                <w:p w14:paraId="4127004E"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乡村医生执业证书信息管理系统</w:t>
                  </w:r>
                </w:p>
              </w:tc>
              <w:tc>
                <w:tcPr>
                  <w:tcW w:w="561" w:type="pct"/>
                  <w:vAlign w:val="center"/>
                </w:tcPr>
                <w:p w14:paraId="23006CC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05985B0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2A09253" w14:textId="77777777">
              <w:trPr>
                <w:trHeight w:val="300"/>
              </w:trPr>
              <w:tc>
                <w:tcPr>
                  <w:tcW w:w="533" w:type="pct"/>
                  <w:vAlign w:val="center"/>
                </w:tcPr>
                <w:p w14:paraId="65D5DC2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15</w:t>
                  </w:r>
                </w:p>
              </w:tc>
              <w:tc>
                <w:tcPr>
                  <w:tcW w:w="3083" w:type="pct"/>
                  <w:vAlign w:val="center"/>
                </w:tcPr>
                <w:p w14:paraId="790B0144"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广西基本公共卫生服务项目管理信息网络直报系统（综合平台）</w:t>
                  </w:r>
                </w:p>
              </w:tc>
              <w:tc>
                <w:tcPr>
                  <w:tcW w:w="561" w:type="pct"/>
                  <w:vAlign w:val="center"/>
                </w:tcPr>
                <w:p w14:paraId="58A5E25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6B1DD8B4"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2355EEE" w14:textId="77777777">
              <w:trPr>
                <w:trHeight w:val="300"/>
              </w:trPr>
              <w:tc>
                <w:tcPr>
                  <w:tcW w:w="533" w:type="pct"/>
                  <w:vAlign w:val="center"/>
                </w:tcPr>
                <w:p w14:paraId="42172EB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16</w:t>
                  </w:r>
                </w:p>
              </w:tc>
              <w:tc>
                <w:tcPr>
                  <w:tcW w:w="3083" w:type="pct"/>
                  <w:vAlign w:val="center"/>
                </w:tcPr>
                <w:p w14:paraId="42D0C45B"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广西基层卫生月报信息网络直报系统</w:t>
                  </w:r>
                </w:p>
              </w:tc>
              <w:tc>
                <w:tcPr>
                  <w:tcW w:w="561" w:type="pct"/>
                  <w:vAlign w:val="center"/>
                </w:tcPr>
                <w:p w14:paraId="193FFD5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256F7C6"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1E1AC63" w14:textId="77777777">
              <w:trPr>
                <w:trHeight w:val="300"/>
              </w:trPr>
              <w:tc>
                <w:tcPr>
                  <w:tcW w:w="533" w:type="pct"/>
                  <w:vAlign w:val="center"/>
                </w:tcPr>
                <w:p w14:paraId="3E08FFF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17</w:t>
                  </w:r>
                </w:p>
              </w:tc>
              <w:tc>
                <w:tcPr>
                  <w:tcW w:w="3083" w:type="pct"/>
                  <w:vAlign w:val="center"/>
                </w:tcPr>
                <w:p w14:paraId="26092EA2"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广西西医住院医师规范化培训管理平台</w:t>
                  </w:r>
                </w:p>
              </w:tc>
              <w:tc>
                <w:tcPr>
                  <w:tcW w:w="561" w:type="pct"/>
                  <w:vAlign w:val="center"/>
                </w:tcPr>
                <w:p w14:paraId="0A73DF17"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37DBD9C"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83AA055" w14:textId="77777777">
              <w:trPr>
                <w:trHeight w:val="300"/>
              </w:trPr>
              <w:tc>
                <w:tcPr>
                  <w:tcW w:w="533" w:type="pct"/>
                  <w:vAlign w:val="center"/>
                </w:tcPr>
                <w:p w14:paraId="6BFC149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18</w:t>
                  </w:r>
                </w:p>
              </w:tc>
              <w:tc>
                <w:tcPr>
                  <w:tcW w:w="3083" w:type="pct"/>
                  <w:vAlign w:val="center"/>
                </w:tcPr>
                <w:p w14:paraId="63AEE628"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广西省级医疗技术临床应用信息化监管平台</w:t>
                  </w:r>
                </w:p>
              </w:tc>
              <w:tc>
                <w:tcPr>
                  <w:tcW w:w="561" w:type="pct"/>
                  <w:vAlign w:val="center"/>
                </w:tcPr>
                <w:p w14:paraId="1B9FB14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518B80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929EBB4" w14:textId="77777777">
              <w:trPr>
                <w:trHeight w:val="300"/>
              </w:trPr>
              <w:tc>
                <w:tcPr>
                  <w:tcW w:w="533" w:type="pct"/>
                  <w:vAlign w:val="center"/>
                </w:tcPr>
                <w:p w14:paraId="2A188BE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19</w:t>
                  </w:r>
                </w:p>
              </w:tc>
              <w:tc>
                <w:tcPr>
                  <w:tcW w:w="3083" w:type="pct"/>
                  <w:vAlign w:val="center"/>
                </w:tcPr>
                <w:p w14:paraId="7405B4B1"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广西三级综合医院等级评审子系统</w:t>
                  </w:r>
                </w:p>
              </w:tc>
              <w:tc>
                <w:tcPr>
                  <w:tcW w:w="561" w:type="pct"/>
                  <w:vAlign w:val="center"/>
                </w:tcPr>
                <w:p w14:paraId="4EC05799"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C91A84B"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48D4722" w14:textId="77777777">
              <w:trPr>
                <w:trHeight w:val="300"/>
              </w:trPr>
              <w:tc>
                <w:tcPr>
                  <w:tcW w:w="533" w:type="pct"/>
                  <w:vAlign w:val="center"/>
                </w:tcPr>
                <w:p w14:paraId="55D1B62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20</w:t>
                  </w:r>
                </w:p>
              </w:tc>
              <w:tc>
                <w:tcPr>
                  <w:tcW w:w="3083" w:type="pct"/>
                  <w:vAlign w:val="center"/>
                </w:tcPr>
                <w:p w14:paraId="36B09EF9"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广西病案首页信息采集子系统</w:t>
                  </w:r>
                </w:p>
              </w:tc>
              <w:tc>
                <w:tcPr>
                  <w:tcW w:w="561" w:type="pct"/>
                  <w:vAlign w:val="center"/>
                </w:tcPr>
                <w:p w14:paraId="5B6E3B57"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035E3B6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8F7C8C7" w14:textId="77777777">
              <w:trPr>
                <w:trHeight w:val="300"/>
              </w:trPr>
              <w:tc>
                <w:tcPr>
                  <w:tcW w:w="533" w:type="pct"/>
                  <w:vAlign w:val="center"/>
                </w:tcPr>
                <w:p w14:paraId="1620E9C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21</w:t>
                  </w:r>
                </w:p>
              </w:tc>
              <w:tc>
                <w:tcPr>
                  <w:tcW w:w="3083" w:type="pct"/>
                  <w:vAlign w:val="center"/>
                </w:tcPr>
                <w:p w14:paraId="6599704B"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广西三级公立医院绩效考核管理信息系统</w:t>
                  </w:r>
                </w:p>
              </w:tc>
              <w:tc>
                <w:tcPr>
                  <w:tcW w:w="561" w:type="pct"/>
                  <w:vAlign w:val="center"/>
                </w:tcPr>
                <w:p w14:paraId="6ED1653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E3A8BE0"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6261FBD" w14:textId="77777777">
              <w:trPr>
                <w:trHeight w:val="300"/>
              </w:trPr>
              <w:tc>
                <w:tcPr>
                  <w:tcW w:w="533" w:type="pct"/>
                  <w:vAlign w:val="center"/>
                </w:tcPr>
                <w:p w14:paraId="640B5416"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22</w:t>
                  </w:r>
                </w:p>
              </w:tc>
              <w:tc>
                <w:tcPr>
                  <w:tcW w:w="3083" w:type="pct"/>
                  <w:vAlign w:val="center"/>
                </w:tcPr>
                <w:p w14:paraId="41BF1943"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广西互联网医疗服务监管平台</w:t>
                  </w:r>
                </w:p>
              </w:tc>
              <w:tc>
                <w:tcPr>
                  <w:tcW w:w="561" w:type="pct"/>
                  <w:vAlign w:val="center"/>
                </w:tcPr>
                <w:p w14:paraId="40F5EAE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DC3A48E"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5049E5A" w14:textId="77777777">
              <w:trPr>
                <w:trHeight w:val="300"/>
              </w:trPr>
              <w:tc>
                <w:tcPr>
                  <w:tcW w:w="533" w:type="pct"/>
                  <w:vAlign w:val="center"/>
                </w:tcPr>
                <w:p w14:paraId="6E61BC6F"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23</w:t>
                  </w:r>
                </w:p>
              </w:tc>
              <w:tc>
                <w:tcPr>
                  <w:tcW w:w="3083" w:type="pct"/>
                  <w:vAlign w:val="center"/>
                </w:tcPr>
                <w:p w14:paraId="32A57AF5"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广西血站血液信息共享数据中心及联网系统</w:t>
                  </w:r>
                </w:p>
              </w:tc>
              <w:tc>
                <w:tcPr>
                  <w:tcW w:w="561" w:type="pct"/>
                  <w:vAlign w:val="center"/>
                </w:tcPr>
                <w:p w14:paraId="21E7BE03"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5E1AF38"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45A334D" w14:textId="77777777">
              <w:trPr>
                <w:trHeight w:val="300"/>
              </w:trPr>
              <w:tc>
                <w:tcPr>
                  <w:tcW w:w="533" w:type="pct"/>
                  <w:vAlign w:val="center"/>
                </w:tcPr>
                <w:p w14:paraId="07C0556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24</w:t>
                  </w:r>
                </w:p>
              </w:tc>
              <w:tc>
                <w:tcPr>
                  <w:tcW w:w="3083" w:type="pct"/>
                  <w:vAlign w:val="center"/>
                </w:tcPr>
                <w:p w14:paraId="40B3E500"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广西卫生人力资源管理信息系统</w:t>
                  </w:r>
                </w:p>
              </w:tc>
              <w:tc>
                <w:tcPr>
                  <w:tcW w:w="561" w:type="pct"/>
                  <w:vAlign w:val="center"/>
                </w:tcPr>
                <w:p w14:paraId="6652A2A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6A1228A"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4B82E6D" w14:textId="77777777">
              <w:trPr>
                <w:trHeight w:val="300"/>
              </w:trPr>
              <w:tc>
                <w:tcPr>
                  <w:tcW w:w="533" w:type="pct"/>
                  <w:shd w:val="clear" w:color="auto" w:fill="auto"/>
                  <w:vAlign w:val="center"/>
                </w:tcPr>
                <w:p w14:paraId="73C2939F"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25</w:t>
                  </w:r>
                </w:p>
              </w:tc>
              <w:tc>
                <w:tcPr>
                  <w:tcW w:w="3083" w:type="pct"/>
                  <w:shd w:val="clear" w:color="auto" w:fill="FFFFFF"/>
                  <w:vAlign w:val="center"/>
                </w:tcPr>
                <w:p w14:paraId="53E77B34"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广西医用设备管理信息系统</w:t>
                  </w:r>
                </w:p>
              </w:tc>
              <w:tc>
                <w:tcPr>
                  <w:tcW w:w="561" w:type="pct"/>
                  <w:vAlign w:val="center"/>
                </w:tcPr>
                <w:p w14:paraId="1ADAA06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0EDF4D92"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B1A4264" w14:textId="77777777">
              <w:trPr>
                <w:trHeight w:val="300"/>
              </w:trPr>
              <w:tc>
                <w:tcPr>
                  <w:tcW w:w="533" w:type="pct"/>
                  <w:shd w:val="clear" w:color="auto" w:fill="auto"/>
                  <w:vAlign w:val="center"/>
                </w:tcPr>
                <w:p w14:paraId="33787F5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26</w:t>
                  </w:r>
                </w:p>
              </w:tc>
              <w:tc>
                <w:tcPr>
                  <w:tcW w:w="3083" w:type="pct"/>
                  <w:shd w:val="clear" w:color="auto" w:fill="FFFFFF"/>
                  <w:vAlign w:val="center"/>
                </w:tcPr>
                <w:p w14:paraId="00424FC4"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广西中医住院医师规范化培训管理平台</w:t>
                  </w:r>
                </w:p>
              </w:tc>
              <w:tc>
                <w:tcPr>
                  <w:tcW w:w="561" w:type="pct"/>
                  <w:vAlign w:val="center"/>
                </w:tcPr>
                <w:p w14:paraId="664EE89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947F8ED"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DF491FD" w14:textId="77777777">
              <w:trPr>
                <w:trHeight w:val="300"/>
              </w:trPr>
              <w:tc>
                <w:tcPr>
                  <w:tcW w:w="533" w:type="pct"/>
                  <w:vAlign w:val="center"/>
                </w:tcPr>
                <w:p w14:paraId="33AA8F13"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27</w:t>
                  </w:r>
                </w:p>
              </w:tc>
              <w:tc>
                <w:tcPr>
                  <w:tcW w:w="3083" w:type="pct"/>
                  <w:vAlign w:val="center"/>
                </w:tcPr>
                <w:p w14:paraId="37FDD23D"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自治区政务数据共享交换平台、公共数据开放平台</w:t>
                  </w:r>
                </w:p>
              </w:tc>
              <w:tc>
                <w:tcPr>
                  <w:tcW w:w="561" w:type="pct"/>
                  <w:vAlign w:val="center"/>
                </w:tcPr>
                <w:p w14:paraId="25BCAF43"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5FFC6DF"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4601D1F" w14:textId="77777777">
              <w:trPr>
                <w:trHeight w:val="300"/>
              </w:trPr>
              <w:tc>
                <w:tcPr>
                  <w:tcW w:w="533" w:type="pct"/>
                  <w:vAlign w:val="center"/>
                </w:tcPr>
                <w:p w14:paraId="5F8BDBF2"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28</w:t>
                  </w:r>
                </w:p>
              </w:tc>
              <w:tc>
                <w:tcPr>
                  <w:tcW w:w="3083" w:type="pct"/>
                  <w:vAlign w:val="center"/>
                </w:tcPr>
                <w:p w14:paraId="60130AC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广西村卫生室执业人员管理信息系统（国垂）</w:t>
                  </w:r>
                </w:p>
              </w:tc>
              <w:tc>
                <w:tcPr>
                  <w:tcW w:w="561" w:type="pct"/>
                  <w:vAlign w:val="center"/>
                </w:tcPr>
                <w:p w14:paraId="600C1AE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E982822"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0789A3EA" w14:textId="77777777">
              <w:trPr>
                <w:trHeight w:val="300"/>
              </w:trPr>
              <w:tc>
                <w:tcPr>
                  <w:tcW w:w="533" w:type="pct"/>
                  <w:vAlign w:val="center"/>
                </w:tcPr>
                <w:p w14:paraId="64A0BC0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29</w:t>
                  </w:r>
                </w:p>
              </w:tc>
              <w:tc>
                <w:tcPr>
                  <w:tcW w:w="3083" w:type="pct"/>
                  <w:vAlign w:val="center"/>
                </w:tcPr>
                <w:p w14:paraId="7C54AAB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自治区政府办公厅综合办公系统（区垂）</w:t>
                  </w:r>
                </w:p>
              </w:tc>
              <w:tc>
                <w:tcPr>
                  <w:tcW w:w="561" w:type="pct"/>
                  <w:vAlign w:val="center"/>
                </w:tcPr>
                <w:p w14:paraId="1BE0E18F"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D76AF8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8A78F90" w14:textId="77777777">
              <w:trPr>
                <w:trHeight w:val="300"/>
              </w:trPr>
              <w:tc>
                <w:tcPr>
                  <w:tcW w:w="533" w:type="pct"/>
                  <w:vAlign w:val="center"/>
                </w:tcPr>
                <w:p w14:paraId="1B711A5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30</w:t>
                  </w:r>
                </w:p>
              </w:tc>
              <w:tc>
                <w:tcPr>
                  <w:tcW w:w="3083" w:type="pct"/>
                  <w:vAlign w:val="center"/>
                </w:tcPr>
                <w:p w14:paraId="2C6F938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广西云上妇幼健康咨询系统</w:t>
                  </w:r>
                </w:p>
              </w:tc>
              <w:tc>
                <w:tcPr>
                  <w:tcW w:w="561" w:type="pct"/>
                  <w:vAlign w:val="center"/>
                </w:tcPr>
                <w:p w14:paraId="5D86183F"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7D8C5F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88870ED" w14:textId="77777777">
              <w:trPr>
                <w:trHeight w:val="300"/>
              </w:trPr>
              <w:tc>
                <w:tcPr>
                  <w:tcW w:w="533" w:type="pct"/>
                  <w:vAlign w:val="center"/>
                </w:tcPr>
                <w:p w14:paraId="2FE7C887"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31</w:t>
                  </w:r>
                </w:p>
              </w:tc>
              <w:tc>
                <w:tcPr>
                  <w:tcW w:w="3083" w:type="pct"/>
                  <w:vAlign w:val="center"/>
                </w:tcPr>
                <w:p w14:paraId="7B1A1602"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政府采购备案子系统（区垂）</w:t>
                  </w:r>
                </w:p>
              </w:tc>
              <w:tc>
                <w:tcPr>
                  <w:tcW w:w="561" w:type="pct"/>
                  <w:vAlign w:val="center"/>
                </w:tcPr>
                <w:p w14:paraId="4385373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1F02CB1"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D62B0EB" w14:textId="77777777">
              <w:trPr>
                <w:trHeight w:val="300"/>
              </w:trPr>
              <w:tc>
                <w:tcPr>
                  <w:tcW w:w="533" w:type="pct"/>
                  <w:vAlign w:val="center"/>
                </w:tcPr>
                <w:p w14:paraId="75F3EB8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32</w:t>
                  </w:r>
                </w:p>
              </w:tc>
              <w:tc>
                <w:tcPr>
                  <w:tcW w:w="3083" w:type="pct"/>
                  <w:vAlign w:val="center"/>
                </w:tcPr>
                <w:p w14:paraId="464C878E"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政务安全邮箱系统（区垂）</w:t>
                  </w:r>
                </w:p>
              </w:tc>
              <w:tc>
                <w:tcPr>
                  <w:tcW w:w="561" w:type="pct"/>
                  <w:vAlign w:val="center"/>
                </w:tcPr>
                <w:p w14:paraId="11BE79D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0E05A64C"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EAFEDB7" w14:textId="77777777">
              <w:trPr>
                <w:trHeight w:val="300"/>
              </w:trPr>
              <w:tc>
                <w:tcPr>
                  <w:tcW w:w="533" w:type="pct"/>
                  <w:vAlign w:val="center"/>
                </w:tcPr>
                <w:p w14:paraId="4926F974"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33</w:t>
                  </w:r>
                </w:p>
              </w:tc>
              <w:tc>
                <w:tcPr>
                  <w:tcW w:w="3083" w:type="pct"/>
                  <w:vAlign w:val="center"/>
                </w:tcPr>
                <w:p w14:paraId="334CFF0F"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委企业微信、中心</w:t>
                  </w:r>
                  <w:proofErr w:type="gramStart"/>
                  <w:r w:rsidRPr="00683BB2">
                    <w:rPr>
                      <w:rFonts w:ascii="宋体" w:hAnsi="宋体" w:cs="宋体"/>
                      <w:sz w:val="20"/>
                      <w:szCs w:val="20"/>
                    </w:rPr>
                    <w:t>企业微信系统</w:t>
                  </w:r>
                  <w:proofErr w:type="gramEnd"/>
                </w:p>
              </w:tc>
              <w:tc>
                <w:tcPr>
                  <w:tcW w:w="561" w:type="pct"/>
                  <w:vAlign w:val="center"/>
                </w:tcPr>
                <w:p w14:paraId="66E9D066"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B029F5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36604ED" w14:textId="77777777">
              <w:trPr>
                <w:trHeight w:val="300"/>
              </w:trPr>
              <w:tc>
                <w:tcPr>
                  <w:tcW w:w="533" w:type="pct"/>
                  <w:vAlign w:val="center"/>
                </w:tcPr>
                <w:p w14:paraId="435D418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34</w:t>
                  </w:r>
                </w:p>
              </w:tc>
              <w:tc>
                <w:tcPr>
                  <w:tcW w:w="3083" w:type="pct"/>
                  <w:vAlign w:val="center"/>
                </w:tcPr>
                <w:p w14:paraId="3C25814F"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广西出生医学证明电子证照</w:t>
                  </w:r>
                </w:p>
              </w:tc>
              <w:tc>
                <w:tcPr>
                  <w:tcW w:w="561" w:type="pct"/>
                  <w:vAlign w:val="center"/>
                </w:tcPr>
                <w:p w14:paraId="542318C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2D5D1B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70BD76E" w14:textId="77777777">
              <w:trPr>
                <w:trHeight w:val="300"/>
              </w:trPr>
              <w:tc>
                <w:tcPr>
                  <w:tcW w:w="533" w:type="pct"/>
                  <w:vAlign w:val="center"/>
                </w:tcPr>
                <w:p w14:paraId="18F52776"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35</w:t>
                  </w:r>
                </w:p>
              </w:tc>
              <w:tc>
                <w:tcPr>
                  <w:tcW w:w="3083" w:type="pct"/>
                  <w:vAlign w:val="center"/>
                </w:tcPr>
                <w:p w14:paraId="0B4C5788"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广西血液</w:t>
                  </w:r>
                  <w:proofErr w:type="gramStart"/>
                  <w:r w:rsidRPr="00683BB2">
                    <w:rPr>
                      <w:rFonts w:ascii="宋体" w:hAnsi="宋体" w:cs="宋体"/>
                      <w:sz w:val="20"/>
                      <w:szCs w:val="20"/>
                    </w:rPr>
                    <w:t>直免系统</w:t>
                  </w:r>
                  <w:proofErr w:type="gramEnd"/>
                </w:p>
              </w:tc>
              <w:tc>
                <w:tcPr>
                  <w:tcW w:w="561" w:type="pct"/>
                  <w:vAlign w:val="center"/>
                </w:tcPr>
                <w:p w14:paraId="5AE1FE7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1D826710"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813F41E" w14:textId="77777777">
              <w:trPr>
                <w:trHeight w:val="300"/>
              </w:trPr>
              <w:tc>
                <w:tcPr>
                  <w:tcW w:w="533" w:type="pct"/>
                  <w:vAlign w:val="center"/>
                </w:tcPr>
                <w:p w14:paraId="456A096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36</w:t>
                  </w:r>
                </w:p>
              </w:tc>
              <w:tc>
                <w:tcPr>
                  <w:tcW w:w="3083" w:type="pct"/>
                  <w:vAlign w:val="center"/>
                </w:tcPr>
                <w:p w14:paraId="23D75832"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医疗数据接口上</w:t>
                  </w:r>
                  <w:proofErr w:type="gramStart"/>
                  <w:r w:rsidRPr="00683BB2">
                    <w:rPr>
                      <w:rFonts w:ascii="宋体" w:hAnsi="宋体" w:cs="宋体"/>
                      <w:sz w:val="20"/>
                      <w:szCs w:val="20"/>
                    </w:rPr>
                    <w:t>传系统</w:t>
                  </w:r>
                  <w:proofErr w:type="gramEnd"/>
                </w:p>
              </w:tc>
              <w:tc>
                <w:tcPr>
                  <w:tcW w:w="561" w:type="pct"/>
                  <w:vAlign w:val="center"/>
                </w:tcPr>
                <w:p w14:paraId="0D42B99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4E5B8698"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77F186C8" w14:textId="77777777">
              <w:trPr>
                <w:trHeight w:val="300"/>
              </w:trPr>
              <w:tc>
                <w:tcPr>
                  <w:tcW w:w="533" w:type="pct"/>
                  <w:vAlign w:val="center"/>
                </w:tcPr>
                <w:p w14:paraId="36CF2EB4"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37</w:t>
                  </w:r>
                </w:p>
              </w:tc>
              <w:tc>
                <w:tcPr>
                  <w:tcW w:w="3083" w:type="pct"/>
                  <w:vAlign w:val="center"/>
                </w:tcPr>
                <w:p w14:paraId="0EDAA8FD"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远程医疗数据上</w:t>
                  </w:r>
                  <w:proofErr w:type="gramStart"/>
                  <w:r w:rsidRPr="00683BB2">
                    <w:rPr>
                      <w:rFonts w:ascii="宋体" w:hAnsi="宋体" w:cs="宋体"/>
                      <w:sz w:val="20"/>
                      <w:szCs w:val="20"/>
                    </w:rPr>
                    <w:t>传系统</w:t>
                  </w:r>
                  <w:proofErr w:type="gramEnd"/>
                </w:p>
              </w:tc>
              <w:tc>
                <w:tcPr>
                  <w:tcW w:w="561" w:type="pct"/>
                  <w:vAlign w:val="center"/>
                </w:tcPr>
                <w:p w14:paraId="6EA9BED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4556756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7CF4122" w14:textId="77777777">
              <w:trPr>
                <w:trHeight w:val="300"/>
              </w:trPr>
              <w:tc>
                <w:tcPr>
                  <w:tcW w:w="533" w:type="pct"/>
                  <w:vAlign w:val="center"/>
                </w:tcPr>
                <w:p w14:paraId="3B84220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38</w:t>
                  </w:r>
                </w:p>
              </w:tc>
              <w:tc>
                <w:tcPr>
                  <w:tcW w:w="3083" w:type="pct"/>
                  <w:vAlign w:val="center"/>
                </w:tcPr>
                <w:p w14:paraId="09BE2C86"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proofErr w:type="gramStart"/>
                  <w:r w:rsidRPr="00683BB2">
                    <w:rPr>
                      <w:rFonts w:ascii="宋体" w:hAnsi="宋体" w:cs="宋体"/>
                      <w:sz w:val="20"/>
                      <w:szCs w:val="20"/>
                    </w:rPr>
                    <w:t>基本公卫接口</w:t>
                  </w:r>
                  <w:proofErr w:type="gramEnd"/>
                  <w:r w:rsidRPr="00683BB2">
                    <w:rPr>
                      <w:rFonts w:ascii="宋体" w:hAnsi="宋体" w:cs="宋体"/>
                      <w:sz w:val="20"/>
                      <w:szCs w:val="20"/>
                    </w:rPr>
                    <w:t>数据上</w:t>
                  </w:r>
                  <w:proofErr w:type="gramStart"/>
                  <w:r w:rsidRPr="00683BB2">
                    <w:rPr>
                      <w:rFonts w:ascii="宋体" w:hAnsi="宋体" w:cs="宋体"/>
                      <w:sz w:val="20"/>
                      <w:szCs w:val="20"/>
                    </w:rPr>
                    <w:t>传系统</w:t>
                  </w:r>
                  <w:proofErr w:type="gramEnd"/>
                </w:p>
              </w:tc>
              <w:tc>
                <w:tcPr>
                  <w:tcW w:w="561" w:type="pct"/>
                  <w:vAlign w:val="center"/>
                </w:tcPr>
                <w:p w14:paraId="1F943AD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0BE5E7F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w:t>
                  </w:r>
                  <w:r w:rsidRPr="00683BB2">
                    <w:rPr>
                      <w:rFonts w:ascii="宋体" w:hAnsi="宋体" w:cs="宋体" w:hint="eastAsia"/>
                      <w:sz w:val="16"/>
                      <w:szCs w:val="16"/>
                    </w:rPr>
                    <w:lastRenderedPageBreak/>
                    <w:t>外网</w:t>
                  </w:r>
                </w:p>
              </w:tc>
            </w:tr>
            <w:tr w:rsidR="00683BB2" w:rsidRPr="00683BB2" w14:paraId="431CC91C" w14:textId="77777777">
              <w:trPr>
                <w:trHeight w:val="300"/>
              </w:trPr>
              <w:tc>
                <w:tcPr>
                  <w:tcW w:w="533" w:type="pct"/>
                  <w:vAlign w:val="center"/>
                </w:tcPr>
                <w:p w14:paraId="12997B3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lastRenderedPageBreak/>
                    <w:t>39</w:t>
                  </w:r>
                </w:p>
              </w:tc>
              <w:tc>
                <w:tcPr>
                  <w:tcW w:w="3083" w:type="pct"/>
                  <w:vAlign w:val="center"/>
                </w:tcPr>
                <w:p w14:paraId="06F9FCFF"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国家数据上报接口</w:t>
                  </w:r>
                </w:p>
              </w:tc>
              <w:tc>
                <w:tcPr>
                  <w:tcW w:w="561" w:type="pct"/>
                  <w:vAlign w:val="center"/>
                </w:tcPr>
                <w:p w14:paraId="3870384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39BB164"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7E7C3F76" w14:textId="77777777">
              <w:trPr>
                <w:trHeight w:val="300"/>
              </w:trPr>
              <w:tc>
                <w:tcPr>
                  <w:tcW w:w="533" w:type="pct"/>
                  <w:vAlign w:val="center"/>
                </w:tcPr>
                <w:p w14:paraId="6B335AF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40</w:t>
                  </w:r>
                </w:p>
              </w:tc>
              <w:tc>
                <w:tcPr>
                  <w:tcW w:w="3083" w:type="pct"/>
                  <w:vAlign w:val="center"/>
                </w:tcPr>
                <w:p w14:paraId="37F22EB5"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干部保健系统</w:t>
                  </w:r>
                </w:p>
              </w:tc>
              <w:tc>
                <w:tcPr>
                  <w:tcW w:w="561" w:type="pct"/>
                  <w:vAlign w:val="center"/>
                </w:tcPr>
                <w:p w14:paraId="59DADC1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10E9FF0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03F288CD" w14:textId="77777777">
              <w:trPr>
                <w:trHeight w:val="300"/>
              </w:trPr>
              <w:tc>
                <w:tcPr>
                  <w:tcW w:w="533" w:type="pct"/>
                  <w:vAlign w:val="center"/>
                </w:tcPr>
                <w:p w14:paraId="340655D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41</w:t>
                  </w:r>
                </w:p>
              </w:tc>
              <w:tc>
                <w:tcPr>
                  <w:tcW w:w="3083" w:type="pct"/>
                  <w:vAlign w:val="center"/>
                </w:tcPr>
                <w:p w14:paraId="2E65F294"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广西医用设备采购中标产品信息查询系统</w:t>
                  </w:r>
                </w:p>
              </w:tc>
              <w:tc>
                <w:tcPr>
                  <w:tcW w:w="561" w:type="pct"/>
                  <w:vAlign w:val="center"/>
                </w:tcPr>
                <w:p w14:paraId="27AE23E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2465307"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690086E7" w14:textId="77777777">
              <w:trPr>
                <w:trHeight w:val="300"/>
              </w:trPr>
              <w:tc>
                <w:tcPr>
                  <w:tcW w:w="533" w:type="pct"/>
                  <w:vAlign w:val="center"/>
                </w:tcPr>
                <w:p w14:paraId="4CE5F12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42</w:t>
                  </w:r>
                </w:p>
              </w:tc>
              <w:tc>
                <w:tcPr>
                  <w:tcW w:w="3083" w:type="pct"/>
                  <w:vAlign w:val="center"/>
                </w:tcPr>
                <w:p w14:paraId="7D9310CE"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广西卫生健康职称评审工作文件交换系统</w:t>
                  </w:r>
                </w:p>
              </w:tc>
              <w:tc>
                <w:tcPr>
                  <w:tcW w:w="561" w:type="pct"/>
                  <w:vAlign w:val="center"/>
                </w:tcPr>
                <w:p w14:paraId="374EF0A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A2A8127"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7902D8B" w14:textId="77777777">
              <w:trPr>
                <w:trHeight w:val="285"/>
              </w:trPr>
              <w:tc>
                <w:tcPr>
                  <w:tcW w:w="533" w:type="pct"/>
                  <w:vAlign w:val="center"/>
                </w:tcPr>
                <w:p w14:paraId="7A7E3AA4"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43</w:t>
                  </w:r>
                </w:p>
              </w:tc>
              <w:tc>
                <w:tcPr>
                  <w:tcW w:w="3083" w:type="pct"/>
                  <w:vAlign w:val="center"/>
                </w:tcPr>
                <w:p w14:paraId="4B5D3359"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中心基层党建信息系统</w:t>
                  </w:r>
                </w:p>
              </w:tc>
              <w:tc>
                <w:tcPr>
                  <w:tcW w:w="561" w:type="pct"/>
                  <w:vAlign w:val="center"/>
                </w:tcPr>
                <w:p w14:paraId="50D92CD2"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FFE366F"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075A84ED" w14:textId="77777777">
              <w:trPr>
                <w:trHeight w:val="285"/>
              </w:trPr>
              <w:tc>
                <w:tcPr>
                  <w:tcW w:w="533" w:type="pct"/>
                  <w:vAlign w:val="center"/>
                </w:tcPr>
                <w:p w14:paraId="381C1079"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44</w:t>
                  </w:r>
                </w:p>
              </w:tc>
              <w:tc>
                <w:tcPr>
                  <w:tcW w:w="3083" w:type="pct"/>
                  <w:vAlign w:val="center"/>
                </w:tcPr>
                <w:p w14:paraId="34E34623"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广西卫生健康数据中心基础设施系统管理</w:t>
                  </w:r>
                </w:p>
              </w:tc>
              <w:tc>
                <w:tcPr>
                  <w:tcW w:w="561" w:type="pct"/>
                  <w:vAlign w:val="center"/>
                </w:tcPr>
                <w:p w14:paraId="639CA002"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8920E9E"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43E8F6C" w14:textId="77777777">
              <w:trPr>
                <w:trHeight w:val="285"/>
              </w:trPr>
              <w:tc>
                <w:tcPr>
                  <w:tcW w:w="533" w:type="pct"/>
                  <w:vAlign w:val="center"/>
                </w:tcPr>
                <w:p w14:paraId="282EB836"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45</w:t>
                  </w:r>
                </w:p>
              </w:tc>
              <w:tc>
                <w:tcPr>
                  <w:tcW w:w="3083" w:type="pct"/>
                  <w:vAlign w:val="center"/>
                </w:tcPr>
                <w:p w14:paraId="12C23437"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中心数据中台</w:t>
                  </w:r>
                </w:p>
              </w:tc>
              <w:tc>
                <w:tcPr>
                  <w:tcW w:w="561" w:type="pct"/>
                  <w:vAlign w:val="center"/>
                </w:tcPr>
                <w:p w14:paraId="43DDC8F0"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4FAC264"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08366E78" w14:textId="77777777">
              <w:trPr>
                <w:trHeight w:val="285"/>
              </w:trPr>
              <w:tc>
                <w:tcPr>
                  <w:tcW w:w="533" w:type="pct"/>
                  <w:vAlign w:val="center"/>
                </w:tcPr>
                <w:p w14:paraId="4FE1CAE2"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46</w:t>
                  </w:r>
                </w:p>
              </w:tc>
              <w:tc>
                <w:tcPr>
                  <w:tcW w:w="3083" w:type="pct"/>
                  <w:vAlign w:val="center"/>
                </w:tcPr>
                <w:p w14:paraId="69D5B06C"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广西中医综合信息管理平台</w:t>
                  </w:r>
                </w:p>
              </w:tc>
              <w:tc>
                <w:tcPr>
                  <w:tcW w:w="561" w:type="pct"/>
                  <w:vAlign w:val="center"/>
                </w:tcPr>
                <w:p w14:paraId="26A75039"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426BBEC2"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046255B8" w14:textId="77777777">
              <w:trPr>
                <w:trHeight w:val="285"/>
              </w:trPr>
              <w:tc>
                <w:tcPr>
                  <w:tcW w:w="533" w:type="pct"/>
                  <w:vAlign w:val="center"/>
                </w:tcPr>
                <w:p w14:paraId="21C7C06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47</w:t>
                  </w:r>
                </w:p>
              </w:tc>
              <w:tc>
                <w:tcPr>
                  <w:tcW w:w="3083" w:type="pct"/>
                  <w:vAlign w:val="center"/>
                </w:tcPr>
                <w:p w14:paraId="5E19E71E"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广西人口计生管理服务综合信息平台</w:t>
                  </w:r>
                </w:p>
              </w:tc>
              <w:tc>
                <w:tcPr>
                  <w:tcW w:w="561" w:type="pct"/>
                  <w:vAlign w:val="center"/>
                </w:tcPr>
                <w:p w14:paraId="73409C3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2F7832A"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70BC7E40" w14:textId="77777777">
              <w:trPr>
                <w:trHeight w:val="285"/>
              </w:trPr>
              <w:tc>
                <w:tcPr>
                  <w:tcW w:w="533" w:type="pct"/>
                  <w:vAlign w:val="center"/>
                </w:tcPr>
                <w:p w14:paraId="55712E9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48</w:t>
                  </w:r>
                </w:p>
              </w:tc>
              <w:tc>
                <w:tcPr>
                  <w:tcW w:w="3083" w:type="pct"/>
                  <w:vAlign w:val="center"/>
                </w:tcPr>
                <w:p w14:paraId="6BB77B3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广西计划生育证件办理系统</w:t>
                  </w:r>
                </w:p>
              </w:tc>
              <w:tc>
                <w:tcPr>
                  <w:tcW w:w="561" w:type="pct"/>
                  <w:vAlign w:val="center"/>
                </w:tcPr>
                <w:p w14:paraId="631FBCBE"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41EF4B1D"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F1696C0" w14:textId="77777777">
              <w:trPr>
                <w:trHeight w:val="285"/>
              </w:trPr>
              <w:tc>
                <w:tcPr>
                  <w:tcW w:w="533" w:type="pct"/>
                  <w:vAlign w:val="center"/>
                </w:tcPr>
                <w:p w14:paraId="5EF789E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49</w:t>
                  </w:r>
                </w:p>
              </w:tc>
              <w:tc>
                <w:tcPr>
                  <w:tcW w:w="3083" w:type="pct"/>
                  <w:vAlign w:val="center"/>
                </w:tcPr>
                <w:p w14:paraId="394BEA58"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广西计划生育奖励辅助系统</w:t>
                  </w:r>
                </w:p>
              </w:tc>
              <w:tc>
                <w:tcPr>
                  <w:tcW w:w="561" w:type="pct"/>
                  <w:vAlign w:val="center"/>
                </w:tcPr>
                <w:p w14:paraId="1BAAC14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0933B0D"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11A0E47" w14:textId="77777777">
              <w:trPr>
                <w:trHeight w:val="285"/>
              </w:trPr>
              <w:tc>
                <w:tcPr>
                  <w:tcW w:w="533" w:type="pct"/>
                  <w:vAlign w:val="center"/>
                </w:tcPr>
                <w:p w14:paraId="0BA9160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50</w:t>
                  </w:r>
                </w:p>
              </w:tc>
              <w:tc>
                <w:tcPr>
                  <w:tcW w:w="3083" w:type="pct"/>
                  <w:vAlign w:val="center"/>
                </w:tcPr>
                <w:p w14:paraId="40C72453"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清廉医院学习平台</w:t>
                  </w:r>
                </w:p>
              </w:tc>
              <w:tc>
                <w:tcPr>
                  <w:tcW w:w="561" w:type="pct"/>
                  <w:vAlign w:val="center"/>
                </w:tcPr>
                <w:p w14:paraId="18C750CB"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1914B5B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31B13BFA" w14:textId="77777777">
              <w:trPr>
                <w:trHeight w:val="285"/>
              </w:trPr>
              <w:tc>
                <w:tcPr>
                  <w:tcW w:w="533" w:type="pct"/>
                  <w:vAlign w:val="center"/>
                </w:tcPr>
                <w:p w14:paraId="03FB3282"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51</w:t>
                  </w:r>
                </w:p>
              </w:tc>
              <w:tc>
                <w:tcPr>
                  <w:tcW w:w="3083" w:type="pct"/>
                  <w:vAlign w:val="center"/>
                </w:tcPr>
                <w:p w14:paraId="06F37D73"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广西消除乙肝课题组信息管理系统</w:t>
                  </w:r>
                </w:p>
              </w:tc>
              <w:tc>
                <w:tcPr>
                  <w:tcW w:w="561" w:type="pct"/>
                  <w:vAlign w:val="center"/>
                </w:tcPr>
                <w:p w14:paraId="191466C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6D860B83"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03E97D7" w14:textId="77777777">
              <w:trPr>
                <w:trHeight w:val="285"/>
              </w:trPr>
              <w:tc>
                <w:tcPr>
                  <w:tcW w:w="533" w:type="pct"/>
                  <w:vAlign w:val="center"/>
                </w:tcPr>
                <w:p w14:paraId="68873FE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52</w:t>
                  </w:r>
                </w:p>
              </w:tc>
              <w:tc>
                <w:tcPr>
                  <w:tcW w:w="3083" w:type="pct"/>
                  <w:vAlign w:val="center"/>
                </w:tcPr>
                <w:p w14:paraId="0581C07A"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广西辅助生殖规范化培训管理平台</w:t>
                  </w:r>
                </w:p>
              </w:tc>
              <w:tc>
                <w:tcPr>
                  <w:tcW w:w="561" w:type="pct"/>
                  <w:vAlign w:val="center"/>
                </w:tcPr>
                <w:p w14:paraId="7212F6A8"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14A4D5A7"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5EDD6B5B" w14:textId="77777777">
              <w:trPr>
                <w:trHeight w:val="285"/>
              </w:trPr>
              <w:tc>
                <w:tcPr>
                  <w:tcW w:w="533" w:type="pct"/>
                  <w:vAlign w:val="center"/>
                </w:tcPr>
                <w:p w14:paraId="622B95F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53</w:t>
                  </w:r>
                </w:p>
              </w:tc>
              <w:tc>
                <w:tcPr>
                  <w:tcW w:w="3083" w:type="pct"/>
                  <w:vAlign w:val="center"/>
                </w:tcPr>
                <w:p w14:paraId="7C5284CC"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广西人类辅助生殖技术信息管理系统</w:t>
                  </w:r>
                </w:p>
              </w:tc>
              <w:tc>
                <w:tcPr>
                  <w:tcW w:w="561" w:type="pct"/>
                  <w:vAlign w:val="center"/>
                </w:tcPr>
                <w:p w14:paraId="50A85BB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3C5B8EF5"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1B39FB0" w14:textId="77777777">
              <w:trPr>
                <w:trHeight w:val="285"/>
              </w:trPr>
              <w:tc>
                <w:tcPr>
                  <w:tcW w:w="533" w:type="pct"/>
                  <w:vAlign w:val="center"/>
                </w:tcPr>
                <w:p w14:paraId="2DCF4D4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54</w:t>
                  </w:r>
                </w:p>
              </w:tc>
              <w:tc>
                <w:tcPr>
                  <w:tcW w:w="3083" w:type="pct"/>
                  <w:vAlign w:val="center"/>
                </w:tcPr>
                <w:p w14:paraId="50F96BC1"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广西名中医管理系统</w:t>
                  </w:r>
                </w:p>
              </w:tc>
              <w:tc>
                <w:tcPr>
                  <w:tcW w:w="561" w:type="pct"/>
                  <w:vAlign w:val="center"/>
                </w:tcPr>
                <w:p w14:paraId="3C406C21"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18B639E4"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1822F44" w14:textId="77777777">
              <w:trPr>
                <w:trHeight w:val="285"/>
              </w:trPr>
              <w:tc>
                <w:tcPr>
                  <w:tcW w:w="533" w:type="pct"/>
                  <w:vAlign w:val="center"/>
                </w:tcPr>
                <w:p w14:paraId="622BB0E4"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55</w:t>
                  </w:r>
                </w:p>
              </w:tc>
              <w:tc>
                <w:tcPr>
                  <w:tcW w:w="3083" w:type="pct"/>
                  <w:vAlign w:val="center"/>
                </w:tcPr>
                <w:p w14:paraId="74597994"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广西卫生青年文明号信息管理系统</w:t>
                  </w:r>
                </w:p>
              </w:tc>
              <w:tc>
                <w:tcPr>
                  <w:tcW w:w="561" w:type="pct"/>
                  <w:vAlign w:val="center"/>
                </w:tcPr>
                <w:p w14:paraId="463FEAB5"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5C1208A4"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299F6F9B" w14:textId="77777777">
              <w:trPr>
                <w:trHeight w:val="285"/>
              </w:trPr>
              <w:tc>
                <w:tcPr>
                  <w:tcW w:w="533" w:type="pct"/>
                  <w:vAlign w:val="center"/>
                </w:tcPr>
                <w:p w14:paraId="6892825D"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56</w:t>
                  </w:r>
                </w:p>
              </w:tc>
              <w:tc>
                <w:tcPr>
                  <w:tcW w:w="3083" w:type="pct"/>
                  <w:vAlign w:val="center"/>
                </w:tcPr>
                <w:p w14:paraId="75E77CF0"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广西定向免费生信息管理系统</w:t>
                  </w:r>
                </w:p>
              </w:tc>
              <w:tc>
                <w:tcPr>
                  <w:tcW w:w="561" w:type="pct"/>
                  <w:vAlign w:val="center"/>
                </w:tcPr>
                <w:p w14:paraId="54A0A3FA"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7E2913B2"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49811570" w14:textId="77777777">
              <w:trPr>
                <w:trHeight w:val="285"/>
              </w:trPr>
              <w:tc>
                <w:tcPr>
                  <w:tcW w:w="533" w:type="pct"/>
                  <w:vAlign w:val="center"/>
                </w:tcPr>
                <w:p w14:paraId="4D49FEEC"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57</w:t>
                  </w:r>
                </w:p>
              </w:tc>
              <w:tc>
                <w:tcPr>
                  <w:tcW w:w="3083" w:type="pct"/>
                  <w:vAlign w:val="center"/>
                </w:tcPr>
                <w:p w14:paraId="6D4D2D43" w14:textId="77777777" w:rsidR="003827AD" w:rsidRPr="00683BB2" w:rsidRDefault="007216DD" w:rsidP="00683BB2">
                  <w:pPr>
                    <w:framePr w:hSpace="180" w:wrap="around" w:vAnchor="text" w:hAnchor="page" w:x="1268" w:y="360"/>
                    <w:pBdr>
                      <w:top w:val="none" w:sz="0" w:space="0" w:color="000000"/>
                      <w:left w:val="none" w:sz="0" w:space="0" w:color="000000"/>
                      <w:bottom w:val="none" w:sz="0" w:space="0" w:color="000000"/>
                      <w:right w:val="none" w:sz="0" w:space="0" w:color="000000"/>
                    </w:pBdr>
                    <w:jc w:val="center"/>
                    <w:rPr>
                      <w:sz w:val="16"/>
                      <w:szCs w:val="20"/>
                    </w:rPr>
                  </w:pPr>
                  <w:r w:rsidRPr="00683BB2">
                    <w:rPr>
                      <w:rFonts w:ascii="宋体" w:hAnsi="宋体" w:cs="宋体"/>
                      <w:sz w:val="20"/>
                      <w:szCs w:val="20"/>
                    </w:rPr>
                    <w:t>全区重点问题整治改善就医服务专项行动进度情况系统</w:t>
                  </w:r>
                </w:p>
              </w:tc>
              <w:tc>
                <w:tcPr>
                  <w:tcW w:w="561" w:type="pct"/>
                  <w:vAlign w:val="center"/>
                </w:tcPr>
                <w:p w14:paraId="2B6C61FF" w14:textId="77777777" w:rsidR="003827AD" w:rsidRPr="00683BB2" w:rsidRDefault="007216DD" w:rsidP="00683BB2">
                  <w:pPr>
                    <w:framePr w:hSpace="180" w:wrap="around" w:vAnchor="text" w:hAnchor="page" w:x="1268" w:y="360"/>
                    <w:widowControl/>
                    <w:jc w:val="center"/>
                    <w:rPr>
                      <w:rFonts w:ascii="宋体" w:hAnsi="宋体" w:cs="宋体"/>
                      <w:sz w:val="18"/>
                      <w:szCs w:val="18"/>
                    </w:rPr>
                  </w:pPr>
                  <w:r w:rsidRPr="00683BB2">
                    <w:rPr>
                      <w:rFonts w:ascii="仿宋" w:eastAsia="仿宋" w:hAnsi="仿宋" w:cs="宋体" w:hint="eastAsia"/>
                      <w:sz w:val="18"/>
                      <w:szCs w:val="18"/>
                    </w:rPr>
                    <w:t>1个</w:t>
                  </w:r>
                </w:p>
              </w:tc>
              <w:tc>
                <w:tcPr>
                  <w:tcW w:w="821" w:type="pct"/>
                  <w:vAlign w:val="center"/>
                </w:tcPr>
                <w:p w14:paraId="22765EC6"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电子政务外网</w:t>
                  </w:r>
                </w:p>
              </w:tc>
            </w:tr>
            <w:tr w:rsidR="00683BB2" w:rsidRPr="00683BB2" w14:paraId="1E6039D9" w14:textId="77777777">
              <w:trPr>
                <w:trHeight w:val="285"/>
              </w:trPr>
              <w:tc>
                <w:tcPr>
                  <w:tcW w:w="533" w:type="pct"/>
                  <w:vAlign w:val="center"/>
                </w:tcPr>
                <w:p w14:paraId="6028F39C"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合计</w:t>
                  </w:r>
                </w:p>
              </w:tc>
              <w:tc>
                <w:tcPr>
                  <w:tcW w:w="3083" w:type="pct"/>
                  <w:vAlign w:val="center"/>
                </w:tcPr>
                <w:p w14:paraId="37936E39" w14:textId="77777777" w:rsidR="003827AD" w:rsidRPr="00683BB2" w:rsidRDefault="007216DD" w:rsidP="00683BB2">
                  <w:pPr>
                    <w:framePr w:hSpace="180" w:wrap="around" w:vAnchor="text" w:hAnchor="page" w:x="1268" w:y="360"/>
                    <w:widowControl/>
                    <w:jc w:val="center"/>
                    <w:rPr>
                      <w:rFonts w:ascii="宋体" w:hAnsi="宋体" w:cs="宋体"/>
                      <w:sz w:val="16"/>
                      <w:szCs w:val="16"/>
                    </w:rPr>
                  </w:pPr>
                  <w:r w:rsidRPr="00683BB2">
                    <w:rPr>
                      <w:rFonts w:ascii="宋体" w:hAnsi="宋体" w:cs="宋体" w:hint="eastAsia"/>
                      <w:sz w:val="16"/>
                      <w:szCs w:val="16"/>
                    </w:rPr>
                    <w:t>57个</w:t>
                  </w:r>
                </w:p>
              </w:tc>
              <w:tc>
                <w:tcPr>
                  <w:tcW w:w="561" w:type="pct"/>
                  <w:vAlign w:val="center"/>
                </w:tcPr>
                <w:p w14:paraId="4974126E" w14:textId="77777777" w:rsidR="003827AD" w:rsidRPr="00683BB2" w:rsidRDefault="003827AD" w:rsidP="00683BB2">
                  <w:pPr>
                    <w:framePr w:hSpace="180" w:wrap="around" w:vAnchor="text" w:hAnchor="page" w:x="1268" w:y="360"/>
                    <w:widowControl/>
                    <w:jc w:val="center"/>
                    <w:rPr>
                      <w:rFonts w:ascii="宋体" w:hAnsi="宋体" w:cs="宋体"/>
                      <w:sz w:val="16"/>
                      <w:szCs w:val="16"/>
                    </w:rPr>
                  </w:pPr>
                </w:p>
              </w:tc>
              <w:tc>
                <w:tcPr>
                  <w:tcW w:w="821" w:type="pct"/>
                </w:tcPr>
                <w:p w14:paraId="22C8C201" w14:textId="77777777" w:rsidR="003827AD" w:rsidRPr="00683BB2" w:rsidRDefault="003827AD" w:rsidP="00683BB2">
                  <w:pPr>
                    <w:framePr w:hSpace="180" w:wrap="around" w:vAnchor="text" w:hAnchor="page" w:x="1268" w:y="360"/>
                    <w:widowControl/>
                    <w:jc w:val="center"/>
                    <w:rPr>
                      <w:rFonts w:ascii="宋体" w:hAnsi="宋体" w:cs="宋体"/>
                      <w:sz w:val="16"/>
                      <w:szCs w:val="16"/>
                    </w:rPr>
                  </w:pPr>
                </w:p>
              </w:tc>
            </w:tr>
          </w:tbl>
          <w:p w14:paraId="79C43A79" w14:textId="77777777" w:rsidR="003827AD" w:rsidRPr="00683BB2" w:rsidRDefault="007216DD">
            <w:pPr>
              <w:spacing w:line="400" w:lineRule="exact"/>
              <w:ind w:firstLine="480"/>
              <w:jc w:val="left"/>
              <w:rPr>
                <w:rFonts w:ascii="黑体" w:eastAsia="黑体" w:hAnsi="黑体" w:cs="黑体"/>
                <w:szCs w:val="21"/>
              </w:rPr>
            </w:pPr>
            <w:r w:rsidRPr="00683BB2">
              <w:rPr>
                <w:rFonts w:ascii="黑体" w:eastAsia="黑体" w:hAnsi="黑体" w:cs="黑体" w:hint="eastAsia"/>
                <w:szCs w:val="21"/>
              </w:rPr>
              <w:t>三、购买运维技术服务达到的目标</w:t>
            </w:r>
          </w:p>
          <w:p w14:paraId="22EBFECC"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系统运</w:t>
            </w:r>
            <w:proofErr w:type="gramStart"/>
            <w:r w:rsidRPr="00683BB2">
              <w:rPr>
                <w:rFonts w:ascii="宋体" w:hAnsi="宋体" w:cs="宋体" w:hint="eastAsia"/>
                <w:szCs w:val="21"/>
              </w:rPr>
              <w:t>维项目</w:t>
            </w:r>
            <w:proofErr w:type="gramEnd"/>
            <w:r w:rsidRPr="00683BB2">
              <w:rPr>
                <w:rFonts w:ascii="宋体" w:hAnsi="宋体" w:cs="宋体" w:hint="eastAsia"/>
                <w:szCs w:val="21"/>
              </w:rPr>
              <w:t>最终达到的目标主要有：</w:t>
            </w:r>
          </w:p>
          <w:p w14:paraId="075B0526"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确保所运维的系统平台的正常运转。</w:t>
            </w:r>
          </w:p>
          <w:p w14:paraId="78756095"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通过定时巡检和检查，评估系统健康度、识别系统风险点、及时处理潜在风险，保障服务系统的运行环境。</w:t>
            </w:r>
          </w:p>
          <w:p w14:paraId="0369DE89"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及时响应解决各类系统故障。</w:t>
            </w:r>
            <w:r w:rsidRPr="00683BB2">
              <w:rPr>
                <w:rFonts w:ascii="宋体" w:hAnsi="宋体" w:cs="宋体" w:hint="eastAsia"/>
                <w:szCs w:val="21"/>
              </w:rPr>
              <w:br/>
              <w:t xml:space="preserve">    当系统运行出现问题时，能快速定位和处理，及时进行沟通、调整和修复，将问题危害降到最低。</w:t>
            </w:r>
          </w:p>
          <w:p w14:paraId="31341BEA"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服务软件系统开发与日常运维工作。</w:t>
            </w:r>
          </w:p>
          <w:p w14:paraId="674C1A3F"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根据各系统业务部门的业务需求，及时整理、评估和优化需</w:t>
            </w:r>
            <w:r w:rsidRPr="00683BB2">
              <w:rPr>
                <w:rFonts w:ascii="宋体" w:hAnsi="宋体" w:cs="宋体" w:hint="eastAsia"/>
                <w:szCs w:val="21"/>
              </w:rPr>
              <w:lastRenderedPageBreak/>
              <w:t>求，根据实际需求同步评估开发或二次开发工作量，给出完成需求的解决方案和实施方案，并按时按质完成相应需求的设计、开发和交付。</w:t>
            </w:r>
          </w:p>
          <w:p w14:paraId="5503313C"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保障自治区卫生健康委和中心的系统平稳、安全和可靠运行。</w:t>
            </w:r>
          </w:p>
          <w:p w14:paraId="11522BE7"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统一管理应答客服电话、QQ群、</w:t>
            </w:r>
            <w:proofErr w:type="gramStart"/>
            <w:r w:rsidRPr="00683BB2">
              <w:rPr>
                <w:rFonts w:ascii="宋体" w:hAnsi="宋体" w:cs="宋体" w:hint="eastAsia"/>
                <w:szCs w:val="21"/>
              </w:rPr>
              <w:t>微信群</w:t>
            </w:r>
            <w:proofErr w:type="gramEnd"/>
            <w:r w:rsidRPr="00683BB2">
              <w:rPr>
                <w:rFonts w:ascii="宋体" w:hAnsi="宋体" w:cs="宋体" w:hint="eastAsia"/>
                <w:szCs w:val="21"/>
              </w:rPr>
              <w:t>和邮件等，有序响应全区卫生健康业务系统的有关故障处理请求，并在工作中应用知识库管理技术与方法，在解决问题的同时，形成经验积累，完成知识库的收集与管理。</w:t>
            </w:r>
          </w:p>
          <w:p w14:paraId="7C4A315A"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实施风险管理，统一管理变更与发布，定义变更审批流程，任务分配与跟踪，监督变更与发布构成，评估管理变更风险。</w:t>
            </w:r>
          </w:p>
          <w:p w14:paraId="5F03D8DD"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应用IT服务管理的行业标准及最佳实践经验，协助采购人建立运维服务体系：规范</w:t>
            </w:r>
            <w:proofErr w:type="gramStart"/>
            <w:r w:rsidRPr="00683BB2">
              <w:rPr>
                <w:rFonts w:ascii="宋体" w:hAnsi="宋体" w:cs="宋体" w:hint="eastAsia"/>
                <w:szCs w:val="21"/>
              </w:rPr>
              <w:t>完善运</w:t>
            </w:r>
            <w:proofErr w:type="gramEnd"/>
            <w:r w:rsidRPr="00683BB2">
              <w:rPr>
                <w:rFonts w:ascii="宋体" w:hAnsi="宋体" w:cs="宋体" w:hint="eastAsia"/>
                <w:szCs w:val="21"/>
              </w:rPr>
              <w:t>维服务制度、流程；建立统一、开放、集成可扩展的运</w:t>
            </w:r>
            <w:proofErr w:type="gramStart"/>
            <w:r w:rsidRPr="00683BB2">
              <w:rPr>
                <w:rFonts w:ascii="宋体" w:hAnsi="宋体" w:cs="宋体" w:hint="eastAsia"/>
                <w:szCs w:val="21"/>
              </w:rPr>
              <w:t>维管理</w:t>
            </w:r>
            <w:proofErr w:type="gramEnd"/>
            <w:r w:rsidRPr="00683BB2">
              <w:rPr>
                <w:rFonts w:ascii="宋体" w:hAnsi="宋体" w:cs="宋体" w:hint="eastAsia"/>
                <w:szCs w:val="21"/>
              </w:rPr>
              <w:t>平台，实现对各</w:t>
            </w:r>
            <w:proofErr w:type="gramStart"/>
            <w:r w:rsidRPr="00683BB2">
              <w:rPr>
                <w:rFonts w:ascii="宋体" w:hAnsi="宋体" w:cs="宋体" w:hint="eastAsia"/>
                <w:szCs w:val="21"/>
              </w:rPr>
              <w:t>类运维事件</w:t>
            </w:r>
            <w:proofErr w:type="gramEnd"/>
            <w:r w:rsidRPr="00683BB2">
              <w:rPr>
                <w:rFonts w:ascii="宋体" w:hAnsi="宋体" w:cs="宋体" w:hint="eastAsia"/>
                <w:szCs w:val="21"/>
              </w:rPr>
              <w:t>的采集、管理与分析；建立运维服务团队并专职驻点服务。</w:t>
            </w:r>
          </w:p>
          <w:p w14:paraId="07325ECF" w14:textId="77777777" w:rsidR="003827AD" w:rsidRPr="00683BB2" w:rsidRDefault="007216DD">
            <w:pPr>
              <w:numPr>
                <w:ilvl w:val="0"/>
                <w:numId w:val="3"/>
              </w:numPr>
              <w:spacing w:line="400" w:lineRule="exact"/>
              <w:ind w:firstLine="480"/>
              <w:jc w:val="left"/>
              <w:rPr>
                <w:rFonts w:ascii="宋体" w:hAnsi="宋体" w:cs="宋体"/>
                <w:szCs w:val="21"/>
              </w:rPr>
            </w:pPr>
            <w:r w:rsidRPr="00683BB2">
              <w:rPr>
                <w:rFonts w:ascii="宋体" w:hAnsi="宋体" w:cs="宋体" w:hint="eastAsia"/>
                <w:szCs w:val="21"/>
              </w:rPr>
              <w:t>针对业主运</w:t>
            </w:r>
            <w:proofErr w:type="gramStart"/>
            <w:r w:rsidRPr="00683BB2">
              <w:rPr>
                <w:rFonts w:ascii="宋体" w:hAnsi="宋体" w:cs="宋体" w:hint="eastAsia"/>
                <w:szCs w:val="21"/>
              </w:rPr>
              <w:t>维过程</w:t>
            </w:r>
            <w:proofErr w:type="gramEnd"/>
            <w:r w:rsidRPr="00683BB2">
              <w:rPr>
                <w:rFonts w:ascii="宋体" w:hAnsi="宋体" w:cs="宋体" w:hint="eastAsia"/>
                <w:szCs w:val="21"/>
              </w:rPr>
              <w:t>中遇到疑难问题，提供符合采购人要求的专业专家服务咨询和技术支持。</w:t>
            </w:r>
          </w:p>
          <w:p w14:paraId="5BBD2C34" w14:textId="77777777" w:rsidR="003827AD" w:rsidRPr="00683BB2" w:rsidRDefault="007216DD">
            <w:pPr>
              <w:numPr>
                <w:ilvl w:val="0"/>
                <w:numId w:val="4"/>
              </w:numPr>
              <w:spacing w:line="400" w:lineRule="exact"/>
              <w:ind w:firstLine="480"/>
              <w:jc w:val="left"/>
              <w:rPr>
                <w:rFonts w:ascii="黑体" w:eastAsia="黑体" w:hAnsi="黑体" w:cs="黑体"/>
                <w:szCs w:val="21"/>
              </w:rPr>
            </w:pPr>
            <w:r w:rsidRPr="00683BB2">
              <w:rPr>
                <w:rFonts w:ascii="黑体" w:eastAsia="黑体" w:hAnsi="黑体" w:cs="黑体" w:hint="eastAsia"/>
                <w:szCs w:val="21"/>
              </w:rPr>
              <w:t>服务需求</w:t>
            </w:r>
          </w:p>
          <w:p w14:paraId="60DEF8CB"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针对本项目的运行维护服务内容有：业务系统开发、业务系统运维、业务系统修复和解答等。</w:t>
            </w:r>
          </w:p>
          <w:p w14:paraId="0E4E898C" w14:textId="77777777" w:rsidR="003827AD" w:rsidRPr="00683BB2" w:rsidRDefault="007216DD">
            <w:pPr>
              <w:numPr>
                <w:ilvl w:val="0"/>
                <w:numId w:val="5"/>
              </w:numPr>
              <w:spacing w:line="400" w:lineRule="exact"/>
              <w:ind w:firstLine="480"/>
              <w:jc w:val="left"/>
              <w:rPr>
                <w:rFonts w:ascii="宋体" w:hAnsi="宋体" w:cs="宋体"/>
                <w:szCs w:val="21"/>
              </w:rPr>
            </w:pPr>
            <w:r w:rsidRPr="00683BB2">
              <w:rPr>
                <w:rFonts w:ascii="宋体" w:hAnsi="宋体" w:cs="宋体" w:hint="eastAsia"/>
                <w:szCs w:val="21"/>
              </w:rPr>
              <w:t>提供运</w:t>
            </w:r>
            <w:proofErr w:type="gramStart"/>
            <w:r w:rsidRPr="00683BB2">
              <w:rPr>
                <w:rFonts w:ascii="宋体" w:hAnsi="宋体" w:cs="宋体" w:hint="eastAsia"/>
                <w:szCs w:val="21"/>
              </w:rPr>
              <w:t>维保障</w:t>
            </w:r>
            <w:proofErr w:type="gramEnd"/>
            <w:r w:rsidRPr="00683BB2">
              <w:rPr>
                <w:rFonts w:ascii="宋体" w:hAnsi="宋体" w:cs="宋体" w:hint="eastAsia"/>
                <w:szCs w:val="21"/>
              </w:rPr>
              <w:t>服务。</w:t>
            </w:r>
          </w:p>
          <w:p w14:paraId="2234A13B"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提供7×24小时运</w:t>
            </w:r>
            <w:proofErr w:type="gramStart"/>
            <w:r w:rsidRPr="00683BB2">
              <w:rPr>
                <w:rFonts w:ascii="宋体" w:hAnsi="宋体" w:cs="宋体" w:hint="eastAsia"/>
                <w:szCs w:val="21"/>
              </w:rPr>
              <w:t>维保障</w:t>
            </w:r>
            <w:proofErr w:type="gramEnd"/>
            <w:r w:rsidRPr="00683BB2">
              <w:rPr>
                <w:rFonts w:ascii="宋体" w:hAnsi="宋体" w:cs="宋体" w:hint="eastAsia"/>
                <w:szCs w:val="21"/>
              </w:rPr>
              <w:t>服务。当发现系统故障时，快速定位和处理有关故障；通过巡查和检查，及时处理潜在风险，保障业务系统等运行环境，使业务系统得以正常运转；根据其他部门需求及时调整和修复业务系统流程，以满足业务发展的需求。</w:t>
            </w:r>
          </w:p>
          <w:p w14:paraId="680DA6B2" w14:textId="77777777" w:rsidR="003827AD" w:rsidRPr="00683BB2" w:rsidRDefault="007216DD">
            <w:pPr>
              <w:numPr>
                <w:ilvl w:val="0"/>
                <w:numId w:val="5"/>
              </w:numPr>
              <w:spacing w:line="400" w:lineRule="exact"/>
              <w:ind w:firstLine="480"/>
              <w:jc w:val="left"/>
              <w:rPr>
                <w:rFonts w:ascii="宋体" w:hAnsi="宋体" w:cs="宋体"/>
                <w:szCs w:val="21"/>
              </w:rPr>
            </w:pPr>
            <w:r w:rsidRPr="00683BB2">
              <w:rPr>
                <w:rFonts w:ascii="宋体" w:hAnsi="宋体" w:cs="宋体" w:hint="eastAsia"/>
                <w:szCs w:val="21"/>
              </w:rPr>
              <w:t>提供技术支持服务。</w:t>
            </w:r>
          </w:p>
          <w:p w14:paraId="78557213"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对业务系统的前端、后端、数据库、缓存、负载服务、日志、消息队列等提供技术支持与指导服务，处理运行中遇到的各类问题，包括安装、配置、备份、升级、调优、排故等，确保业务系统正常运行；同时，协助排查、处理包括政务云、政务外网、业务专网、互联网部署的业务系统技术问题，确保业务系统正常运行。</w:t>
            </w:r>
          </w:p>
          <w:p w14:paraId="14A38563" w14:textId="77777777" w:rsidR="003827AD" w:rsidRPr="00683BB2" w:rsidRDefault="007216DD">
            <w:pPr>
              <w:numPr>
                <w:ilvl w:val="0"/>
                <w:numId w:val="5"/>
              </w:numPr>
              <w:spacing w:line="400" w:lineRule="exact"/>
              <w:ind w:firstLine="480"/>
              <w:jc w:val="left"/>
              <w:rPr>
                <w:rFonts w:ascii="宋体" w:hAnsi="宋体" w:cs="宋体"/>
                <w:szCs w:val="21"/>
              </w:rPr>
            </w:pPr>
            <w:r w:rsidRPr="00683BB2">
              <w:rPr>
                <w:rFonts w:ascii="宋体" w:hAnsi="宋体" w:cs="宋体" w:hint="eastAsia"/>
                <w:szCs w:val="21"/>
              </w:rPr>
              <w:t>定期巡检和评估。</w:t>
            </w:r>
          </w:p>
          <w:p w14:paraId="775E21CF"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中标人按采购人要求每日对运维的业务系统的基础运行情况等</w:t>
            </w:r>
            <w:r w:rsidRPr="00683BB2">
              <w:rPr>
                <w:rFonts w:ascii="宋体" w:hAnsi="宋体" w:cs="宋体" w:hint="eastAsia"/>
                <w:szCs w:val="21"/>
              </w:rPr>
              <w:lastRenderedPageBreak/>
              <w:t>进行巡检，每月对相应数据库同步和备份情况进行巡检维护，查找和排除系统的隐患，提高系统的安全性、可用性，并提供服务报告；提供详细检测报告并提出改善运行质量的合理化建议。</w:t>
            </w:r>
          </w:p>
          <w:p w14:paraId="3A27B406" w14:textId="77777777" w:rsidR="003827AD" w:rsidRPr="00683BB2" w:rsidRDefault="007216DD">
            <w:pPr>
              <w:spacing w:line="400" w:lineRule="exact"/>
              <w:jc w:val="left"/>
              <w:rPr>
                <w:rFonts w:ascii="宋体" w:hAnsi="宋体" w:cs="宋体"/>
                <w:szCs w:val="21"/>
              </w:rPr>
            </w:pPr>
            <w:r w:rsidRPr="00683BB2">
              <w:rPr>
                <w:rFonts w:ascii="宋体" w:hAnsi="宋体" w:cs="宋体" w:hint="eastAsia"/>
                <w:szCs w:val="21"/>
              </w:rPr>
              <w:t>▲（四）设立技术服务团队。</w:t>
            </w:r>
          </w:p>
          <w:p w14:paraId="2D5EA45C"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1.要求设立至少20人的服务团队，服务期内必须在采购人指定办公地点提供驻点服务（南宁市内），保证人员基本固定。中标人在服务团队中须另外指定一名项目经理，专职负责与采购人具体对接，履行汇报、监督、总结等管理职责。</w:t>
            </w:r>
          </w:p>
          <w:p w14:paraId="11CB1F5A"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2.服务团队应具备采购人所要求岗位相适应的工作能力和技能证书，服务团队在驻场前，需经过采购人组织的考核，考核合格后方可上岗。</w:t>
            </w:r>
          </w:p>
          <w:p w14:paraId="76BE32B3"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3.服务团队中驻场服务人员需求不低于：</w:t>
            </w:r>
          </w:p>
          <w:p w14:paraId="1DF434EF" w14:textId="77777777" w:rsidR="003827AD" w:rsidRPr="00683BB2" w:rsidRDefault="007216DD">
            <w:pPr>
              <w:numPr>
                <w:ilvl w:val="0"/>
                <w:numId w:val="6"/>
              </w:numPr>
              <w:spacing w:line="400" w:lineRule="exact"/>
              <w:jc w:val="left"/>
              <w:rPr>
                <w:rFonts w:ascii="宋体" w:hAnsi="宋体" w:cs="宋体"/>
                <w:szCs w:val="21"/>
              </w:rPr>
            </w:pPr>
            <w:r w:rsidRPr="00683BB2">
              <w:rPr>
                <w:rFonts w:ascii="宋体" w:hAnsi="宋体" w:cs="宋体" w:hint="eastAsia"/>
                <w:szCs w:val="21"/>
              </w:rPr>
              <w:t>软件开发工程师（12人）</w:t>
            </w:r>
          </w:p>
          <w:p w14:paraId="11F6D906" w14:textId="77777777" w:rsidR="003827AD" w:rsidRPr="00683BB2" w:rsidRDefault="007216DD">
            <w:pPr>
              <w:numPr>
                <w:ilvl w:val="0"/>
                <w:numId w:val="6"/>
              </w:numPr>
              <w:spacing w:line="400" w:lineRule="exact"/>
              <w:jc w:val="left"/>
              <w:rPr>
                <w:rFonts w:ascii="宋体" w:hAnsi="宋体" w:cs="宋体"/>
                <w:szCs w:val="21"/>
              </w:rPr>
            </w:pPr>
            <w:r w:rsidRPr="00683BB2">
              <w:rPr>
                <w:rFonts w:ascii="宋体" w:hAnsi="宋体" w:cs="宋体" w:hint="eastAsia"/>
                <w:szCs w:val="21"/>
              </w:rPr>
              <w:t>项目管理工程师(3人)</w:t>
            </w:r>
          </w:p>
          <w:p w14:paraId="359A9835" w14:textId="77777777" w:rsidR="003827AD" w:rsidRPr="00683BB2" w:rsidRDefault="007216DD">
            <w:pPr>
              <w:numPr>
                <w:ilvl w:val="0"/>
                <w:numId w:val="6"/>
              </w:numPr>
              <w:spacing w:line="400" w:lineRule="exact"/>
              <w:jc w:val="left"/>
              <w:rPr>
                <w:rFonts w:ascii="宋体" w:hAnsi="宋体" w:cs="宋体"/>
                <w:szCs w:val="21"/>
              </w:rPr>
            </w:pPr>
            <w:r w:rsidRPr="00683BB2">
              <w:rPr>
                <w:rFonts w:ascii="宋体" w:hAnsi="宋体" w:cs="宋体" w:hint="eastAsia"/>
                <w:szCs w:val="21"/>
              </w:rPr>
              <w:t>系统客服（4人）</w:t>
            </w:r>
          </w:p>
          <w:p w14:paraId="17B95F43" w14:textId="4EB9CC35" w:rsidR="003827AD" w:rsidRPr="00683BB2" w:rsidRDefault="007216DD">
            <w:pPr>
              <w:numPr>
                <w:ilvl w:val="0"/>
                <w:numId w:val="6"/>
              </w:numPr>
              <w:spacing w:line="400" w:lineRule="exact"/>
              <w:jc w:val="left"/>
              <w:rPr>
                <w:rFonts w:ascii="宋体" w:hAnsi="宋体" w:cs="宋体"/>
                <w:szCs w:val="21"/>
              </w:rPr>
            </w:pPr>
            <w:r w:rsidRPr="00683BB2">
              <w:rPr>
                <w:rFonts w:ascii="宋体" w:hAnsi="宋体" w:cs="宋体" w:hint="eastAsia"/>
                <w:szCs w:val="21"/>
              </w:rPr>
              <w:t>美工设计（1人）</w:t>
            </w:r>
          </w:p>
          <w:p w14:paraId="48DBF4E1" w14:textId="5119582F" w:rsidR="002B39AD" w:rsidRPr="00683BB2" w:rsidRDefault="002B39AD" w:rsidP="002B39AD">
            <w:pPr>
              <w:spacing w:line="400" w:lineRule="exact"/>
              <w:jc w:val="left"/>
              <w:rPr>
                <w:rFonts w:ascii="宋体" w:hAnsi="宋体" w:cs="宋体"/>
                <w:szCs w:val="21"/>
              </w:rPr>
            </w:pPr>
            <w:r w:rsidRPr="00683BB2">
              <w:rPr>
                <w:rFonts w:ascii="宋体" w:hAnsi="宋体" w:cs="宋体" w:hint="eastAsia"/>
                <w:szCs w:val="21"/>
              </w:rPr>
              <w:t>注：除驻场服务人员外，投标人根据自身实力及评标标准响应二线技术服务团队（二线团队）人员。</w:t>
            </w:r>
          </w:p>
          <w:p w14:paraId="1EF6D682"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4.根据采购人工作要求，驻场服务人员能利用周末和晚上加班，并保持人员相对固定，不得随意更换，如确需更换的，应提前1个月书面通知采购人。采购人有权对驻场服务人员的工作情况进行监督、评议。如驻场人员不服从采购人管理或者服务技术能力达不到采购人要求的，采购人有权要求中标人更换。中标人在收到采购人书面通知之日起10个工作日内完成驻场工程师更换程序。</w:t>
            </w:r>
          </w:p>
          <w:p w14:paraId="46CFBA12"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5.中标人派遣的驻场服务人员需接受采购人的管理，驻点服务人员按中标人工作作息时间上班，接受采购人考核。中标人不得在服务期内，对驻场人员分配采购人交办以外的工作。驻场人员除法定休假外有事假等原因</w:t>
            </w:r>
            <w:proofErr w:type="gramStart"/>
            <w:r w:rsidRPr="00683BB2">
              <w:rPr>
                <w:rFonts w:ascii="宋体" w:hAnsi="宋体" w:cs="宋体" w:hint="eastAsia"/>
                <w:szCs w:val="21"/>
              </w:rPr>
              <w:t>不</w:t>
            </w:r>
            <w:proofErr w:type="gramEnd"/>
            <w:r w:rsidRPr="00683BB2">
              <w:rPr>
                <w:rFonts w:ascii="宋体" w:hAnsi="宋体" w:cs="宋体" w:hint="eastAsia"/>
                <w:szCs w:val="21"/>
              </w:rPr>
              <w:t>在岗的，应事先征得采购人同意。驻场服务人员在服务期间，遵守采购</w:t>
            </w:r>
            <w:proofErr w:type="gramStart"/>
            <w:r w:rsidRPr="00683BB2">
              <w:rPr>
                <w:rFonts w:ascii="宋体" w:hAnsi="宋体" w:cs="宋体" w:hint="eastAsia"/>
                <w:szCs w:val="21"/>
              </w:rPr>
              <w:t>人制</w:t>
            </w:r>
            <w:proofErr w:type="gramEnd"/>
            <w:r w:rsidRPr="00683BB2">
              <w:rPr>
                <w:rFonts w:ascii="宋体" w:hAnsi="宋体" w:cs="宋体" w:hint="eastAsia"/>
                <w:szCs w:val="21"/>
              </w:rPr>
              <w:t>定的各项管理规章制度和保密制度。</w:t>
            </w:r>
          </w:p>
          <w:p w14:paraId="5B5EA47E"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6.中标人须与采购人的保密部门签订保密工作协议，并将涉及关键业务的运维服务人员基本情况报送采购人的保密部门备案并配合进行政治审查，服务人员经保密部门进行相应保密知识培训和政</w:t>
            </w:r>
            <w:r w:rsidRPr="00683BB2">
              <w:rPr>
                <w:rFonts w:ascii="宋体" w:hAnsi="宋体" w:cs="宋体" w:hint="eastAsia"/>
                <w:szCs w:val="21"/>
              </w:rPr>
              <w:lastRenderedPageBreak/>
              <w:t>治审查合格后，方可上岗。</w:t>
            </w:r>
          </w:p>
          <w:p w14:paraId="3FA003A5"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7.未经采购人同意，中标人不得向第三方转让合同项下全部或部分服务内容，如擅自转让合同项下全部或部分服务内容，则视为中标人违约。按照合同相关违约条款约定处理。</w:t>
            </w:r>
          </w:p>
          <w:p w14:paraId="7EDCF832"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8.中标人需对本项目服务人员进行安全和行为管理并购买社保，杜绝如信息泄露、生产事故、系统中断服务、信息安全事故等不良事件的发生，承担不良事件引发的相关责任。驻点人员引起不良事件的，采购人有权要求中标人赔偿不良事件引发的损失并终止双方合同。</w:t>
            </w:r>
          </w:p>
          <w:p w14:paraId="20525952"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9.为保障服务质量和水平，驻场服务人员人均综合年薪（包括五险</w:t>
            </w:r>
            <w:proofErr w:type="gramStart"/>
            <w:r w:rsidRPr="00683BB2">
              <w:rPr>
                <w:rFonts w:ascii="宋体" w:hAnsi="宋体" w:cs="宋体" w:hint="eastAsia"/>
                <w:szCs w:val="21"/>
              </w:rPr>
              <w:t>一</w:t>
            </w:r>
            <w:proofErr w:type="gramEnd"/>
            <w:r w:rsidRPr="00683BB2">
              <w:rPr>
                <w:rFonts w:ascii="宋体" w:hAnsi="宋体" w:cs="宋体" w:hint="eastAsia"/>
                <w:szCs w:val="21"/>
              </w:rPr>
              <w:t>金）应不低于人民币9.6万元。</w:t>
            </w:r>
          </w:p>
          <w:p w14:paraId="618A0FC2"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▲（五）明确故障响应时间。</w:t>
            </w:r>
          </w:p>
          <w:p w14:paraId="28A45888"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要求必须提供7×24小时的响应服务，技术服务组成员要保持全天24小时手机开机状态。遇紧急故障处理时，须在30分钟之内赴现场处理。非网络、硬件设备故障的条件下应在4小时内解除故障。</w:t>
            </w:r>
          </w:p>
          <w:p w14:paraId="725C7A8A" w14:textId="77777777" w:rsidR="003827AD" w:rsidRPr="00683BB2" w:rsidRDefault="007216DD">
            <w:pPr>
              <w:spacing w:line="400" w:lineRule="exact"/>
              <w:ind w:firstLine="480"/>
              <w:jc w:val="left"/>
              <w:rPr>
                <w:rFonts w:ascii="黑体" w:eastAsia="黑体" w:hAnsi="黑体" w:cs="黑体"/>
                <w:szCs w:val="21"/>
              </w:rPr>
            </w:pPr>
            <w:r w:rsidRPr="00683BB2">
              <w:rPr>
                <w:rFonts w:ascii="黑体" w:eastAsia="黑体" w:hAnsi="黑体" w:cs="黑体" w:hint="eastAsia"/>
                <w:szCs w:val="21"/>
              </w:rPr>
              <w:t>五、考核管理</w:t>
            </w:r>
          </w:p>
          <w:p w14:paraId="50DA5D22"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采购人会定期对服务进行考核，并对服务过程中中标人方运</w:t>
            </w:r>
            <w:proofErr w:type="gramStart"/>
            <w:r w:rsidRPr="00683BB2">
              <w:rPr>
                <w:rFonts w:ascii="宋体" w:hAnsi="宋体" w:cs="宋体" w:hint="eastAsia"/>
                <w:szCs w:val="21"/>
              </w:rPr>
              <w:t>维人员</w:t>
            </w:r>
            <w:proofErr w:type="gramEnd"/>
            <w:r w:rsidRPr="00683BB2">
              <w:rPr>
                <w:rFonts w:ascii="宋体" w:hAnsi="宋体" w:cs="宋体" w:hint="eastAsia"/>
                <w:szCs w:val="21"/>
              </w:rPr>
              <w:t>造成的安全事故依情况进行追责处理。</w:t>
            </w:r>
          </w:p>
          <w:p w14:paraId="46993C77"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（一）服务考核。</w:t>
            </w:r>
          </w:p>
          <w:p w14:paraId="2FC7D262"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中标人应与采购人共同制定驻场服务人员奖惩办法，在不超出驻场人员综合年薪总额的前提下，根据工作绩效动态调整薪资水平，形成一套行之有效的服务激励机制。</w:t>
            </w:r>
          </w:p>
          <w:p w14:paraId="67E424A4" w14:textId="77777777" w:rsidR="003827AD" w:rsidRPr="00683BB2" w:rsidRDefault="007216DD">
            <w:pPr>
              <w:spacing w:line="400" w:lineRule="exact"/>
              <w:ind w:firstLine="480"/>
              <w:jc w:val="left"/>
              <w:rPr>
                <w:rFonts w:ascii="宋体" w:hAnsi="宋体" w:cs="宋体"/>
                <w:szCs w:val="21"/>
              </w:rPr>
            </w:pPr>
            <w:r w:rsidRPr="00683BB2">
              <w:rPr>
                <w:rFonts w:ascii="宋体" w:hAnsi="宋体" w:cs="宋体" w:hint="eastAsia"/>
                <w:szCs w:val="21"/>
              </w:rPr>
              <w:t>（二）事故处理。</w:t>
            </w:r>
          </w:p>
          <w:p w14:paraId="14D15EC9" w14:textId="77777777" w:rsidR="003827AD" w:rsidRPr="00683BB2" w:rsidRDefault="007216DD">
            <w:pPr>
              <w:pStyle w:val="a8"/>
              <w:spacing w:line="360" w:lineRule="auto"/>
              <w:rPr>
                <w:rFonts w:ascii="宋体" w:hAnsi="宋体" w:cs="Arial"/>
                <w:szCs w:val="21"/>
              </w:rPr>
            </w:pPr>
            <w:r w:rsidRPr="00683BB2">
              <w:rPr>
                <w:rFonts w:ascii="宋体" w:hAnsi="宋体" w:cs="宋体" w:hint="eastAsia"/>
                <w:szCs w:val="21"/>
              </w:rPr>
              <w:t>因中标人运</w:t>
            </w:r>
            <w:proofErr w:type="gramStart"/>
            <w:r w:rsidRPr="00683BB2">
              <w:rPr>
                <w:rFonts w:ascii="宋体" w:hAnsi="宋体" w:cs="宋体" w:hint="eastAsia"/>
                <w:szCs w:val="21"/>
              </w:rPr>
              <w:t>维人员</w:t>
            </w:r>
            <w:proofErr w:type="gramEnd"/>
            <w:r w:rsidRPr="00683BB2">
              <w:rPr>
                <w:rFonts w:ascii="宋体" w:hAnsi="宋体" w:cs="宋体" w:hint="eastAsia"/>
                <w:szCs w:val="21"/>
              </w:rPr>
              <w:t>操作不当、玩忽职守引起数据丢失等突发、重大安全事故的，中标人不得隐瞒，必须在第一时间如实告知采购人相关负责人，并提供操作过程步骤。事故发生后，中标人应尽力配合采购人进行抢修，中标人公司主要负责人和技术主管必须到现场协调处理。事故处理完毕后，中标人必须提供一份详细的事故报告，涵盖事故原因、处理过程、事后防范措施建议等内容。采购人保留对中标人追索权利，对实际造成损失的，中标人须按合同违约条款进行赔付。</w:t>
            </w:r>
          </w:p>
        </w:tc>
      </w:tr>
      <w:tr w:rsidR="00683BB2" w:rsidRPr="00683BB2" w14:paraId="6A4FE6ED" w14:textId="77777777">
        <w:tc>
          <w:tcPr>
            <w:tcW w:w="9555" w:type="dxa"/>
            <w:gridSpan w:val="6"/>
            <w:tcBorders>
              <w:top w:val="single" w:sz="4" w:space="0" w:color="auto"/>
              <w:left w:val="single" w:sz="4" w:space="0" w:color="auto"/>
              <w:bottom w:val="single" w:sz="4" w:space="0" w:color="auto"/>
              <w:right w:val="single" w:sz="4" w:space="0" w:color="auto"/>
            </w:tcBorders>
          </w:tcPr>
          <w:p w14:paraId="100D3A80" w14:textId="77777777" w:rsidR="003827AD" w:rsidRPr="00683BB2" w:rsidRDefault="007216DD">
            <w:pPr>
              <w:spacing w:line="360" w:lineRule="auto"/>
              <w:rPr>
                <w:rFonts w:ascii="宋体" w:hAnsi="宋体"/>
                <w:b/>
                <w:bCs/>
                <w:szCs w:val="21"/>
              </w:rPr>
            </w:pPr>
            <w:r w:rsidRPr="00683BB2">
              <w:rPr>
                <w:rFonts w:ascii="宋体" w:hAnsi="宋体" w:hint="eastAsia"/>
                <w:b/>
                <w:szCs w:val="21"/>
              </w:rPr>
              <w:lastRenderedPageBreak/>
              <w:t>一、商务要求</w:t>
            </w:r>
          </w:p>
        </w:tc>
      </w:tr>
      <w:tr w:rsidR="00683BB2" w:rsidRPr="00683BB2" w14:paraId="1F243924"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546C18D5" w14:textId="77777777" w:rsidR="003827AD" w:rsidRPr="00683BB2" w:rsidRDefault="007216DD">
            <w:pPr>
              <w:spacing w:line="360" w:lineRule="auto"/>
              <w:jc w:val="center"/>
              <w:rPr>
                <w:rFonts w:ascii="宋体" w:hAnsi="宋体" w:cs="宋体"/>
                <w:szCs w:val="21"/>
              </w:rPr>
            </w:pPr>
            <w:r w:rsidRPr="00683BB2">
              <w:rPr>
                <w:szCs w:val="21"/>
              </w:rPr>
              <w:lastRenderedPageBreak/>
              <w:t>合同签订期</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3595E5C9" w14:textId="77777777" w:rsidR="003827AD" w:rsidRPr="00683BB2" w:rsidRDefault="007216DD">
            <w:pPr>
              <w:spacing w:line="360" w:lineRule="auto"/>
              <w:rPr>
                <w:rFonts w:ascii="宋体" w:hAnsi="宋体" w:cs="宋体"/>
                <w:szCs w:val="21"/>
              </w:rPr>
            </w:pPr>
            <w:r w:rsidRPr="00683BB2">
              <w:rPr>
                <w:szCs w:val="21"/>
              </w:rPr>
              <w:t>自中标通知书发出之日起</w:t>
            </w:r>
            <w:r w:rsidRPr="00683BB2">
              <w:rPr>
                <w:rFonts w:hint="eastAsia"/>
                <w:szCs w:val="21"/>
                <w:u w:val="single"/>
              </w:rPr>
              <w:t xml:space="preserve"> </w:t>
            </w:r>
            <w:r w:rsidRPr="00683BB2">
              <w:rPr>
                <w:szCs w:val="21"/>
                <w:u w:val="single"/>
              </w:rPr>
              <w:t>25</w:t>
            </w:r>
            <w:r w:rsidRPr="00683BB2">
              <w:rPr>
                <w:rFonts w:hint="eastAsia"/>
                <w:szCs w:val="21"/>
                <w:u w:val="single"/>
              </w:rPr>
              <w:t xml:space="preserve"> </w:t>
            </w:r>
            <w:r w:rsidRPr="00683BB2">
              <w:rPr>
                <w:szCs w:val="21"/>
              </w:rPr>
              <w:t>日内。</w:t>
            </w:r>
          </w:p>
        </w:tc>
      </w:tr>
      <w:tr w:rsidR="00683BB2" w:rsidRPr="00683BB2" w14:paraId="56F969E6" w14:textId="77777777">
        <w:trPr>
          <w:trHeight w:val="465"/>
        </w:trPr>
        <w:tc>
          <w:tcPr>
            <w:tcW w:w="1991" w:type="dxa"/>
            <w:gridSpan w:val="3"/>
            <w:tcBorders>
              <w:top w:val="single" w:sz="4" w:space="0" w:color="auto"/>
              <w:left w:val="single" w:sz="4" w:space="0" w:color="auto"/>
              <w:bottom w:val="single" w:sz="4" w:space="0" w:color="auto"/>
              <w:right w:val="single" w:sz="4" w:space="0" w:color="auto"/>
            </w:tcBorders>
            <w:vAlign w:val="center"/>
          </w:tcPr>
          <w:p w14:paraId="64413000"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服务期限及地点</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6410C01" w14:textId="77777777" w:rsidR="003827AD" w:rsidRPr="00683BB2" w:rsidRDefault="007216DD">
            <w:pPr>
              <w:spacing w:line="360" w:lineRule="auto"/>
              <w:rPr>
                <w:rFonts w:ascii="宋体" w:hAnsi="宋体" w:cs="宋体"/>
                <w:szCs w:val="21"/>
              </w:rPr>
            </w:pPr>
            <w:r w:rsidRPr="00683BB2">
              <w:rPr>
                <w:rFonts w:ascii="宋体" w:hAnsi="宋体" w:cs="宋体" w:hint="eastAsia"/>
                <w:szCs w:val="21"/>
              </w:rPr>
              <w:t>服务期限：合同签订后驻场服务人员正式驻场服务之日起</w:t>
            </w:r>
            <w:r w:rsidRPr="00683BB2">
              <w:rPr>
                <w:rFonts w:ascii="宋体" w:hAnsi="宋体" w:cs="宋体"/>
                <w:szCs w:val="21"/>
              </w:rPr>
              <w:t>1</w:t>
            </w:r>
            <w:r w:rsidRPr="00683BB2">
              <w:rPr>
                <w:rFonts w:ascii="宋体" w:hAnsi="宋体" w:cs="宋体" w:hint="eastAsia"/>
                <w:szCs w:val="21"/>
              </w:rPr>
              <w:t>年。</w:t>
            </w:r>
          </w:p>
          <w:p w14:paraId="3A2057C4" w14:textId="77777777" w:rsidR="003827AD" w:rsidRPr="00683BB2" w:rsidRDefault="007216DD">
            <w:pPr>
              <w:spacing w:line="360" w:lineRule="auto"/>
              <w:rPr>
                <w:rFonts w:ascii="宋体" w:hAnsi="宋体" w:cs="宋体"/>
                <w:szCs w:val="21"/>
              </w:rPr>
            </w:pPr>
            <w:r w:rsidRPr="00683BB2">
              <w:rPr>
                <w:rFonts w:ascii="宋体" w:hAnsi="宋体" w:cs="宋体" w:hint="eastAsia"/>
                <w:szCs w:val="21"/>
              </w:rPr>
              <w:t>服务地点：广西壮族自治区南宁市采购人指定地点（南宁市</w:t>
            </w:r>
            <w:proofErr w:type="gramStart"/>
            <w:r w:rsidRPr="00683BB2">
              <w:rPr>
                <w:rFonts w:ascii="宋体" w:hAnsi="宋体" w:cs="宋体" w:hint="eastAsia"/>
                <w:szCs w:val="21"/>
              </w:rPr>
              <w:t>青秀</w:t>
            </w:r>
            <w:proofErr w:type="gramEnd"/>
            <w:r w:rsidRPr="00683BB2">
              <w:rPr>
                <w:rFonts w:ascii="宋体" w:hAnsi="宋体" w:cs="宋体" w:hint="eastAsia"/>
                <w:szCs w:val="21"/>
              </w:rPr>
              <w:t>区金洲路18号）。</w:t>
            </w:r>
          </w:p>
        </w:tc>
      </w:tr>
      <w:tr w:rsidR="00683BB2" w:rsidRPr="00683BB2" w14:paraId="15AE2C33"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79EC66F4"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报价要求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3B846E90"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1.报价必须</w:t>
            </w:r>
            <w:proofErr w:type="gramStart"/>
            <w:r w:rsidRPr="00683BB2">
              <w:rPr>
                <w:rFonts w:ascii="宋体" w:hAnsi="宋体" w:cs="宋体" w:hint="eastAsia"/>
                <w:szCs w:val="21"/>
              </w:rPr>
              <w:t>含以下</w:t>
            </w:r>
            <w:proofErr w:type="gramEnd"/>
            <w:r w:rsidRPr="00683BB2">
              <w:rPr>
                <w:rFonts w:ascii="宋体" w:hAnsi="宋体" w:cs="宋体" w:hint="eastAsia"/>
                <w:szCs w:val="21"/>
              </w:rPr>
              <w:t>部分，包括：</w:t>
            </w:r>
          </w:p>
          <w:p w14:paraId="17681E8C"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 xml:space="preserve">  ①本项目所有服务的价格；</w:t>
            </w:r>
          </w:p>
          <w:p w14:paraId="189A8401"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 xml:space="preserve">  ②必要的保险费用和各项税金；</w:t>
            </w:r>
          </w:p>
          <w:p w14:paraId="539690B9"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 xml:space="preserve">  ③其他（如人员工资、培训、咨询、技术支持、售后服务等与完成本项目所必须的费用）。</w:t>
            </w:r>
          </w:p>
          <w:p w14:paraId="576FB75E"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2</w:t>
            </w:r>
            <w:r w:rsidRPr="00683BB2">
              <w:rPr>
                <w:rFonts w:ascii="宋体" w:hAnsi="宋体" w:cs="宋体"/>
                <w:szCs w:val="21"/>
              </w:rPr>
              <w:t>.</w:t>
            </w:r>
            <w:r w:rsidRPr="00683BB2">
              <w:rPr>
                <w:rFonts w:ascii="宋体" w:hAnsi="宋体" w:cs="宋体" w:hint="eastAsia"/>
                <w:szCs w:val="21"/>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tc>
      </w:tr>
      <w:tr w:rsidR="00683BB2" w:rsidRPr="00683BB2" w14:paraId="7A2BD457"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1D7F0F8C"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付款方式</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1FB6CF60"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合同签订后，中标人应同时与采购人签订保密协议，并向采购人提供履约承诺函，与采购人支付同等金额的合法、有效增值税发票，及书面付款申请后，采购人在10个工作日内向中标人支付合同总金额50%的预付款；</w:t>
            </w:r>
          </w:p>
          <w:p w14:paraId="57ADA0BB"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2）中标人履约完成前三个月的运维服务，且中标人向采购人提交合同总金额5%（如中标人为中小企业，履约保函应为2%）等值的履约保函等文件（有效期应不少于15个月）并提供与采购人支付同等金额的合法、有效增值税发票后，由中标人提出书面付款申请，采购人在10个工作日内向中标人支付合同总金额50%的合同款；</w:t>
            </w:r>
          </w:p>
          <w:p w14:paraId="7975E23B"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（3）退履约保证金：合同服务期</w:t>
            </w:r>
            <w:r w:rsidRPr="00683BB2">
              <w:rPr>
                <w:rFonts w:ascii="宋体" w:hAnsi="宋体" w:cs="宋体"/>
                <w:szCs w:val="21"/>
              </w:rPr>
              <w:t>结束后，</w:t>
            </w:r>
            <w:r w:rsidRPr="00683BB2">
              <w:rPr>
                <w:rFonts w:ascii="宋体" w:hAnsi="宋体" w:cs="宋体" w:hint="eastAsia"/>
                <w:szCs w:val="21"/>
              </w:rPr>
              <w:t>中标人</w:t>
            </w:r>
            <w:r w:rsidRPr="00683BB2">
              <w:rPr>
                <w:rFonts w:ascii="宋体" w:hAnsi="宋体" w:cs="宋体"/>
                <w:szCs w:val="21"/>
              </w:rPr>
              <w:t>向</w:t>
            </w:r>
            <w:r w:rsidRPr="00683BB2">
              <w:rPr>
                <w:rFonts w:ascii="宋体" w:hAnsi="宋体" w:cs="宋体" w:hint="eastAsia"/>
                <w:szCs w:val="21"/>
              </w:rPr>
              <w:t>采购人</w:t>
            </w:r>
            <w:r w:rsidRPr="00683BB2">
              <w:rPr>
                <w:rFonts w:ascii="宋体" w:hAnsi="宋体" w:cs="宋体"/>
                <w:szCs w:val="21"/>
              </w:rPr>
              <w:t>提出项目竣工验收申请，项目竣工验收合格后，</w:t>
            </w:r>
            <w:r w:rsidRPr="00683BB2">
              <w:rPr>
                <w:rFonts w:ascii="宋体" w:hAnsi="宋体" w:cs="宋体" w:hint="eastAsia"/>
                <w:szCs w:val="21"/>
              </w:rPr>
              <w:t>中标人</w:t>
            </w:r>
            <w:r w:rsidRPr="00683BB2">
              <w:rPr>
                <w:rFonts w:ascii="宋体" w:hAnsi="宋体" w:cs="宋体"/>
                <w:szCs w:val="21"/>
              </w:rPr>
              <w:t>向</w:t>
            </w:r>
            <w:r w:rsidRPr="00683BB2">
              <w:rPr>
                <w:rFonts w:ascii="宋体" w:hAnsi="宋体" w:cs="宋体" w:hint="eastAsia"/>
                <w:szCs w:val="21"/>
              </w:rPr>
              <w:t>采购人</w:t>
            </w:r>
            <w:r w:rsidRPr="00683BB2">
              <w:rPr>
                <w:rFonts w:ascii="宋体" w:hAnsi="宋体" w:cs="宋体"/>
                <w:szCs w:val="21"/>
              </w:rPr>
              <w:t>提出书面退履约保证金申请之日起</w:t>
            </w:r>
            <w:r w:rsidRPr="00683BB2">
              <w:rPr>
                <w:rFonts w:ascii="宋体" w:hAnsi="宋体" w:cs="宋体" w:hint="eastAsia"/>
                <w:szCs w:val="21"/>
              </w:rPr>
              <w:t>5</w:t>
            </w:r>
            <w:r w:rsidRPr="00683BB2">
              <w:rPr>
                <w:rFonts w:ascii="宋体" w:hAnsi="宋体" w:cs="宋体"/>
                <w:szCs w:val="21"/>
              </w:rPr>
              <w:t>个工作日内，</w:t>
            </w:r>
            <w:r w:rsidRPr="00683BB2">
              <w:rPr>
                <w:rFonts w:ascii="宋体" w:hAnsi="宋体" w:cs="宋体" w:hint="eastAsia"/>
                <w:szCs w:val="21"/>
              </w:rPr>
              <w:t>采购人</w:t>
            </w:r>
            <w:r w:rsidRPr="00683BB2">
              <w:rPr>
                <w:rFonts w:ascii="宋体" w:hAnsi="宋体" w:cs="宋体"/>
                <w:szCs w:val="21"/>
              </w:rPr>
              <w:t>向</w:t>
            </w:r>
            <w:r w:rsidRPr="00683BB2">
              <w:rPr>
                <w:rFonts w:ascii="宋体" w:hAnsi="宋体" w:cs="宋体" w:hint="eastAsia"/>
                <w:szCs w:val="21"/>
              </w:rPr>
              <w:t>中标人</w:t>
            </w:r>
            <w:r w:rsidRPr="00683BB2">
              <w:rPr>
                <w:rFonts w:ascii="宋体" w:hAnsi="宋体" w:cs="宋体"/>
                <w:szCs w:val="21"/>
              </w:rPr>
              <w:t>无息退还合同总金额5%（如中标</w:t>
            </w:r>
            <w:r w:rsidRPr="00683BB2">
              <w:rPr>
                <w:rFonts w:ascii="宋体" w:hAnsi="宋体" w:cs="宋体" w:hint="eastAsia"/>
                <w:szCs w:val="21"/>
              </w:rPr>
              <w:t>人</w:t>
            </w:r>
            <w:r w:rsidRPr="00683BB2">
              <w:rPr>
                <w:rFonts w:ascii="宋体" w:hAnsi="宋体" w:cs="宋体"/>
                <w:szCs w:val="21"/>
              </w:rPr>
              <w:t>为中小企业，履约保函应为2%）非现金方式的履约保证金。</w:t>
            </w:r>
          </w:p>
          <w:p w14:paraId="3A88A597"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（4）</w:t>
            </w:r>
            <w:r w:rsidRPr="00683BB2">
              <w:rPr>
                <w:rFonts w:ascii="宋体" w:hAnsi="宋体" w:cs="宋体"/>
                <w:szCs w:val="21"/>
              </w:rPr>
              <w:t>在合同期</w:t>
            </w:r>
            <w:r w:rsidRPr="00683BB2">
              <w:rPr>
                <w:rFonts w:ascii="宋体" w:hAnsi="宋体" w:cs="宋体" w:hint="eastAsia"/>
                <w:szCs w:val="21"/>
              </w:rPr>
              <w:t>和服务范围内，因中标</w:t>
            </w:r>
            <w:proofErr w:type="gramStart"/>
            <w:r w:rsidRPr="00683BB2">
              <w:rPr>
                <w:rFonts w:ascii="宋体" w:hAnsi="宋体" w:cs="宋体" w:hint="eastAsia"/>
                <w:szCs w:val="21"/>
              </w:rPr>
              <w:t>人原因</w:t>
            </w:r>
            <w:proofErr w:type="gramEnd"/>
            <w:r w:rsidRPr="00683BB2">
              <w:rPr>
                <w:rFonts w:ascii="宋体" w:hAnsi="宋体" w:cs="宋体" w:hint="eastAsia"/>
                <w:szCs w:val="21"/>
              </w:rPr>
              <w:t>导致发生</w:t>
            </w:r>
            <w:r w:rsidRPr="00683BB2">
              <w:rPr>
                <w:rFonts w:ascii="宋体" w:hAnsi="宋体" w:cs="宋体"/>
                <w:szCs w:val="21"/>
              </w:rPr>
              <w:t>重大事故</w:t>
            </w:r>
            <w:r w:rsidRPr="00683BB2">
              <w:rPr>
                <w:rFonts w:ascii="宋体" w:hAnsi="宋体" w:cs="宋体" w:hint="eastAsia"/>
                <w:szCs w:val="21"/>
              </w:rPr>
              <w:t>（详见附件一）</w:t>
            </w:r>
            <w:r w:rsidRPr="00683BB2">
              <w:rPr>
                <w:rFonts w:ascii="宋体" w:hAnsi="宋体" w:cs="宋体"/>
                <w:szCs w:val="21"/>
              </w:rPr>
              <w:t>，</w:t>
            </w:r>
            <w:r w:rsidRPr="00683BB2">
              <w:rPr>
                <w:rFonts w:ascii="宋体" w:hAnsi="宋体" w:cs="宋体" w:hint="eastAsia"/>
                <w:szCs w:val="21"/>
              </w:rPr>
              <w:t>采购人有权</w:t>
            </w:r>
            <w:r w:rsidRPr="00683BB2">
              <w:rPr>
                <w:rFonts w:ascii="宋体" w:hAnsi="宋体" w:cs="宋体"/>
                <w:szCs w:val="21"/>
              </w:rPr>
              <w:t>终止</w:t>
            </w:r>
            <w:r w:rsidRPr="00683BB2">
              <w:rPr>
                <w:rFonts w:ascii="宋体" w:hAnsi="宋体" w:cs="宋体" w:hint="eastAsia"/>
                <w:szCs w:val="21"/>
              </w:rPr>
              <w:t>本</w:t>
            </w:r>
            <w:r w:rsidRPr="00683BB2">
              <w:rPr>
                <w:rFonts w:ascii="宋体" w:hAnsi="宋体" w:cs="宋体"/>
                <w:szCs w:val="21"/>
              </w:rPr>
              <w:t>合同</w:t>
            </w:r>
            <w:r w:rsidRPr="00683BB2">
              <w:rPr>
                <w:rFonts w:ascii="宋体" w:hAnsi="宋体" w:cs="宋体" w:hint="eastAsia"/>
                <w:szCs w:val="21"/>
              </w:rPr>
              <w:t>，中标人除需依照合同约定金额承担违约责任外，采购人有权主张中标人赔偿因违约行为给采购人造成的直接损失与间接损失</w:t>
            </w:r>
            <w:r w:rsidRPr="00683BB2">
              <w:rPr>
                <w:rFonts w:ascii="宋体" w:hAnsi="宋体" w:cs="宋体"/>
                <w:szCs w:val="21"/>
              </w:rPr>
              <w:t>。</w:t>
            </w:r>
          </w:p>
          <w:p w14:paraId="2580E9D0"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（5）采购人向中标人付款前，中标人需向采购人开具等额的符合国家要求的增值税普通发票，否则采购人有权拒绝支付相应费用且不承担违约责任。</w:t>
            </w:r>
          </w:p>
        </w:tc>
      </w:tr>
      <w:tr w:rsidR="00683BB2" w:rsidRPr="00683BB2" w14:paraId="5AEE449E"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186A8498"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知识产权</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8B19116" w14:textId="77777777" w:rsidR="003827AD" w:rsidRPr="00683BB2" w:rsidRDefault="007216DD">
            <w:pPr>
              <w:widowControl/>
              <w:spacing w:line="400" w:lineRule="exact"/>
              <w:ind w:firstLine="420"/>
              <w:rPr>
                <w:rFonts w:ascii="宋体" w:hAnsi="宋体" w:cs="宋体"/>
                <w:szCs w:val="21"/>
              </w:rPr>
            </w:pPr>
            <w:r w:rsidRPr="00683BB2">
              <w:rPr>
                <w:rFonts w:ascii="宋体" w:hAnsi="宋体" w:cs="宋体" w:hint="eastAsia"/>
                <w:szCs w:val="21"/>
              </w:rPr>
              <w:t>1.本项目中中标人基于采购人投资所需进行的应用系统的开发和维护形成</w:t>
            </w:r>
            <w:r w:rsidRPr="00683BB2">
              <w:rPr>
                <w:rFonts w:ascii="宋体" w:hAnsi="宋体" w:cs="宋体" w:hint="eastAsia"/>
                <w:szCs w:val="21"/>
              </w:rPr>
              <w:lastRenderedPageBreak/>
              <w:t>的知识产权归采购人和中标人共同所有；</w:t>
            </w:r>
          </w:p>
          <w:p w14:paraId="6BA0B83D" w14:textId="77777777" w:rsidR="003827AD" w:rsidRPr="00683BB2" w:rsidRDefault="007216DD">
            <w:pPr>
              <w:widowControl/>
              <w:spacing w:line="400" w:lineRule="exact"/>
              <w:ind w:firstLine="420"/>
              <w:rPr>
                <w:rFonts w:ascii="宋体" w:hAnsi="宋体" w:cs="宋体"/>
                <w:szCs w:val="21"/>
              </w:rPr>
            </w:pPr>
            <w:r w:rsidRPr="00683BB2">
              <w:rPr>
                <w:rFonts w:ascii="宋体" w:hAnsi="宋体" w:cs="宋体" w:hint="eastAsia"/>
                <w:szCs w:val="21"/>
              </w:rPr>
              <w:t>2.中标人进行本项目开发前的知识产权归中标人所有，中标人有对产品无偿升级的义务；采购人可在本项目中无偿使用。</w:t>
            </w:r>
          </w:p>
          <w:p w14:paraId="0EF03C2F" w14:textId="77777777" w:rsidR="003827AD" w:rsidRPr="00683BB2" w:rsidRDefault="007216DD">
            <w:pPr>
              <w:widowControl/>
              <w:spacing w:line="400" w:lineRule="exact"/>
              <w:ind w:firstLine="420"/>
              <w:rPr>
                <w:rFonts w:ascii="宋体" w:hAnsi="宋体" w:cs="宋体"/>
                <w:szCs w:val="21"/>
              </w:rPr>
            </w:pPr>
            <w:r w:rsidRPr="00683BB2">
              <w:rPr>
                <w:rFonts w:ascii="宋体" w:hAnsi="宋体" w:cs="宋体" w:hint="eastAsia"/>
                <w:szCs w:val="21"/>
              </w:rPr>
              <w:t>3.中标人保证采购人及其用户对本项目涉及的相关软件产品享有合法的使用权等权益，且保证本合同中由中标人提供的产品，采购人及其用户在使用过程中不受到任何第三方关于侵犯专利权等知识产权的指控。任何第三方如果提出指控，中标人须与第三方交涉并承担可能发生的一切法律责任和费用。</w:t>
            </w:r>
          </w:p>
        </w:tc>
      </w:tr>
      <w:tr w:rsidR="00683BB2" w:rsidRPr="00683BB2" w14:paraId="0073271D"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122F0155"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lastRenderedPageBreak/>
              <w:t>其他要求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7DE664F8"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1.中标人应严格遵守国家有关保密法律法规，不得泄露与本项目有关的秘密，不得将其用于履行本项目之外的其他用途，造成泄密的，将依法追究有关人员的法律责任。</w:t>
            </w:r>
          </w:p>
          <w:p w14:paraId="793BAF72"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2.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p w14:paraId="2186C902"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3.投标人在实施项目过程中，应为驻场服务人员配备符合性能需求和安全管理要求的电子计算机设备，并接受采购人的统一安全管理，如安装必须的防病毒和网管软件等。</w:t>
            </w:r>
          </w:p>
          <w:p w14:paraId="509A4D2E"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4.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p w14:paraId="7BE8B743" w14:textId="77777777" w:rsidR="003827AD" w:rsidRPr="00683BB2" w:rsidRDefault="007216DD">
            <w:pPr>
              <w:spacing w:line="400" w:lineRule="exact"/>
              <w:ind w:firstLine="480"/>
              <w:rPr>
                <w:rFonts w:ascii="宋体" w:hAnsi="宋体"/>
                <w:szCs w:val="21"/>
              </w:rPr>
            </w:pPr>
            <w:r w:rsidRPr="00683BB2">
              <w:rPr>
                <w:rFonts w:ascii="宋体" w:hAnsi="宋体" w:cs="宋体" w:hint="eastAsia"/>
                <w:szCs w:val="21"/>
              </w:rPr>
              <w:t>5.</w:t>
            </w:r>
            <w:r w:rsidRPr="00683BB2">
              <w:rPr>
                <w:rFonts w:ascii="宋体" w:hAnsi="宋体" w:hint="eastAsia"/>
                <w:szCs w:val="21"/>
              </w:rPr>
              <w:t>本招标文件技术规范未尽事宜，将在合同签订或项目执行过程中双方协商确定。</w:t>
            </w:r>
          </w:p>
          <w:p w14:paraId="508A6E08" w14:textId="26816297" w:rsidR="003827AD" w:rsidRPr="00683BB2" w:rsidRDefault="00E7563E">
            <w:pPr>
              <w:spacing w:line="400" w:lineRule="exact"/>
              <w:ind w:firstLine="480"/>
              <w:rPr>
                <w:rFonts w:ascii="宋体" w:hAnsi="宋体"/>
                <w:szCs w:val="21"/>
              </w:rPr>
            </w:pPr>
            <w:r w:rsidRPr="00683BB2">
              <w:rPr>
                <w:rFonts w:ascii="宋体" w:hAnsi="宋体" w:hint="eastAsia"/>
                <w:szCs w:val="21"/>
              </w:rPr>
              <w:t>6.中标人应具备与本项目匹配的服务能力，需提供必要技术人员和技术服务能力，设置主要负责人和技术主管相关管理岗位以便于采购人对接，响应采购人的技术服务要求。</w:t>
            </w:r>
          </w:p>
        </w:tc>
      </w:tr>
      <w:tr w:rsidR="00683BB2" w:rsidRPr="00683BB2" w14:paraId="1CE0370F"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2B6E7092"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验收要求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55F6AD4"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1、采购人对中标人提交的服务依据招标采购合同及国家有关标准进行验收。</w:t>
            </w:r>
          </w:p>
          <w:p w14:paraId="435B2396"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2、验收工作由采购人组织。</w:t>
            </w:r>
          </w:p>
          <w:p w14:paraId="76A60099"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3、验收不通过的，根据采购人意见进行整改，直到验收通过为止，期间产生相关费用由中标人承担。</w:t>
            </w:r>
          </w:p>
          <w:p w14:paraId="439D7BE3"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4、其他未尽事宜应严格按照《关于印发广西壮族自治区政府采购项目履约验收</w:t>
            </w:r>
            <w:r w:rsidRPr="00683BB2">
              <w:rPr>
                <w:rFonts w:ascii="宋体" w:hAnsi="宋体" w:hint="eastAsia"/>
              </w:rPr>
              <w:lastRenderedPageBreak/>
              <w:t>管理办法的通知》[</w:t>
            </w:r>
            <w:proofErr w:type="gramStart"/>
            <w:r w:rsidRPr="00683BB2">
              <w:rPr>
                <w:rFonts w:ascii="宋体" w:hAnsi="宋体" w:hint="eastAsia"/>
              </w:rPr>
              <w:t>桂财采〔2015〕</w:t>
            </w:r>
            <w:proofErr w:type="gramEnd"/>
            <w:r w:rsidRPr="00683BB2">
              <w:rPr>
                <w:rFonts w:ascii="宋体" w:hAnsi="宋体" w:hint="eastAsia"/>
              </w:rPr>
              <w:t>22号]以及《 财政部关于进一步加强政府采购需求和履约验收管理的指导意见》[财库〔2016〕205号]规定执行。</w:t>
            </w:r>
          </w:p>
          <w:p w14:paraId="31470095"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5、验收产生的费用由中标人负责。</w:t>
            </w:r>
          </w:p>
          <w:p w14:paraId="392AD3E5" w14:textId="77777777" w:rsidR="003827AD" w:rsidRPr="00683BB2" w:rsidRDefault="007216DD">
            <w:pPr>
              <w:widowControl/>
              <w:spacing w:line="400" w:lineRule="exact"/>
              <w:rPr>
                <w:rFonts w:ascii="宋体" w:hAnsi="宋体" w:cs="宋体"/>
                <w:szCs w:val="21"/>
              </w:rPr>
            </w:pPr>
            <w:r w:rsidRPr="00683BB2">
              <w:rPr>
                <w:rFonts w:ascii="宋体" w:hAnsi="宋体" w:hint="eastAsia"/>
              </w:rPr>
              <w:t>6、投标人提供的服务应符合国家标准、行业标准、地方标准和其他相关标准、规范以及采购文件要求，前述标准如有不一致，以标准高者为准。</w:t>
            </w:r>
          </w:p>
        </w:tc>
      </w:tr>
      <w:tr w:rsidR="00683BB2" w:rsidRPr="00683BB2" w14:paraId="06EBB258"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7C8721A2"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lastRenderedPageBreak/>
              <w:t>保密要求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5DF63E9B" w14:textId="77777777" w:rsidR="003827AD" w:rsidRPr="00683BB2" w:rsidRDefault="007216DD">
            <w:pPr>
              <w:spacing w:line="360" w:lineRule="auto"/>
              <w:jc w:val="left"/>
              <w:rPr>
                <w:rFonts w:ascii="宋体" w:hAnsi="宋体"/>
                <w:szCs w:val="21"/>
              </w:rPr>
            </w:pPr>
            <w:r w:rsidRPr="00683BB2">
              <w:rPr>
                <w:rFonts w:hint="eastAsia"/>
              </w:rPr>
              <w:t>1</w:t>
            </w:r>
            <w:r w:rsidRPr="00683BB2">
              <w:rPr>
                <w:rFonts w:ascii="宋体" w:hAnsi="宋体" w:hint="eastAsia"/>
                <w:szCs w:val="21"/>
              </w:rPr>
              <w:t>.中标人应当按照法律、法规的规定和合同约定履行数据安全保护义务，未经采购人书面许可，不得擅自留存、使用、泄露或者向第三方提供数据。中标人和拟投入项目的人员须与采购人签订</w:t>
            </w:r>
            <w:r w:rsidRPr="00683BB2">
              <w:rPr>
                <w:rFonts w:ascii="宋体" w:hAnsi="宋体" w:cs="宋体" w:hint="eastAsia"/>
                <w:szCs w:val="21"/>
              </w:rPr>
              <w:t>保密工作协议</w:t>
            </w:r>
            <w:r w:rsidRPr="00683BB2">
              <w:rPr>
                <w:rFonts w:ascii="宋体" w:hAnsi="宋体" w:hint="eastAsia"/>
                <w:szCs w:val="21"/>
              </w:rPr>
              <w:t>，进一步落实安全保密要求，明确相关责任。中标人</w:t>
            </w:r>
            <w:bookmarkStart w:id="47" w:name="OLE_LINK2"/>
            <w:r w:rsidRPr="00683BB2">
              <w:rPr>
                <w:rFonts w:ascii="宋体" w:hAnsi="宋体" w:hint="eastAsia"/>
                <w:szCs w:val="21"/>
              </w:rPr>
              <w:t>与拟投入项目的人员</w:t>
            </w:r>
            <w:bookmarkEnd w:id="47"/>
            <w:r w:rsidRPr="00683BB2">
              <w:rPr>
                <w:rFonts w:ascii="宋体" w:hAnsi="宋体" w:hint="eastAsia"/>
                <w:szCs w:val="21"/>
              </w:rPr>
              <w:t>不得以任何形式向第三方透露本项目的任何内容，不得使用本项目对外宣传。</w:t>
            </w:r>
          </w:p>
          <w:p w14:paraId="5041A097" w14:textId="77777777" w:rsidR="003827AD" w:rsidRPr="00683BB2" w:rsidRDefault="007216DD">
            <w:pPr>
              <w:spacing w:line="360" w:lineRule="auto"/>
              <w:jc w:val="left"/>
              <w:rPr>
                <w:rFonts w:ascii="宋体" w:hAnsi="宋体"/>
                <w:szCs w:val="21"/>
              </w:rPr>
            </w:pPr>
            <w:r w:rsidRPr="00683BB2">
              <w:rPr>
                <w:rFonts w:ascii="宋体" w:hAnsi="宋体" w:hint="eastAsia"/>
                <w:szCs w:val="21"/>
              </w:rPr>
              <w:t>2.中标人进行运维工作，不得对用户的数据进行拷贝、备份、加密、传输等操作，同时不得对外泄露用户数据资料（包括自然人、法人和其他共享数据）的具体内容，否则由此引起的用户损失、相关社会和法律责任，由中标人负责承担。中标人必须协助用户采取各种管理和技术的手段，确保用户的数据</w:t>
            </w:r>
            <w:proofErr w:type="gramStart"/>
            <w:r w:rsidRPr="00683BB2">
              <w:rPr>
                <w:rFonts w:ascii="宋体" w:hAnsi="宋体" w:hint="eastAsia"/>
                <w:szCs w:val="21"/>
              </w:rPr>
              <w:t>不</w:t>
            </w:r>
            <w:proofErr w:type="gramEnd"/>
            <w:r w:rsidRPr="00683BB2">
              <w:rPr>
                <w:rFonts w:ascii="宋体" w:hAnsi="宋体" w:hint="eastAsia"/>
                <w:szCs w:val="21"/>
              </w:rPr>
              <w:t>外传和泄露。</w:t>
            </w:r>
          </w:p>
          <w:p w14:paraId="06F7C459" w14:textId="77777777" w:rsidR="003827AD" w:rsidRPr="00683BB2" w:rsidRDefault="007216DD">
            <w:pPr>
              <w:spacing w:line="360" w:lineRule="auto"/>
              <w:rPr>
                <w:rFonts w:ascii="宋体" w:hAnsi="宋体"/>
                <w:szCs w:val="21"/>
              </w:rPr>
            </w:pPr>
            <w:r w:rsidRPr="00683BB2">
              <w:rPr>
                <w:rFonts w:ascii="宋体" w:hAnsi="宋体" w:hint="eastAsia"/>
                <w:szCs w:val="21"/>
              </w:rPr>
              <w:t>3.中标人对项目涉及的软件、资料、账号、密码等负有安全保密责任，并需承担因为未尽安全保密责任而引起的损失。项目在运</w:t>
            </w:r>
            <w:proofErr w:type="gramStart"/>
            <w:r w:rsidRPr="00683BB2">
              <w:rPr>
                <w:rFonts w:ascii="宋体" w:hAnsi="宋体" w:hint="eastAsia"/>
                <w:szCs w:val="21"/>
              </w:rPr>
              <w:t>维过程</w:t>
            </w:r>
            <w:proofErr w:type="gramEnd"/>
            <w:r w:rsidRPr="00683BB2">
              <w:rPr>
                <w:rFonts w:ascii="宋体" w:hAnsi="宋体" w:hint="eastAsia"/>
                <w:szCs w:val="21"/>
              </w:rPr>
              <w:t>中，所用软件平台系统、数据库、接口、硬件设备的用户管理、权限管理、密码管理等统一由采购人负责管理并授权中标人供应商使用，中标人不得在任何环节擅自修改或额外设置用户和密码。中标人需做好信息安全保密工作，非授权用户不能使用系统和数据。</w:t>
            </w:r>
          </w:p>
        </w:tc>
      </w:tr>
      <w:tr w:rsidR="00683BB2" w:rsidRPr="00683BB2" w14:paraId="2BF6970C" w14:textId="77777777">
        <w:tc>
          <w:tcPr>
            <w:tcW w:w="9555" w:type="dxa"/>
            <w:gridSpan w:val="6"/>
            <w:tcBorders>
              <w:top w:val="single" w:sz="4" w:space="0" w:color="auto"/>
              <w:left w:val="single" w:sz="4" w:space="0" w:color="auto"/>
              <w:bottom w:val="single" w:sz="4" w:space="0" w:color="auto"/>
              <w:right w:val="single" w:sz="4" w:space="0" w:color="auto"/>
            </w:tcBorders>
            <w:vAlign w:val="center"/>
          </w:tcPr>
          <w:p w14:paraId="342D1869" w14:textId="77777777" w:rsidR="003827AD" w:rsidRPr="00683BB2" w:rsidRDefault="007216DD">
            <w:pPr>
              <w:spacing w:line="360" w:lineRule="auto"/>
              <w:rPr>
                <w:rFonts w:ascii="宋体" w:hAnsi="宋体"/>
                <w:b/>
                <w:szCs w:val="21"/>
              </w:rPr>
            </w:pPr>
            <w:r w:rsidRPr="00683BB2">
              <w:rPr>
                <w:rFonts w:ascii="宋体" w:hAnsi="宋体" w:hint="eastAsia"/>
                <w:b/>
                <w:bCs/>
                <w:szCs w:val="21"/>
              </w:rPr>
              <w:t>二、与实现项目目标相关的其他要求</w:t>
            </w:r>
          </w:p>
        </w:tc>
      </w:tr>
      <w:tr w:rsidR="00683BB2" w:rsidRPr="00683BB2" w14:paraId="7188A25F" w14:textId="77777777">
        <w:trPr>
          <w:trHeight w:val="90"/>
        </w:trPr>
        <w:tc>
          <w:tcPr>
            <w:tcW w:w="9555" w:type="dxa"/>
            <w:gridSpan w:val="6"/>
            <w:tcBorders>
              <w:top w:val="single" w:sz="4" w:space="0" w:color="auto"/>
              <w:left w:val="single" w:sz="4" w:space="0" w:color="auto"/>
              <w:bottom w:val="single" w:sz="4" w:space="0" w:color="auto"/>
              <w:right w:val="single" w:sz="4" w:space="0" w:color="auto"/>
            </w:tcBorders>
            <w:vAlign w:val="center"/>
          </w:tcPr>
          <w:p w14:paraId="00972603" w14:textId="77777777" w:rsidR="003827AD" w:rsidRPr="00683BB2" w:rsidRDefault="007216DD">
            <w:pPr>
              <w:spacing w:line="360" w:lineRule="auto"/>
              <w:rPr>
                <w:rFonts w:ascii="宋体" w:hAnsi="宋体"/>
                <w:b/>
                <w:szCs w:val="21"/>
              </w:rPr>
            </w:pPr>
            <w:r w:rsidRPr="00683BB2">
              <w:rPr>
                <w:rFonts w:ascii="宋体" w:hAnsi="宋体" w:hint="eastAsia"/>
                <w:b/>
                <w:szCs w:val="21"/>
              </w:rPr>
              <w:t>（一）投标人的履约能力要求</w:t>
            </w:r>
          </w:p>
        </w:tc>
      </w:tr>
      <w:tr w:rsidR="00683BB2" w:rsidRPr="00683BB2" w14:paraId="4F4F5CC0"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12DA2E3F" w14:textId="77777777" w:rsidR="003827AD" w:rsidRPr="00683BB2" w:rsidRDefault="007216DD">
            <w:pPr>
              <w:spacing w:line="360" w:lineRule="exact"/>
              <w:rPr>
                <w:rFonts w:ascii="宋体" w:hAnsi="宋体"/>
                <w:b/>
                <w:i/>
                <w:szCs w:val="21"/>
              </w:rPr>
            </w:pPr>
            <w:r w:rsidRPr="00683BB2">
              <w:rPr>
                <w:rFonts w:ascii="宋体" w:hAnsi="宋体" w:hint="eastAsia"/>
                <w:szCs w:val="21"/>
              </w:rPr>
              <w:t>质量管理体系要求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3B777215" w14:textId="77777777" w:rsidR="003827AD" w:rsidRPr="00683BB2" w:rsidRDefault="007216DD">
            <w:pPr>
              <w:spacing w:line="360" w:lineRule="exact"/>
              <w:rPr>
                <w:rFonts w:ascii="宋体" w:hAnsi="宋体"/>
                <w:b/>
                <w:szCs w:val="21"/>
              </w:rPr>
            </w:pPr>
            <w:r w:rsidRPr="00683BB2">
              <w:rPr>
                <w:rFonts w:ascii="宋体" w:hAnsi="宋体" w:hint="eastAsia"/>
                <w:szCs w:val="21"/>
              </w:rPr>
              <w:t>如有，请于投标文件中自行提供。</w:t>
            </w:r>
          </w:p>
        </w:tc>
      </w:tr>
      <w:tr w:rsidR="00683BB2" w:rsidRPr="00683BB2" w14:paraId="27C28367" w14:textId="77777777">
        <w:tc>
          <w:tcPr>
            <w:tcW w:w="1991" w:type="dxa"/>
            <w:gridSpan w:val="3"/>
            <w:tcBorders>
              <w:top w:val="single" w:sz="4" w:space="0" w:color="auto"/>
              <w:left w:val="single" w:sz="4" w:space="0" w:color="auto"/>
              <w:bottom w:val="single" w:sz="4" w:space="0" w:color="auto"/>
              <w:right w:val="single" w:sz="4" w:space="0" w:color="auto"/>
            </w:tcBorders>
            <w:vAlign w:val="center"/>
          </w:tcPr>
          <w:p w14:paraId="73466BAD" w14:textId="77777777" w:rsidR="003827AD" w:rsidRPr="00683BB2" w:rsidRDefault="007216DD">
            <w:pPr>
              <w:spacing w:line="360" w:lineRule="exact"/>
              <w:rPr>
                <w:rFonts w:ascii="宋体" w:hAnsi="宋体"/>
                <w:szCs w:val="21"/>
              </w:rPr>
            </w:pPr>
            <w:r w:rsidRPr="00683BB2">
              <w:rPr>
                <w:rFonts w:ascii="宋体" w:hAnsi="宋体" w:hint="eastAsia"/>
                <w:szCs w:val="21"/>
              </w:rPr>
              <w:t>业绩要求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5522D379" w14:textId="77777777" w:rsidR="003827AD" w:rsidRPr="00683BB2" w:rsidRDefault="007216DD">
            <w:pPr>
              <w:spacing w:line="360" w:lineRule="exact"/>
              <w:rPr>
                <w:rFonts w:ascii="宋体" w:hAnsi="宋体"/>
                <w:b/>
                <w:szCs w:val="21"/>
              </w:rPr>
            </w:pPr>
            <w:r w:rsidRPr="00683BB2">
              <w:rPr>
                <w:rFonts w:ascii="宋体" w:hAnsi="宋体" w:hint="eastAsia"/>
                <w:szCs w:val="21"/>
              </w:rPr>
              <w:t>如有，请于投标文件中自行提供。</w:t>
            </w:r>
          </w:p>
        </w:tc>
      </w:tr>
      <w:tr w:rsidR="00683BB2" w:rsidRPr="00683BB2" w14:paraId="2CC4B00C" w14:textId="77777777">
        <w:tc>
          <w:tcPr>
            <w:tcW w:w="9555" w:type="dxa"/>
            <w:gridSpan w:val="6"/>
            <w:tcBorders>
              <w:top w:val="single" w:sz="4" w:space="0" w:color="auto"/>
              <w:left w:val="single" w:sz="4" w:space="0" w:color="auto"/>
              <w:bottom w:val="single" w:sz="4" w:space="0" w:color="auto"/>
              <w:right w:val="single" w:sz="4" w:space="0" w:color="auto"/>
            </w:tcBorders>
          </w:tcPr>
          <w:p w14:paraId="35C4609C" w14:textId="77777777" w:rsidR="003827AD" w:rsidRPr="00683BB2" w:rsidRDefault="007216DD">
            <w:pPr>
              <w:spacing w:line="360" w:lineRule="auto"/>
              <w:rPr>
                <w:rFonts w:ascii="宋体" w:hAnsi="宋体"/>
                <w:b/>
                <w:szCs w:val="21"/>
              </w:rPr>
            </w:pPr>
            <w:r w:rsidRPr="00683BB2">
              <w:rPr>
                <w:rFonts w:ascii="宋体" w:hAnsi="宋体" w:hint="eastAsia"/>
                <w:b/>
                <w:szCs w:val="21"/>
              </w:rPr>
              <w:t>（二）政策性加分条件</w:t>
            </w:r>
          </w:p>
        </w:tc>
      </w:tr>
      <w:tr w:rsidR="00683BB2" w:rsidRPr="00683BB2" w14:paraId="3B74340B" w14:textId="77777777">
        <w:tc>
          <w:tcPr>
            <w:tcW w:w="9555" w:type="dxa"/>
            <w:gridSpan w:val="6"/>
            <w:tcBorders>
              <w:top w:val="single" w:sz="4" w:space="0" w:color="auto"/>
              <w:left w:val="single" w:sz="4" w:space="0" w:color="auto"/>
              <w:bottom w:val="single" w:sz="4" w:space="0" w:color="auto"/>
              <w:right w:val="single" w:sz="4" w:space="0" w:color="auto"/>
            </w:tcBorders>
            <w:vAlign w:val="center"/>
          </w:tcPr>
          <w:p w14:paraId="5A89E754" w14:textId="77777777" w:rsidR="003827AD" w:rsidRPr="00683BB2" w:rsidRDefault="007216DD">
            <w:pPr>
              <w:spacing w:line="360" w:lineRule="auto"/>
              <w:rPr>
                <w:rFonts w:ascii="宋体" w:hAnsi="宋体"/>
                <w:i/>
                <w:szCs w:val="21"/>
              </w:rPr>
            </w:pPr>
            <w:r w:rsidRPr="00683BB2">
              <w:rPr>
                <w:rFonts w:ascii="宋体" w:hAnsi="宋体" w:hint="eastAsia"/>
                <w:szCs w:val="21"/>
              </w:rPr>
              <w:t>见本采购文件第四章“评标方法及评标标准”。</w:t>
            </w:r>
          </w:p>
        </w:tc>
      </w:tr>
      <w:tr w:rsidR="00683BB2" w:rsidRPr="00683BB2" w14:paraId="0BEB6513" w14:textId="77777777">
        <w:tc>
          <w:tcPr>
            <w:tcW w:w="9555" w:type="dxa"/>
            <w:gridSpan w:val="6"/>
            <w:tcBorders>
              <w:top w:val="single" w:sz="4" w:space="0" w:color="auto"/>
              <w:left w:val="single" w:sz="4" w:space="0" w:color="auto"/>
              <w:bottom w:val="single" w:sz="4" w:space="0" w:color="auto"/>
              <w:right w:val="single" w:sz="4" w:space="0" w:color="auto"/>
            </w:tcBorders>
            <w:vAlign w:val="center"/>
          </w:tcPr>
          <w:p w14:paraId="39407EE2" w14:textId="77777777" w:rsidR="003827AD" w:rsidRPr="00683BB2" w:rsidRDefault="007216DD">
            <w:pPr>
              <w:tabs>
                <w:tab w:val="left" w:pos="180"/>
                <w:tab w:val="left" w:pos="1620"/>
              </w:tabs>
              <w:spacing w:line="360" w:lineRule="auto"/>
              <w:rPr>
                <w:rFonts w:ascii="宋体" w:hAnsi="宋体" w:cs="宋体"/>
                <w:bCs/>
                <w:szCs w:val="21"/>
              </w:rPr>
            </w:pPr>
            <w:r w:rsidRPr="00683BB2">
              <w:rPr>
                <w:rFonts w:ascii="宋体" w:hAnsi="宋体" w:hint="eastAsia"/>
                <w:b/>
                <w:szCs w:val="21"/>
              </w:rPr>
              <w:t>(三）其他要求</w:t>
            </w:r>
          </w:p>
        </w:tc>
      </w:tr>
      <w:tr w:rsidR="00683BB2" w:rsidRPr="00683BB2" w14:paraId="7ED833B1" w14:textId="77777777">
        <w:tc>
          <w:tcPr>
            <w:tcW w:w="9555" w:type="dxa"/>
            <w:gridSpan w:val="6"/>
            <w:tcBorders>
              <w:top w:val="single" w:sz="4" w:space="0" w:color="auto"/>
              <w:left w:val="single" w:sz="4" w:space="0" w:color="auto"/>
              <w:bottom w:val="single" w:sz="4" w:space="0" w:color="auto"/>
              <w:right w:val="single" w:sz="4" w:space="0" w:color="auto"/>
            </w:tcBorders>
            <w:vAlign w:val="center"/>
          </w:tcPr>
          <w:p w14:paraId="47768722" w14:textId="77777777" w:rsidR="003827AD" w:rsidRPr="00683BB2" w:rsidRDefault="007216DD">
            <w:pPr>
              <w:spacing w:line="360" w:lineRule="exact"/>
              <w:ind w:firstLine="420"/>
            </w:pPr>
            <w:r w:rsidRPr="00683BB2">
              <w:rPr>
                <w:rFonts w:ascii="宋体" w:hAnsi="宋体" w:hint="eastAsia"/>
                <w:szCs w:val="21"/>
              </w:rPr>
              <w:t>投标人可根据自身优势在响应本采购文件要求的基础上提供有建设性的且适用项目实际的方案，包含</w:t>
            </w:r>
            <w:r w:rsidRPr="00683BB2">
              <w:rPr>
                <w:rFonts w:ascii="宋体" w:hAnsi="宋体" w:hint="eastAsia"/>
              </w:rPr>
              <w:t>运维服务方案、应急响应方案、拟投入本项目实施人员、信誉业绩证明。</w:t>
            </w:r>
          </w:p>
        </w:tc>
      </w:tr>
      <w:tr w:rsidR="00683BB2" w:rsidRPr="00683BB2" w14:paraId="750DA3E4" w14:textId="77777777">
        <w:tc>
          <w:tcPr>
            <w:tcW w:w="9555" w:type="dxa"/>
            <w:gridSpan w:val="6"/>
            <w:tcBorders>
              <w:top w:val="single" w:sz="4" w:space="0" w:color="auto"/>
              <w:left w:val="single" w:sz="4" w:space="0" w:color="auto"/>
              <w:bottom w:val="single" w:sz="4" w:space="0" w:color="auto"/>
              <w:right w:val="single" w:sz="4" w:space="0" w:color="auto"/>
            </w:tcBorders>
            <w:vAlign w:val="center"/>
          </w:tcPr>
          <w:p w14:paraId="073343A8" w14:textId="77777777" w:rsidR="003827AD" w:rsidRPr="00683BB2" w:rsidRDefault="007216DD">
            <w:pPr>
              <w:spacing w:line="360" w:lineRule="auto"/>
              <w:rPr>
                <w:rFonts w:ascii="宋体" w:hAnsi="宋体"/>
                <w:szCs w:val="21"/>
              </w:rPr>
            </w:pPr>
            <w:r w:rsidRPr="00683BB2">
              <w:rPr>
                <w:rFonts w:ascii="宋体" w:hAnsi="宋体" w:hint="eastAsia"/>
                <w:b/>
                <w:szCs w:val="21"/>
              </w:rPr>
              <w:t>（五）其他要求</w:t>
            </w:r>
          </w:p>
        </w:tc>
      </w:tr>
      <w:tr w:rsidR="00683BB2" w:rsidRPr="00683BB2" w14:paraId="71B8A9AC" w14:textId="77777777">
        <w:trPr>
          <w:trHeight w:val="770"/>
        </w:trPr>
        <w:tc>
          <w:tcPr>
            <w:tcW w:w="9555" w:type="dxa"/>
            <w:gridSpan w:val="6"/>
            <w:tcBorders>
              <w:top w:val="single" w:sz="4" w:space="0" w:color="auto"/>
              <w:left w:val="single" w:sz="4" w:space="0" w:color="auto"/>
              <w:bottom w:val="single" w:sz="4" w:space="0" w:color="auto"/>
              <w:right w:val="single" w:sz="4" w:space="0" w:color="auto"/>
            </w:tcBorders>
            <w:vAlign w:val="center"/>
          </w:tcPr>
          <w:p w14:paraId="47049DC6" w14:textId="77777777" w:rsidR="003827AD" w:rsidRPr="00683BB2" w:rsidRDefault="007216DD">
            <w:pPr>
              <w:spacing w:line="360" w:lineRule="exact"/>
              <w:ind w:right="-57" w:firstLine="420"/>
              <w:jc w:val="left"/>
              <w:rPr>
                <w:rFonts w:ascii="宋体" w:hAnsi="宋体"/>
                <w:szCs w:val="21"/>
              </w:rPr>
            </w:pPr>
            <w:r w:rsidRPr="00683BB2">
              <w:rPr>
                <w:rFonts w:ascii="宋体" w:hAnsi="宋体" w:hint="eastAsia"/>
                <w:szCs w:val="21"/>
              </w:rPr>
              <w:t>1.本项目禁止转包，禁止非法分包。</w:t>
            </w:r>
          </w:p>
          <w:p w14:paraId="04ECA538" w14:textId="77777777" w:rsidR="003827AD" w:rsidRPr="00683BB2" w:rsidRDefault="007216DD">
            <w:pPr>
              <w:spacing w:line="360" w:lineRule="exact"/>
              <w:ind w:right="-57" w:firstLine="420"/>
              <w:jc w:val="left"/>
              <w:rPr>
                <w:rFonts w:ascii="宋体" w:hAnsi="宋体"/>
                <w:szCs w:val="21"/>
              </w:rPr>
            </w:pPr>
            <w:r w:rsidRPr="00683BB2">
              <w:rPr>
                <w:rFonts w:ascii="宋体" w:hAnsi="宋体" w:hint="eastAsia"/>
                <w:szCs w:val="21"/>
              </w:rPr>
              <w:t>2.中标人在项目实施过程中及运维服务期内，应为驻场服务人员配备全套办公设备，要求电子计</w:t>
            </w:r>
            <w:r w:rsidRPr="00683BB2">
              <w:rPr>
                <w:rFonts w:ascii="宋体" w:hAnsi="宋体" w:hint="eastAsia"/>
                <w:szCs w:val="21"/>
              </w:rPr>
              <w:lastRenderedPageBreak/>
              <w:t>算机设备符合性能需求和安全管理要求，并接受采购人的统一安全管理，如安装必须的防病毒和网管软件等。</w:t>
            </w:r>
          </w:p>
          <w:p w14:paraId="10192F31" w14:textId="77777777" w:rsidR="003827AD" w:rsidRPr="00683BB2" w:rsidRDefault="007216DD">
            <w:pPr>
              <w:spacing w:line="360" w:lineRule="exact"/>
              <w:ind w:right="-57" w:firstLine="420"/>
              <w:jc w:val="left"/>
              <w:rPr>
                <w:rFonts w:ascii="宋体" w:hAnsi="宋体"/>
                <w:szCs w:val="21"/>
              </w:rPr>
            </w:pPr>
            <w:r w:rsidRPr="00683BB2">
              <w:rPr>
                <w:rFonts w:ascii="宋体" w:hAnsi="宋体" w:hint="eastAsia"/>
                <w:szCs w:val="21"/>
              </w:rPr>
              <w:t>3.本招标文件技术规范未尽事宜，将在合同签订或项目执行过程中双方协商确定。</w:t>
            </w:r>
          </w:p>
          <w:p w14:paraId="04F4D66D"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4.本次项目涉及数据的敏感性和安全性要求，中标人或中标人拟投入项目的人员违反保密义务时，采购人有权单方面解除合同，并要求中标人退还前期支付的项目相关费用，赔偿由此给采购人造成的全部损失。</w:t>
            </w:r>
          </w:p>
          <w:p w14:paraId="0D84A256" w14:textId="77777777" w:rsidR="003827AD" w:rsidRPr="00683BB2" w:rsidRDefault="007216DD">
            <w:pPr>
              <w:spacing w:line="360" w:lineRule="exact"/>
              <w:ind w:firstLine="420"/>
              <w:rPr>
                <w:rFonts w:ascii="宋体" w:hAnsi="宋体"/>
                <w:szCs w:val="21"/>
              </w:rPr>
            </w:pPr>
            <w:r w:rsidRPr="00683BB2">
              <w:rPr>
                <w:rFonts w:ascii="宋体" w:hAnsi="宋体" w:hint="eastAsia"/>
                <w:szCs w:val="21"/>
              </w:rPr>
              <w:t>5.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7959A6FE" w14:textId="77777777" w:rsidR="003827AD" w:rsidRPr="00683BB2" w:rsidRDefault="007216DD">
            <w:pPr>
              <w:spacing w:line="360" w:lineRule="exact"/>
              <w:ind w:firstLine="420"/>
              <w:rPr>
                <w:rFonts w:ascii="宋体" w:hAnsi="宋体"/>
                <w:szCs w:val="21"/>
              </w:rPr>
            </w:pPr>
            <w:r w:rsidRPr="00683BB2">
              <w:rPr>
                <w:rFonts w:ascii="宋体" w:hAnsi="宋体" w:hint="eastAsia"/>
                <w:szCs w:val="21"/>
              </w:rPr>
              <w:t>6</w:t>
            </w:r>
            <w:r w:rsidRPr="00683BB2">
              <w:rPr>
                <w:rFonts w:ascii="宋体" w:hAnsi="宋体"/>
                <w:szCs w:val="21"/>
              </w:rPr>
              <w:t>.本项目未尽事宜均应</w:t>
            </w:r>
            <w:r w:rsidRPr="00683BB2">
              <w:rPr>
                <w:rFonts w:ascii="宋体" w:hAnsi="宋体" w:hint="eastAsia"/>
                <w:szCs w:val="21"/>
              </w:rPr>
              <w:t>严格</w:t>
            </w:r>
            <w:r w:rsidRPr="00683BB2">
              <w:rPr>
                <w:rFonts w:ascii="宋体" w:hAnsi="宋体"/>
                <w:szCs w:val="21"/>
              </w:rPr>
              <w:t>遵循</w:t>
            </w:r>
            <w:r w:rsidRPr="00683BB2">
              <w:rPr>
                <w:rFonts w:ascii="宋体" w:hAnsi="宋体" w:hint="eastAsia"/>
                <w:szCs w:val="21"/>
              </w:rPr>
              <w:t>国家、广西壮族自治区、广西壮族自治区大数据发展</w:t>
            </w:r>
            <w:proofErr w:type="gramStart"/>
            <w:r w:rsidRPr="00683BB2">
              <w:rPr>
                <w:rFonts w:ascii="宋体" w:hAnsi="宋体" w:hint="eastAsia"/>
                <w:szCs w:val="21"/>
              </w:rPr>
              <w:t>局</w:t>
            </w:r>
            <w:r w:rsidRPr="00683BB2">
              <w:rPr>
                <w:rFonts w:ascii="宋体" w:hAnsi="宋体"/>
                <w:szCs w:val="21"/>
              </w:rPr>
              <w:t>相关</w:t>
            </w:r>
            <w:proofErr w:type="gramEnd"/>
            <w:r w:rsidRPr="00683BB2">
              <w:rPr>
                <w:rFonts w:ascii="宋体" w:hAnsi="宋体"/>
                <w:szCs w:val="21"/>
              </w:rPr>
              <w:t>规定</w:t>
            </w:r>
            <w:r w:rsidRPr="00683BB2">
              <w:rPr>
                <w:rFonts w:ascii="宋体" w:hAnsi="宋体" w:hint="eastAsia"/>
                <w:szCs w:val="21"/>
              </w:rPr>
              <w:t>及相关行业标准</w:t>
            </w:r>
            <w:r w:rsidRPr="00683BB2">
              <w:rPr>
                <w:rFonts w:ascii="宋体" w:hAnsi="宋体"/>
                <w:szCs w:val="21"/>
              </w:rPr>
              <w:t>。</w:t>
            </w:r>
          </w:p>
        </w:tc>
      </w:tr>
      <w:bookmarkEnd w:id="44"/>
      <w:bookmarkEnd w:id="45"/>
      <w:bookmarkEnd w:id="46"/>
    </w:tbl>
    <w:p w14:paraId="3C4C5DC9" w14:textId="77777777" w:rsidR="003827AD" w:rsidRPr="00683BB2" w:rsidRDefault="003827AD">
      <w:pPr>
        <w:spacing w:line="360" w:lineRule="auto"/>
        <w:ind w:firstLine="424"/>
        <w:jc w:val="left"/>
      </w:pPr>
    </w:p>
    <w:p w14:paraId="6E2477A6" w14:textId="77777777" w:rsidR="003827AD" w:rsidRPr="00683BB2" w:rsidRDefault="003827AD">
      <w:pPr>
        <w:jc w:val="center"/>
        <w:rPr>
          <w:rFonts w:ascii="宋体" w:hAnsi="宋体"/>
          <w:sz w:val="30"/>
          <w:szCs w:val="30"/>
        </w:rPr>
      </w:pPr>
    </w:p>
    <w:p w14:paraId="7E7F6C49" w14:textId="77777777" w:rsidR="003827AD" w:rsidRPr="00683BB2" w:rsidRDefault="007216DD">
      <w:r w:rsidRPr="00683BB2">
        <w:br w:type="page"/>
      </w:r>
      <w:r w:rsidRPr="00683BB2">
        <w:rPr>
          <w:rFonts w:ascii="黑体" w:eastAsia="黑体" w:hAnsi="黑体" w:cs="黑体" w:hint="eastAsia"/>
          <w:sz w:val="32"/>
          <w:szCs w:val="32"/>
        </w:rPr>
        <w:lastRenderedPageBreak/>
        <w:t>分标2：</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081"/>
        <w:gridCol w:w="302"/>
        <w:gridCol w:w="338"/>
        <w:gridCol w:w="849"/>
        <w:gridCol w:w="6377"/>
      </w:tblGrid>
      <w:tr w:rsidR="00683BB2" w:rsidRPr="00683BB2" w14:paraId="424EB19E" w14:textId="77777777">
        <w:trPr>
          <w:trHeight w:val="824"/>
          <w:jc w:val="center"/>
        </w:trPr>
        <w:tc>
          <w:tcPr>
            <w:tcW w:w="608" w:type="dxa"/>
            <w:vAlign w:val="center"/>
          </w:tcPr>
          <w:p w14:paraId="79C7B764"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序号</w:t>
            </w:r>
          </w:p>
        </w:tc>
        <w:tc>
          <w:tcPr>
            <w:tcW w:w="1081" w:type="dxa"/>
            <w:vAlign w:val="center"/>
          </w:tcPr>
          <w:p w14:paraId="66FA8BE2"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标的</w:t>
            </w:r>
            <w:proofErr w:type="gramStart"/>
            <w:r w:rsidRPr="00683BB2">
              <w:rPr>
                <w:rFonts w:ascii="宋体" w:hAnsi="宋体" w:cs="宋体" w:hint="eastAsia"/>
                <w:szCs w:val="21"/>
              </w:rPr>
              <w:t>的</w:t>
            </w:r>
            <w:proofErr w:type="gramEnd"/>
            <w:r w:rsidRPr="00683BB2">
              <w:rPr>
                <w:rFonts w:ascii="宋体" w:hAnsi="宋体" w:cs="宋体" w:hint="eastAsia"/>
                <w:szCs w:val="21"/>
              </w:rPr>
              <w:t>名称</w:t>
            </w:r>
          </w:p>
        </w:tc>
        <w:tc>
          <w:tcPr>
            <w:tcW w:w="640" w:type="dxa"/>
            <w:gridSpan w:val="2"/>
          </w:tcPr>
          <w:p w14:paraId="718F2C4F"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数量及</w:t>
            </w:r>
          </w:p>
          <w:p w14:paraId="2C691167"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宋体" w:hint="eastAsia"/>
                <w:szCs w:val="21"/>
              </w:rPr>
              <w:t>单位</w:t>
            </w:r>
          </w:p>
        </w:tc>
        <w:tc>
          <w:tcPr>
            <w:tcW w:w="849" w:type="dxa"/>
            <w:vAlign w:val="center"/>
          </w:tcPr>
          <w:p w14:paraId="059DB034"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cs="Arial" w:hint="eastAsia"/>
                <w:szCs w:val="21"/>
              </w:rPr>
              <w:t>所属行业</w:t>
            </w:r>
          </w:p>
        </w:tc>
        <w:tc>
          <w:tcPr>
            <w:tcW w:w="6377" w:type="dxa"/>
            <w:vAlign w:val="center"/>
          </w:tcPr>
          <w:p w14:paraId="21414800" w14:textId="77777777" w:rsidR="003827AD" w:rsidRPr="00683BB2" w:rsidRDefault="007216DD">
            <w:pPr>
              <w:tabs>
                <w:tab w:val="left" w:pos="180"/>
                <w:tab w:val="left" w:pos="1620"/>
              </w:tabs>
              <w:spacing w:line="360" w:lineRule="auto"/>
              <w:jc w:val="center"/>
              <w:rPr>
                <w:rFonts w:ascii="宋体" w:hAnsi="宋体" w:cs="宋体"/>
                <w:szCs w:val="21"/>
              </w:rPr>
            </w:pPr>
            <w:r w:rsidRPr="00683BB2">
              <w:rPr>
                <w:rFonts w:ascii="宋体" w:hAnsi="宋体" w:hint="eastAsia"/>
                <w:szCs w:val="21"/>
              </w:rPr>
              <w:t>技术要求</w:t>
            </w:r>
          </w:p>
        </w:tc>
      </w:tr>
      <w:tr w:rsidR="00683BB2" w:rsidRPr="00683BB2" w14:paraId="581612E0" w14:textId="77777777">
        <w:trPr>
          <w:trHeight w:val="1785"/>
          <w:jc w:val="center"/>
        </w:trPr>
        <w:tc>
          <w:tcPr>
            <w:tcW w:w="608" w:type="dxa"/>
            <w:vAlign w:val="center"/>
          </w:tcPr>
          <w:p w14:paraId="77EC7309" w14:textId="77777777" w:rsidR="003827AD" w:rsidRPr="00683BB2" w:rsidRDefault="007216DD">
            <w:pPr>
              <w:spacing w:line="340" w:lineRule="exact"/>
              <w:jc w:val="center"/>
              <w:rPr>
                <w:rFonts w:ascii="宋体" w:hAnsi="宋体" w:cs="宋体"/>
                <w:szCs w:val="21"/>
              </w:rPr>
            </w:pPr>
            <w:r w:rsidRPr="00683BB2">
              <w:rPr>
                <w:rFonts w:ascii="仿宋" w:eastAsia="仿宋" w:hAnsi="仿宋" w:cs="宋体" w:hint="eastAsia"/>
                <w:bCs/>
                <w:szCs w:val="21"/>
              </w:rPr>
              <w:t>1</w:t>
            </w:r>
          </w:p>
        </w:tc>
        <w:tc>
          <w:tcPr>
            <w:tcW w:w="1081" w:type="dxa"/>
            <w:vAlign w:val="center"/>
          </w:tcPr>
          <w:p w14:paraId="6537B3CE" w14:textId="77777777" w:rsidR="003827AD" w:rsidRPr="00683BB2" w:rsidRDefault="007216DD">
            <w:pPr>
              <w:spacing w:line="340" w:lineRule="exact"/>
              <w:jc w:val="center"/>
              <w:rPr>
                <w:rFonts w:ascii="宋体" w:hAnsi="宋体" w:cs="宋体"/>
                <w:szCs w:val="21"/>
              </w:rPr>
            </w:pPr>
            <w:r w:rsidRPr="00683BB2">
              <w:rPr>
                <w:rFonts w:ascii="宋体" w:hAnsi="宋体" w:cs="宋体" w:hint="eastAsia"/>
                <w:szCs w:val="21"/>
              </w:rPr>
              <w:t>2025年数据中心机房运维与保障服务项目</w:t>
            </w:r>
          </w:p>
        </w:tc>
        <w:tc>
          <w:tcPr>
            <w:tcW w:w="640" w:type="dxa"/>
            <w:gridSpan w:val="2"/>
            <w:vAlign w:val="center"/>
          </w:tcPr>
          <w:p w14:paraId="721570CB" w14:textId="77777777" w:rsidR="003827AD" w:rsidRPr="00683BB2" w:rsidRDefault="007216DD">
            <w:pPr>
              <w:pStyle w:val="a8"/>
              <w:spacing w:line="360" w:lineRule="auto"/>
              <w:jc w:val="center"/>
              <w:rPr>
                <w:rFonts w:ascii="宋体" w:hAnsi="宋体" w:cs="Arial"/>
                <w:szCs w:val="21"/>
              </w:rPr>
            </w:pPr>
            <w:r w:rsidRPr="00683BB2">
              <w:rPr>
                <w:rFonts w:ascii="宋体" w:hAnsi="宋体" w:cs="Arial" w:hint="eastAsia"/>
                <w:szCs w:val="21"/>
              </w:rPr>
              <w:t>1项</w:t>
            </w:r>
          </w:p>
        </w:tc>
        <w:tc>
          <w:tcPr>
            <w:tcW w:w="849" w:type="dxa"/>
            <w:vAlign w:val="center"/>
          </w:tcPr>
          <w:p w14:paraId="6B14E99B" w14:textId="77777777" w:rsidR="003827AD" w:rsidRPr="00683BB2" w:rsidRDefault="007216DD">
            <w:pPr>
              <w:pStyle w:val="a8"/>
              <w:spacing w:line="360" w:lineRule="auto"/>
              <w:jc w:val="center"/>
              <w:rPr>
                <w:rFonts w:ascii="宋体" w:hAnsi="宋体" w:cs="Arial"/>
                <w:szCs w:val="21"/>
              </w:rPr>
            </w:pPr>
            <w:r w:rsidRPr="00683BB2">
              <w:rPr>
                <w:rFonts w:ascii="仿宋" w:eastAsia="仿宋" w:hAnsi="仿宋" w:cs="宋体" w:hint="eastAsia"/>
                <w:bCs/>
                <w:sz w:val="18"/>
                <w:szCs w:val="18"/>
              </w:rPr>
              <w:t>软件和信息技术服务业</w:t>
            </w:r>
          </w:p>
        </w:tc>
        <w:tc>
          <w:tcPr>
            <w:tcW w:w="6377" w:type="dxa"/>
            <w:vAlign w:val="center"/>
          </w:tcPr>
          <w:p w14:paraId="086D2C82" w14:textId="77777777" w:rsidR="003827AD" w:rsidRPr="00683BB2" w:rsidRDefault="007216DD">
            <w:pPr>
              <w:spacing w:line="400" w:lineRule="exact"/>
              <w:ind w:firstLine="480"/>
              <w:outlineLvl w:val="0"/>
              <w:rPr>
                <w:rFonts w:ascii="黑体" w:eastAsia="黑体" w:hAnsi="黑体" w:cs="黑体"/>
                <w:bCs/>
                <w:sz w:val="24"/>
              </w:rPr>
            </w:pPr>
            <w:r w:rsidRPr="00683BB2">
              <w:rPr>
                <w:rFonts w:ascii="黑体" w:eastAsia="黑体" w:hAnsi="黑体" w:cs="黑体" w:hint="eastAsia"/>
                <w:bCs/>
                <w:sz w:val="24"/>
              </w:rPr>
              <w:t>一、项目概述</w:t>
            </w:r>
          </w:p>
          <w:p w14:paraId="156AEBF5"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广西卫生健康数据中心机房（以下简称机房）位于南宁市金洲路</w:t>
            </w:r>
            <w:r w:rsidRPr="00683BB2">
              <w:rPr>
                <w:rFonts w:ascii="宋体" w:hAnsi="宋体" w:cs="宋体"/>
                <w:szCs w:val="21"/>
              </w:rPr>
              <w:t>18</w:t>
            </w:r>
            <w:r w:rsidRPr="00683BB2">
              <w:rPr>
                <w:rFonts w:ascii="宋体" w:hAnsi="宋体" w:cs="宋体" w:hint="eastAsia"/>
                <w:szCs w:val="21"/>
              </w:rPr>
              <w:t>号广西卫生应急物资储备中心2楼，机房总面积约为4</w:t>
            </w:r>
            <w:r w:rsidRPr="00683BB2">
              <w:rPr>
                <w:rFonts w:ascii="宋体" w:hAnsi="宋体" w:cs="宋体"/>
                <w:szCs w:val="21"/>
              </w:rPr>
              <w:t>50</w:t>
            </w:r>
            <w:r w:rsidRPr="00683BB2">
              <w:rPr>
                <w:rFonts w:ascii="宋体" w:hAnsi="宋体" w:cs="宋体" w:hint="eastAsia"/>
                <w:szCs w:val="21"/>
              </w:rPr>
              <w:t>平方米（</w:t>
            </w:r>
            <w:proofErr w:type="gramStart"/>
            <w:r w:rsidRPr="00683BB2">
              <w:rPr>
                <w:rFonts w:ascii="宋体" w:hAnsi="宋体" w:cs="宋体" w:hint="eastAsia"/>
                <w:szCs w:val="21"/>
              </w:rPr>
              <w:t>灾备机房</w:t>
            </w:r>
            <w:proofErr w:type="gramEnd"/>
            <w:r w:rsidRPr="00683BB2">
              <w:rPr>
                <w:rFonts w:ascii="宋体" w:hAnsi="宋体" w:cs="宋体" w:hint="eastAsia"/>
                <w:szCs w:val="21"/>
              </w:rPr>
              <w:t>位于南宁市新民路2号），用于支撑广西卫生健康业务系统运行，由广西壮族自治区卫生健康统计信息中心（以下简称信息中心）负责管理。为保障机房正常运转以及提高维护效率，信息中心拟将机房和配线间内的服务器设备、网络设备、安全设备、存储设备、操作系统、数据库软件、虚拟化软件、</w:t>
            </w:r>
            <w:proofErr w:type="gramStart"/>
            <w:r w:rsidRPr="00683BB2">
              <w:rPr>
                <w:rFonts w:ascii="宋体" w:hAnsi="宋体" w:cs="宋体" w:hint="eastAsia"/>
                <w:szCs w:val="21"/>
              </w:rPr>
              <w:t>灾备软件</w:t>
            </w:r>
            <w:proofErr w:type="gramEnd"/>
            <w:r w:rsidRPr="00683BB2">
              <w:rPr>
                <w:rFonts w:ascii="宋体" w:hAnsi="宋体" w:cs="宋体" w:hint="eastAsia"/>
                <w:szCs w:val="21"/>
              </w:rPr>
              <w:t>、网管</w:t>
            </w:r>
            <w:proofErr w:type="gramStart"/>
            <w:r w:rsidRPr="00683BB2">
              <w:rPr>
                <w:rFonts w:ascii="宋体" w:hAnsi="宋体" w:cs="宋体" w:hint="eastAsia"/>
                <w:szCs w:val="21"/>
              </w:rPr>
              <w:t>和云管软件</w:t>
            </w:r>
            <w:proofErr w:type="gramEnd"/>
            <w:r w:rsidRPr="00683BB2">
              <w:rPr>
                <w:rFonts w:ascii="宋体" w:hAnsi="宋体" w:cs="宋体" w:hint="eastAsia"/>
                <w:szCs w:val="21"/>
              </w:rPr>
              <w:t>、安全防护相关软件等涉及业务系统运转的所有软硬件设施保障，同时需为部署在壮美广西·政务云上的广西卫生健康业务系统提供技术支撑服务，以及机房配套的配电、柴油发电、制冷、监控、消防、线缆、门禁等日常巡检和故障记录，并负责对自治区卫生健康委和信息中心办公区域的网络、硬件终端进行技术支撑保障，由一家具有相关资质和能力的供应商来提供维护保障管理服务。</w:t>
            </w:r>
          </w:p>
          <w:p w14:paraId="738CF7E1"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此次</w:t>
            </w:r>
            <w:proofErr w:type="gramStart"/>
            <w:r w:rsidRPr="00683BB2">
              <w:rPr>
                <w:rFonts w:ascii="宋体" w:hAnsi="宋体" w:cs="宋体" w:hint="eastAsia"/>
                <w:szCs w:val="21"/>
              </w:rPr>
              <w:t>机房维保服务</w:t>
            </w:r>
            <w:proofErr w:type="gramEnd"/>
            <w:r w:rsidRPr="00683BB2">
              <w:rPr>
                <w:rFonts w:ascii="宋体" w:hAnsi="宋体" w:cs="宋体" w:hint="eastAsia"/>
                <w:szCs w:val="21"/>
              </w:rPr>
              <w:t>范围包括系统软硬件的运行维护和故障处理、系统整体集成和运行维护服务、业务保障、应急处理、技术咨询和培训等方面，所涉及的主要内容包括服务器集群、虚拟化平台、存储、</w:t>
            </w:r>
            <w:proofErr w:type="gramStart"/>
            <w:r w:rsidRPr="00683BB2">
              <w:rPr>
                <w:rFonts w:ascii="宋体" w:hAnsi="宋体" w:cs="宋体" w:hint="eastAsia"/>
                <w:szCs w:val="21"/>
              </w:rPr>
              <w:t>数通设备</w:t>
            </w:r>
            <w:proofErr w:type="gramEnd"/>
            <w:r w:rsidRPr="00683BB2">
              <w:rPr>
                <w:rFonts w:ascii="宋体" w:hAnsi="宋体" w:cs="宋体" w:hint="eastAsia"/>
                <w:szCs w:val="21"/>
              </w:rPr>
              <w:t>、安全设备</w:t>
            </w:r>
            <w:proofErr w:type="gramStart"/>
            <w:r w:rsidRPr="00683BB2">
              <w:rPr>
                <w:rFonts w:ascii="宋体" w:hAnsi="宋体" w:cs="宋体" w:hint="eastAsia"/>
                <w:szCs w:val="21"/>
              </w:rPr>
              <w:t>和动环监控</w:t>
            </w:r>
            <w:proofErr w:type="gramEnd"/>
            <w:r w:rsidRPr="00683BB2">
              <w:rPr>
                <w:rFonts w:ascii="宋体" w:hAnsi="宋体" w:cs="宋体" w:hint="eastAsia"/>
                <w:szCs w:val="21"/>
              </w:rPr>
              <w:t>等，以及语音、多媒体、短信等外围服务技术，负责运维自治区卫生健康统计信息中心管辖资产，负责解答、指导全区卫生健康行业涉及网络、机房运维、网络安全等有关问题。</w:t>
            </w:r>
          </w:p>
          <w:p w14:paraId="1C0D1815" w14:textId="77777777" w:rsidR="003827AD" w:rsidRPr="00683BB2" w:rsidRDefault="007216DD">
            <w:pPr>
              <w:spacing w:line="400" w:lineRule="exact"/>
              <w:ind w:firstLine="420"/>
              <w:outlineLvl w:val="0"/>
              <w:rPr>
                <w:rFonts w:ascii="黑体" w:eastAsia="黑体" w:hAnsi="黑体" w:cs="黑体"/>
                <w:bCs/>
                <w:szCs w:val="21"/>
              </w:rPr>
            </w:pPr>
            <w:r w:rsidRPr="00683BB2">
              <w:rPr>
                <w:rFonts w:ascii="黑体" w:eastAsia="黑体" w:hAnsi="黑体" w:cs="黑体" w:hint="eastAsia"/>
                <w:bCs/>
                <w:szCs w:val="21"/>
              </w:rPr>
              <w:t>二、</w:t>
            </w:r>
            <w:proofErr w:type="gramStart"/>
            <w:r w:rsidRPr="00683BB2">
              <w:rPr>
                <w:rFonts w:ascii="黑体" w:eastAsia="黑体" w:hAnsi="黑体" w:cs="黑体" w:hint="eastAsia"/>
                <w:bCs/>
                <w:szCs w:val="21"/>
              </w:rPr>
              <w:t>购买维保服务</w:t>
            </w:r>
            <w:proofErr w:type="gramEnd"/>
            <w:r w:rsidRPr="00683BB2">
              <w:rPr>
                <w:rFonts w:ascii="黑体" w:eastAsia="黑体" w:hAnsi="黑体" w:cs="黑体" w:hint="eastAsia"/>
                <w:bCs/>
                <w:szCs w:val="21"/>
              </w:rPr>
              <w:t>达到的目标</w:t>
            </w:r>
          </w:p>
          <w:p w14:paraId="3DC35BC8" w14:textId="77777777" w:rsidR="003827AD" w:rsidRPr="00683BB2" w:rsidRDefault="007216DD">
            <w:pPr>
              <w:spacing w:line="400" w:lineRule="exact"/>
              <w:ind w:firstLine="420"/>
              <w:rPr>
                <w:rFonts w:ascii="宋体" w:hAnsi="宋体" w:cs="宋体"/>
                <w:szCs w:val="21"/>
              </w:rPr>
            </w:pPr>
            <w:proofErr w:type="gramStart"/>
            <w:r w:rsidRPr="00683BB2">
              <w:rPr>
                <w:rFonts w:ascii="宋体" w:hAnsi="宋体" w:cs="宋体" w:hint="eastAsia"/>
                <w:szCs w:val="21"/>
              </w:rPr>
              <w:t>机房维保项目</w:t>
            </w:r>
            <w:proofErr w:type="gramEnd"/>
            <w:r w:rsidRPr="00683BB2">
              <w:rPr>
                <w:rFonts w:ascii="宋体" w:hAnsi="宋体" w:cs="宋体" w:hint="eastAsia"/>
                <w:szCs w:val="21"/>
              </w:rPr>
              <w:t>最终达到的目标主要有：</w:t>
            </w:r>
          </w:p>
          <w:p w14:paraId="14924669" w14:textId="77777777" w:rsidR="003827AD" w:rsidRPr="00683BB2" w:rsidRDefault="007216DD">
            <w:pPr>
              <w:spacing w:line="400" w:lineRule="exact"/>
              <w:ind w:firstLine="420"/>
              <w:outlineLvl w:val="1"/>
              <w:rPr>
                <w:rFonts w:ascii="宋体" w:hAnsi="宋体" w:cs="宋体"/>
                <w:bCs/>
                <w:szCs w:val="21"/>
              </w:rPr>
            </w:pPr>
            <w:r w:rsidRPr="00683BB2">
              <w:rPr>
                <w:rFonts w:ascii="宋体" w:hAnsi="宋体" w:cs="宋体" w:hint="eastAsia"/>
                <w:bCs/>
                <w:szCs w:val="21"/>
              </w:rPr>
              <w:t>（一）确保机房内所有设备的正常运转。</w:t>
            </w:r>
          </w:p>
          <w:p w14:paraId="5BE5F00B"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通过定时巡检和检查，及时发现并上报潜在风险，保障机房电力、空调等运行环境，使设备得以正常运转。</w:t>
            </w:r>
          </w:p>
          <w:p w14:paraId="3B277933" w14:textId="77777777" w:rsidR="003827AD" w:rsidRPr="00683BB2" w:rsidRDefault="007216DD">
            <w:pPr>
              <w:spacing w:line="400" w:lineRule="exact"/>
              <w:ind w:firstLine="420"/>
              <w:outlineLvl w:val="1"/>
              <w:rPr>
                <w:rFonts w:ascii="宋体" w:hAnsi="宋体" w:cs="宋体"/>
                <w:bCs/>
                <w:szCs w:val="21"/>
              </w:rPr>
            </w:pPr>
            <w:r w:rsidRPr="00683BB2">
              <w:rPr>
                <w:rFonts w:ascii="宋体" w:hAnsi="宋体" w:cs="宋体" w:hint="eastAsia"/>
                <w:bCs/>
                <w:szCs w:val="21"/>
              </w:rPr>
              <w:t>（二）解决各类设备故障。</w:t>
            </w:r>
          </w:p>
          <w:p w14:paraId="30DAD3B7"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当设备出现故障警示时，能快速定位和处理，及时对接厂家或</w:t>
            </w:r>
            <w:r w:rsidRPr="00683BB2">
              <w:rPr>
                <w:rFonts w:ascii="宋体" w:hAnsi="宋体" w:cs="宋体" w:hint="eastAsia"/>
                <w:szCs w:val="21"/>
              </w:rPr>
              <w:lastRenderedPageBreak/>
              <w:t>集成商，更换损坏部件，将故障危害降到最低。</w:t>
            </w:r>
          </w:p>
          <w:p w14:paraId="55BC432A"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（三）服务软件系统开发与日常运维工作。</w:t>
            </w:r>
          </w:p>
          <w:p w14:paraId="46913139"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根据软件系统开发和运</w:t>
            </w:r>
            <w:proofErr w:type="gramStart"/>
            <w:r w:rsidRPr="00683BB2">
              <w:rPr>
                <w:rFonts w:ascii="宋体" w:hAnsi="宋体" w:cs="宋体" w:hint="eastAsia"/>
                <w:szCs w:val="21"/>
              </w:rPr>
              <w:t>维部门</w:t>
            </w:r>
            <w:proofErr w:type="gramEnd"/>
            <w:r w:rsidRPr="00683BB2">
              <w:rPr>
                <w:rFonts w:ascii="宋体" w:hAnsi="宋体" w:cs="宋体" w:hint="eastAsia"/>
                <w:szCs w:val="21"/>
              </w:rPr>
              <w:t>的需求，及时部署、分配、调试相关网络、硬件设备，提供软件所需的操作系统</w:t>
            </w:r>
            <w:proofErr w:type="gramStart"/>
            <w:r w:rsidRPr="00683BB2">
              <w:rPr>
                <w:rFonts w:ascii="宋体" w:hAnsi="宋体" w:cs="宋体" w:hint="eastAsia"/>
                <w:szCs w:val="21"/>
              </w:rPr>
              <w:t>等云资源</w:t>
            </w:r>
            <w:proofErr w:type="gramEnd"/>
            <w:r w:rsidRPr="00683BB2">
              <w:rPr>
                <w:rFonts w:ascii="宋体" w:hAnsi="宋体" w:cs="宋体" w:hint="eastAsia"/>
                <w:szCs w:val="21"/>
              </w:rPr>
              <w:t>基础设施服务。</w:t>
            </w:r>
          </w:p>
          <w:p w14:paraId="35846BD4"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（四）保障采购人与自治区卫生健康委机关办公网络与系统、设备的平稳运行。</w:t>
            </w:r>
          </w:p>
          <w:p w14:paraId="19FE2DBB"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（五）解答全区卫生健康业务专用网络（电子政务外网）、网络安全保障体系建设的有关问题。</w:t>
            </w:r>
          </w:p>
          <w:p w14:paraId="7EAEB0E7"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（六）根据实际情况分析信息化项目用户需求，形成需求报告，提升系统可用性。</w:t>
            </w:r>
          </w:p>
          <w:p w14:paraId="49353B3B"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（七）采用</w:t>
            </w:r>
            <w:r w:rsidRPr="00683BB2">
              <w:rPr>
                <w:rFonts w:ascii="宋体" w:hAnsi="宋体" w:cs="宋体"/>
                <w:szCs w:val="21"/>
              </w:rPr>
              <w:t>SPSS、SAS、STATA、R、Python等统计工具</w:t>
            </w:r>
            <w:r w:rsidRPr="00683BB2">
              <w:rPr>
                <w:rFonts w:ascii="宋体" w:hAnsi="宋体" w:cs="宋体" w:hint="eastAsia"/>
                <w:szCs w:val="21"/>
              </w:rPr>
              <w:t>对大数据进行分析，并按要求形成数据分析报告，辅助决策及课题研究。</w:t>
            </w:r>
          </w:p>
          <w:p w14:paraId="1A2E9C9B" w14:textId="77777777" w:rsidR="003827AD" w:rsidRPr="00683BB2" w:rsidRDefault="007216DD">
            <w:pPr>
              <w:spacing w:line="400" w:lineRule="exact"/>
              <w:ind w:firstLine="420"/>
              <w:outlineLvl w:val="0"/>
              <w:rPr>
                <w:rFonts w:ascii="黑体" w:eastAsia="黑体" w:hAnsi="黑体" w:cs="黑体"/>
                <w:bCs/>
                <w:szCs w:val="21"/>
              </w:rPr>
            </w:pPr>
            <w:r w:rsidRPr="00683BB2">
              <w:rPr>
                <w:rFonts w:ascii="黑体" w:eastAsia="黑体" w:hAnsi="黑体" w:cs="黑体" w:hint="eastAsia"/>
                <w:bCs/>
                <w:szCs w:val="21"/>
              </w:rPr>
              <w:t>三、服务需求</w:t>
            </w:r>
          </w:p>
          <w:p w14:paraId="2680AA52" w14:textId="77777777" w:rsidR="003827AD" w:rsidRPr="00683BB2" w:rsidRDefault="007216DD">
            <w:pPr>
              <w:spacing w:line="400" w:lineRule="exact"/>
              <w:ind w:firstLine="420"/>
              <w:outlineLvl w:val="0"/>
              <w:rPr>
                <w:rFonts w:ascii="宋体" w:hAnsi="宋体" w:cs="宋体"/>
                <w:bCs/>
                <w:szCs w:val="21"/>
              </w:rPr>
            </w:pPr>
            <w:r w:rsidRPr="00683BB2">
              <w:rPr>
                <w:rFonts w:ascii="宋体" w:hAnsi="宋体" w:cs="宋体" w:hint="eastAsia"/>
                <w:bCs/>
                <w:szCs w:val="21"/>
              </w:rPr>
              <w:t>针对本项目的运行维护服务内容有：例行检查、报障和</w:t>
            </w:r>
            <w:proofErr w:type="gramStart"/>
            <w:r w:rsidRPr="00683BB2">
              <w:rPr>
                <w:rFonts w:ascii="宋体" w:hAnsi="宋体" w:cs="宋体" w:hint="eastAsia"/>
                <w:bCs/>
                <w:szCs w:val="21"/>
              </w:rPr>
              <w:t>需求工</w:t>
            </w:r>
            <w:proofErr w:type="gramEnd"/>
            <w:r w:rsidRPr="00683BB2">
              <w:rPr>
                <w:rFonts w:ascii="宋体" w:hAnsi="宋体" w:cs="宋体" w:hint="eastAsia"/>
                <w:bCs/>
                <w:szCs w:val="21"/>
              </w:rPr>
              <w:t>单处理、</w:t>
            </w:r>
            <w:r w:rsidRPr="00683BB2">
              <w:rPr>
                <w:rFonts w:ascii="宋体" w:hAnsi="宋体" w:cs="宋体"/>
                <w:bCs/>
                <w:szCs w:val="21"/>
              </w:rPr>
              <w:t>设备安装及迁移、运维管理、安全隐患巡查、</w:t>
            </w:r>
            <w:r w:rsidRPr="00683BB2">
              <w:rPr>
                <w:rFonts w:ascii="宋体" w:hAnsi="宋体" w:cs="宋体" w:hint="eastAsia"/>
                <w:bCs/>
                <w:szCs w:val="21"/>
              </w:rPr>
              <w:t>网络安全防护、</w:t>
            </w:r>
            <w:proofErr w:type="gramStart"/>
            <w:r w:rsidRPr="00683BB2">
              <w:rPr>
                <w:rFonts w:ascii="宋体" w:hAnsi="宋体" w:cs="宋体" w:hint="eastAsia"/>
                <w:bCs/>
                <w:szCs w:val="21"/>
              </w:rPr>
              <w:t>云资源</w:t>
            </w:r>
            <w:proofErr w:type="gramEnd"/>
            <w:r w:rsidRPr="00683BB2">
              <w:rPr>
                <w:rFonts w:ascii="宋体" w:hAnsi="宋体" w:cs="宋体" w:hint="eastAsia"/>
                <w:bCs/>
                <w:szCs w:val="21"/>
              </w:rPr>
              <w:t>基础设施架构优化、</w:t>
            </w:r>
            <w:r w:rsidRPr="00683BB2">
              <w:rPr>
                <w:rFonts w:ascii="宋体" w:hAnsi="宋体" w:cs="宋体"/>
                <w:bCs/>
                <w:szCs w:val="21"/>
              </w:rPr>
              <w:t>会议</w:t>
            </w:r>
            <w:r w:rsidRPr="00683BB2">
              <w:rPr>
                <w:rFonts w:ascii="宋体" w:hAnsi="宋体" w:cs="宋体" w:hint="eastAsia"/>
                <w:bCs/>
                <w:szCs w:val="21"/>
              </w:rPr>
              <w:t>系统</w:t>
            </w:r>
            <w:r w:rsidRPr="00683BB2">
              <w:rPr>
                <w:rFonts w:ascii="宋体" w:hAnsi="宋体" w:cs="宋体"/>
                <w:bCs/>
                <w:szCs w:val="21"/>
              </w:rPr>
              <w:t>调试及值守、服务报告</w:t>
            </w:r>
            <w:r w:rsidRPr="00683BB2">
              <w:rPr>
                <w:rFonts w:ascii="宋体" w:hAnsi="宋体" w:cs="宋体" w:hint="eastAsia"/>
                <w:bCs/>
                <w:szCs w:val="21"/>
              </w:rPr>
              <w:t>、咨询解答</w:t>
            </w:r>
            <w:r w:rsidRPr="00683BB2">
              <w:rPr>
                <w:rFonts w:ascii="宋体" w:hAnsi="宋体" w:cs="宋体"/>
                <w:bCs/>
                <w:szCs w:val="21"/>
              </w:rPr>
              <w:t>等。</w:t>
            </w:r>
          </w:p>
          <w:p w14:paraId="46C10059" w14:textId="77777777" w:rsidR="003827AD" w:rsidRPr="00683BB2" w:rsidRDefault="007216DD">
            <w:pPr>
              <w:spacing w:line="400" w:lineRule="exact"/>
              <w:ind w:firstLine="420"/>
              <w:outlineLvl w:val="0"/>
              <w:rPr>
                <w:rFonts w:ascii="宋体" w:hAnsi="宋体" w:cs="宋体"/>
                <w:bCs/>
                <w:szCs w:val="21"/>
              </w:rPr>
            </w:pPr>
            <w:r w:rsidRPr="00683BB2">
              <w:rPr>
                <w:rFonts w:ascii="宋体" w:hAnsi="宋体" w:cs="宋体" w:hint="eastAsia"/>
                <w:bCs/>
                <w:szCs w:val="21"/>
              </w:rPr>
              <w:t>（一）提供硬件运</w:t>
            </w:r>
            <w:proofErr w:type="gramStart"/>
            <w:r w:rsidRPr="00683BB2">
              <w:rPr>
                <w:rFonts w:ascii="宋体" w:hAnsi="宋体" w:cs="宋体" w:hint="eastAsia"/>
                <w:bCs/>
                <w:szCs w:val="21"/>
              </w:rPr>
              <w:t>维保障</w:t>
            </w:r>
            <w:proofErr w:type="gramEnd"/>
            <w:r w:rsidRPr="00683BB2">
              <w:rPr>
                <w:rFonts w:ascii="宋体" w:hAnsi="宋体" w:cs="宋体" w:hint="eastAsia"/>
                <w:bCs/>
                <w:szCs w:val="21"/>
              </w:rPr>
              <w:t>服务。</w:t>
            </w:r>
          </w:p>
          <w:p w14:paraId="351A11AE" w14:textId="77777777" w:rsidR="003827AD" w:rsidRPr="00683BB2" w:rsidRDefault="007216DD">
            <w:pPr>
              <w:spacing w:line="400" w:lineRule="exact"/>
              <w:ind w:firstLine="420"/>
              <w:outlineLvl w:val="0"/>
              <w:rPr>
                <w:rFonts w:ascii="宋体" w:hAnsi="宋体" w:cs="宋体"/>
                <w:bCs/>
                <w:szCs w:val="21"/>
              </w:rPr>
            </w:pPr>
            <w:r w:rsidRPr="00683BB2">
              <w:rPr>
                <w:rFonts w:ascii="宋体" w:hAnsi="宋体" w:cs="宋体" w:hint="eastAsia"/>
                <w:bCs/>
                <w:szCs w:val="21"/>
              </w:rPr>
              <w:t>须提供7×</w:t>
            </w:r>
            <w:r w:rsidRPr="00683BB2">
              <w:rPr>
                <w:rFonts w:ascii="宋体" w:hAnsi="宋体" w:cs="宋体"/>
                <w:bCs/>
                <w:szCs w:val="21"/>
              </w:rPr>
              <w:t>24</w:t>
            </w:r>
            <w:r w:rsidRPr="00683BB2">
              <w:rPr>
                <w:rFonts w:ascii="宋体" w:hAnsi="宋体" w:cs="宋体" w:hint="eastAsia"/>
                <w:bCs/>
                <w:szCs w:val="21"/>
              </w:rPr>
              <w:t>小时运</w:t>
            </w:r>
            <w:proofErr w:type="gramStart"/>
            <w:r w:rsidRPr="00683BB2">
              <w:rPr>
                <w:rFonts w:ascii="宋体" w:hAnsi="宋体" w:cs="宋体" w:hint="eastAsia"/>
                <w:bCs/>
                <w:szCs w:val="21"/>
              </w:rPr>
              <w:t>维保障</w:t>
            </w:r>
            <w:proofErr w:type="gramEnd"/>
            <w:r w:rsidRPr="00683BB2">
              <w:rPr>
                <w:rFonts w:ascii="宋体" w:hAnsi="宋体" w:cs="宋体" w:hint="eastAsia"/>
                <w:bCs/>
                <w:szCs w:val="21"/>
              </w:rPr>
              <w:t>服务。当发现网络、系统故障时，快速定位和处理有关故障；通过巡查和检查，及时处理潜在风险，保障机房电力、空调等运行环境，使设备得以正常运转；根据其他部门需求及时部署、分配、调试</w:t>
            </w:r>
            <w:proofErr w:type="gramStart"/>
            <w:r w:rsidRPr="00683BB2">
              <w:rPr>
                <w:rFonts w:ascii="宋体" w:hAnsi="宋体" w:cs="宋体" w:hint="eastAsia"/>
                <w:bCs/>
                <w:szCs w:val="21"/>
              </w:rPr>
              <w:t>云资源</w:t>
            </w:r>
            <w:proofErr w:type="gramEnd"/>
            <w:r w:rsidRPr="00683BB2">
              <w:rPr>
                <w:rFonts w:ascii="宋体" w:hAnsi="宋体" w:cs="宋体" w:hint="eastAsia"/>
                <w:bCs/>
                <w:szCs w:val="21"/>
              </w:rPr>
              <w:t>基础设施，以满足业务发展需求。</w:t>
            </w:r>
          </w:p>
          <w:p w14:paraId="6B3940B1" w14:textId="77777777" w:rsidR="003827AD" w:rsidRPr="00683BB2" w:rsidRDefault="007216DD">
            <w:pPr>
              <w:spacing w:line="400" w:lineRule="exact"/>
              <w:ind w:firstLine="420"/>
              <w:outlineLvl w:val="1"/>
              <w:rPr>
                <w:rFonts w:ascii="宋体" w:hAnsi="宋体" w:cs="宋体"/>
                <w:bCs/>
                <w:szCs w:val="21"/>
              </w:rPr>
            </w:pPr>
            <w:r w:rsidRPr="00683BB2">
              <w:rPr>
                <w:rFonts w:ascii="宋体" w:hAnsi="宋体" w:cs="宋体" w:hint="eastAsia"/>
                <w:bCs/>
                <w:szCs w:val="21"/>
              </w:rPr>
              <w:t>（二）提供技术支持服务。</w:t>
            </w:r>
          </w:p>
          <w:p w14:paraId="7ED71258" w14:textId="77777777" w:rsidR="003827AD" w:rsidRPr="00683BB2" w:rsidRDefault="007216DD">
            <w:pPr>
              <w:spacing w:line="400" w:lineRule="exact"/>
              <w:ind w:firstLine="420"/>
              <w:outlineLvl w:val="0"/>
              <w:rPr>
                <w:rFonts w:ascii="宋体" w:hAnsi="宋体" w:cs="宋体"/>
                <w:bCs/>
                <w:szCs w:val="21"/>
              </w:rPr>
            </w:pPr>
            <w:r w:rsidRPr="00683BB2">
              <w:rPr>
                <w:rFonts w:ascii="宋体" w:hAnsi="宋体" w:cs="宋体" w:hint="eastAsia"/>
                <w:bCs/>
                <w:szCs w:val="21"/>
              </w:rPr>
              <w:t>对机房内服务器、交换机、路由器、防火墙、</w:t>
            </w:r>
            <w:r w:rsidRPr="00683BB2">
              <w:rPr>
                <w:rFonts w:ascii="宋体" w:hAnsi="宋体" w:cs="宋体"/>
                <w:bCs/>
                <w:szCs w:val="21"/>
              </w:rPr>
              <w:t>VPN、负载均衡、存储、操作系统、数据库软件、</w:t>
            </w:r>
            <w:r w:rsidRPr="00683BB2">
              <w:rPr>
                <w:rFonts w:ascii="宋体" w:hAnsi="宋体" w:cs="宋体" w:hint="eastAsia"/>
                <w:bCs/>
                <w:szCs w:val="21"/>
              </w:rPr>
              <w:t>云平台、虚拟化软件、</w:t>
            </w:r>
            <w:proofErr w:type="gramStart"/>
            <w:r w:rsidRPr="00683BB2">
              <w:rPr>
                <w:rFonts w:ascii="宋体" w:hAnsi="宋体" w:cs="宋体" w:hint="eastAsia"/>
                <w:bCs/>
                <w:szCs w:val="21"/>
              </w:rPr>
              <w:t>灾备软件</w:t>
            </w:r>
            <w:proofErr w:type="gramEnd"/>
            <w:r w:rsidRPr="00683BB2">
              <w:rPr>
                <w:rFonts w:ascii="宋体" w:hAnsi="宋体" w:cs="宋体" w:hint="eastAsia"/>
                <w:bCs/>
                <w:szCs w:val="21"/>
              </w:rPr>
              <w:t>、和常用软件，及基础保障设施（空调、电力、消防、门禁等）等提供</w:t>
            </w:r>
            <w:r w:rsidRPr="00683BB2">
              <w:rPr>
                <w:rFonts w:ascii="宋体" w:hAnsi="宋体" w:cs="宋体"/>
                <w:bCs/>
                <w:szCs w:val="21"/>
              </w:rPr>
              <w:t>技术支持与指导服务，处理运行中遇到的各类问题，包括安装、配置、备份、升级、调优、排故等，确保业务系统正常运行；同时，协助排查、处理</w:t>
            </w:r>
            <w:r w:rsidRPr="00683BB2">
              <w:rPr>
                <w:rFonts w:ascii="宋体" w:hAnsi="宋体" w:cs="宋体" w:hint="eastAsia"/>
                <w:bCs/>
                <w:szCs w:val="21"/>
              </w:rPr>
              <w:t>包括</w:t>
            </w:r>
            <w:r w:rsidRPr="00683BB2">
              <w:rPr>
                <w:rFonts w:ascii="宋体" w:hAnsi="宋体" w:cs="宋体"/>
                <w:bCs/>
                <w:szCs w:val="21"/>
              </w:rPr>
              <w:t>政务云、政务外网</w:t>
            </w:r>
            <w:r w:rsidRPr="00683BB2">
              <w:rPr>
                <w:rFonts w:ascii="宋体" w:hAnsi="宋体" w:cs="宋体" w:hint="eastAsia"/>
                <w:bCs/>
                <w:szCs w:val="21"/>
              </w:rPr>
              <w:t>、业务专网、互联网</w:t>
            </w:r>
            <w:r w:rsidRPr="00683BB2">
              <w:rPr>
                <w:rFonts w:ascii="宋体" w:hAnsi="宋体" w:cs="宋体"/>
                <w:bCs/>
                <w:szCs w:val="21"/>
              </w:rPr>
              <w:t>部署的业务系统技术问题，确保业务系统正常运行。</w:t>
            </w:r>
          </w:p>
          <w:p w14:paraId="4647A673" w14:textId="77777777" w:rsidR="003827AD" w:rsidRPr="00683BB2" w:rsidRDefault="007216DD">
            <w:pPr>
              <w:spacing w:line="400" w:lineRule="exact"/>
              <w:ind w:firstLine="420"/>
              <w:outlineLvl w:val="0"/>
              <w:rPr>
                <w:rFonts w:ascii="宋体" w:hAnsi="宋体" w:cs="宋体"/>
                <w:bCs/>
                <w:szCs w:val="21"/>
              </w:rPr>
            </w:pPr>
            <w:r w:rsidRPr="00683BB2">
              <w:rPr>
                <w:rFonts w:ascii="宋体" w:hAnsi="宋体" w:cs="宋体" w:hint="eastAsia"/>
                <w:bCs/>
                <w:szCs w:val="21"/>
              </w:rPr>
              <w:t>（三）定期巡检和评估。</w:t>
            </w:r>
          </w:p>
          <w:p w14:paraId="085AA396" w14:textId="77777777" w:rsidR="003827AD" w:rsidRPr="00683BB2" w:rsidRDefault="007216DD">
            <w:pPr>
              <w:spacing w:line="400" w:lineRule="exact"/>
              <w:ind w:firstLine="420"/>
              <w:outlineLvl w:val="0"/>
              <w:rPr>
                <w:rFonts w:ascii="宋体" w:hAnsi="宋体" w:cs="宋体"/>
                <w:bCs/>
                <w:szCs w:val="21"/>
              </w:rPr>
            </w:pPr>
            <w:r w:rsidRPr="00683BB2">
              <w:rPr>
                <w:rFonts w:ascii="宋体" w:hAnsi="宋体" w:cs="宋体" w:hint="eastAsia"/>
                <w:bCs/>
                <w:szCs w:val="21"/>
              </w:rPr>
              <w:lastRenderedPageBreak/>
              <w:t>中标人按采购人要求每日对机房基础保障设施、业务系统设施外观和故障警示灯等进行巡检，每月进行硬件设备和软件系统的预防性检查与维护，查找和排除系统的隐患，并提供服务报告</w:t>
            </w:r>
            <w:r w:rsidRPr="00683BB2">
              <w:rPr>
                <w:rFonts w:ascii="宋体" w:hAnsi="宋体" w:cs="宋体"/>
                <w:bCs/>
                <w:szCs w:val="21"/>
              </w:rPr>
              <w:t>。</w:t>
            </w:r>
          </w:p>
          <w:p w14:paraId="60F21765" w14:textId="77777777" w:rsidR="003827AD" w:rsidRPr="00683BB2" w:rsidRDefault="007216DD">
            <w:pPr>
              <w:spacing w:line="400" w:lineRule="exact"/>
              <w:ind w:firstLine="420"/>
              <w:outlineLvl w:val="1"/>
              <w:rPr>
                <w:rFonts w:ascii="宋体" w:hAnsi="宋体" w:cs="宋体"/>
                <w:bCs/>
                <w:szCs w:val="21"/>
              </w:rPr>
            </w:pPr>
            <w:r w:rsidRPr="00683BB2">
              <w:rPr>
                <w:rFonts w:ascii="宋体" w:hAnsi="宋体" w:cs="宋体"/>
                <w:szCs w:val="21"/>
              </w:rPr>
              <w:t>▲</w:t>
            </w:r>
            <w:r w:rsidRPr="00683BB2">
              <w:rPr>
                <w:rFonts w:ascii="宋体" w:hAnsi="宋体" w:cs="宋体" w:hint="eastAsia"/>
                <w:bCs/>
                <w:szCs w:val="21"/>
              </w:rPr>
              <w:t>（四）设立技术服务团队。</w:t>
            </w:r>
          </w:p>
          <w:p w14:paraId="4458B895"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1.要求设立至少</w:t>
            </w:r>
            <w:r w:rsidRPr="00683BB2">
              <w:rPr>
                <w:rFonts w:ascii="宋体" w:hAnsi="宋体" w:cs="宋体"/>
                <w:szCs w:val="21"/>
              </w:rPr>
              <w:t>19</w:t>
            </w:r>
            <w:r w:rsidRPr="00683BB2">
              <w:rPr>
                <w:rFonts w:ascii="宋体" w:hAnsi="宋体" w:cs="宋体" w:hint="eastAsia"/>
                <w:szCs w:val="21"/>
              </w:rPr>
              <w:t>人的服务团队，服务期内必须在采购人指定办公地点提供驻点服务（南宁市内），保证人员基本固定。中标人须另外指定一名项目经理，专职负责与采购人具体对接，履行汇报、监督、总结等管理职责。</w:t>
            </w:r>
          </w:p>
          <w:p w14:paraId="4D27E29D"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2.服务团队应具备采购人所要求岗位相适应的工作能力和技能证书，服务团队在驻场前，需经过采购人组织的考核，考核合格后方可上岗。</w:t>
            </w:r>
          </w:p>
          <w:p w14:paraId="0028CAA3"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3.驻场服务人员需求不少于：</w:t>
            </w:r>
          </w:p>
          <w:p w14:paraId="6FFA9AE4"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（1）数据中心运维工程师</w:t>
            </w:r>
            <w:r w:rsidRPr="00683BB2">
              <w:rPr>
                <w:rFonts w:ascii="宋体" w:hAnsi="宋体" w:cs="宋体"/>
                <w:szCs w:val="21"/>
              </w:rPr>
              <w:t>5</w:t>
            </w:r>
            <w:r w:rsidRPr="00683BB2">
              <w:rPr>
                <w:rFonts w:ascii="宋体" w:hAnsi="宋体" w:cs="宋体" w:hint="eastAsia"/>
                <w:szCs w:val="21"/>
              </w:rPr>
              <w:t>名；</w:t>
            </w:r>
          </w:p>
          <w:p w14:paraId="48B7C7DC"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（2）网络安全工程师2名；</w:t>
            </w:r>
          </w:p>
          <w:p w14:paraId="5706AA72"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（3）信息项目管理师10名；</w:t>
            </w:r>
          </w:p>
          <w:p w14:paraId="43984201" w14:textId="109E1852"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（4）大数据分析师</w:t>
            </w:r>
            <w:r w:rsidRPr="00683BB2">
              <w:rPr>
                <w:rFonts w:ascii="宋体" w:hAnsi="宋体" w:cs="宋体"/>
                <w:szCs w:val="21"/>
              </w:rPr>
              <w:t>2</w:t>
            </w:r>
            <w:r w:rsidRPr="00683BB2">
              <w:rPr>
                <w:rFonts w:ascii="宋体" w:hAnsi="宋体" w:cs="宋体" w:hint="eastAsia"/>
                <w:szCs w:val="21"/>
              </w:rPr>
              <w:t>名。</w:t>
            </w:r>
          </w:p>
          <w:p w14:paraId="1C17C00F" w14:textId="4B61CCFE" w:rsidR="0066004D" w:rsidRPr="00683BB2" w:rsidRDefault="0066004D">
            <w:pPr>
              <w:spacing w:line="400" w:lineRule="exact"/>
              <w:ind w:firstLine="420"/>
              <w:rPr>
                <w:rFonts w:ascii="宋体" w:hAnsi="宋体" w:cs="宋体"/>
                <w:szCs w:val="21"/>
              </w:rPr>
            </w:pPr>
            <w:r w:rsidRPr="00683BB2">
              <w:rPr>
                <w:rFonts w:ascii="宋体" w:hAnsi="宋体" w:cs="宋体" w:hint="eastAsia"/>
                <w:szCs w:val="21"/>
              </w:rPr>
              <w:t>注：除驻场服务人员外，投标人根据自身实力及评标标准响应二线技术服务团队（二线团队）（二线团队）人员。</w:t>
            </w:r>
          </w:p>
          <w:p w14:paraId="56419641"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4.根据采购人工作要求，驻场服务人员能利用周末和晚上加班，并保持人员相对固定，不得随意更换，如确需更换的，应提前1个月书面通知采购人。采购人有权对驻场服务人员的工作情况进行监督、评议。如驻场人员不服从采购人管理或者达不到采购人要求，采购人有权要求中标人更换。中标人在收到采购人书面通知之日起</w:t>
            </w:r>
            <w:r w:rsidRPr="00683BB2">
              <w:rPr>
                <w:rFonts w:ascii="宋体" w:hAnsi="宋体" w:cs="宋体"/>
                <w:szCs w:val="21"/>
              </w:rPr>
              <w:t>10个工作日内完成驻场工程师更换程序。</w:t>
            </w:r>
          </w:p>
          <w:p w14:paraId="35FD6E34"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5.中标人派遣的驻场服务人员需接受采购人的管理，驻点服务人员按采购人工作作息时间上班，接受采购人和中标人共同考核。中标人</w:t>
            </w:r>
            <w:r w:rsidRPr="00683BB2">
              <w:rPr>
                <w:rFonts w:ascii="宋体" w:hAnsi="宋体" w:cs="宋体"/>
                <w:szCs w:val="21"/>
              </w:rPr>
              <w:t>不得在服务期内，对驻场人员分配采购人交办以外的工作。驻场人员除法定休假外有事假等原因</w:t>
            </w:r>
            <w:proofErr w:type="gramStart"/>
            <w:r w:rsidRPr="00683BB2">
              <w:rPr>
                <w:rFonts w:ascii="宋体" w:hAnsi="宋体" w:cs="宋体"/>
                <w:szCs w:val="21"/>
              </w:rPr>
              <w:t>不</w:t>
            </w:r>
            <w:proofErr w:type="gramEnd"/>
            <w:r w:rsidRPr="00683BB2">
              <w:rPr>
                <w:rFonts w:ascii="宋体" w:hAnsi="宋体" w:cs="宋体"/>
                <w:szCs w:val="21"/>
              </w:rPr>
              <w:t>在岗的，应事先征得采购人同意。</w:t>
            </w:r>
            <w:r w:rsidRPr="00683BB2">
              <w:rPr>
                <w:rFonts w:ascii="宋体" w:hAnsi="宋体" w:cs="宋体" w:hint="eastAsia"/>
                <w:szCs w:val="21"/>
              </w:rPr>
              <w:t>驻场服务人员在服务期间，必须遵守采购</w:t>
            </w:r>
            <w:proofErr w:type="gramStart"/>
            <w:r w:rsidRPr="00683BB2">
              <w:rPr>
                <w:rFonts w:ascii="宋体" w:hAnsi="宋体" w:cs="宋体" w:hint="eastAsia"/>
                <w:szCs w:val="21"/>
              </w:rPr>
              <w:t>人制</w:t>
            </w:r>
            <w:proofErr w:type="gramEnd"/>
            <w:r w:rsidRPr="00683BB2">
              <w:rPr>
                <w:rFonts w:ascii="宋体" w:hAnsi="宋体" w:cs="宋体" w:hint="eastAsia"/>
                <w:szCs w:val="21"/>
              </w:rPr>
              <w:t>定的各项管理规章制度和保密制度。</w:t>
            </w:r>
          </w:p>
          <w:p w14:paraId="40AC9FFE"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6.中标人须与采购人的保密部门签订保密工作协议，并将涉及关键业务的运维服务人员基本情况报送采购人的保密部门备案并配合进行政治审查，服务人员经保密部门进行相应保密知识培训和政</w:t>
            </w:r>
            <w:r w:rsidRPr="00683BB2">
              <w:rPr>
                <w:rFonts w:ascii="宋体" w:hAnsi="宋体" w:cs="宋体" w:hint="eastAsia"/>
                <w:szCs w:val="21"/>
              </w:rPr>
              <w:lastRenderedPageBreak/>
              <w:t>治审查合格后，方可上岗。</w:t>
            </w:r>
          </w:p>
          <w:p w14:paraId="5D7756DC"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7.</w:t>
            </w:r>
            <w:r w:rsidRPr="00683BB2">
              <w:rPr>
                <w:rFonts w:ascii="宋体" w:hAnsi="宋体" w:cs="宋体"/>
                <w:szCs w:val="21"/>
              </w:rPr>
              <w:t>未经采购人同意，</w:t>
            </w:r>
            <w:r w:rsidRPr="00683BB2">
              <w:rPr>
                <w:rFonts w:ascii="宋体" w:hAnsi="宋体" w:cs="宋体" w:hint="eastAsia"/>
                <w:szCs w:val="21"/>
              </w:rPr>
              <w:t>中标人</w:t>
            </w:r>
            <w:r w:rsidRPr="00683BB2">
              <w:rPr>
                <w:rFonts w:ascii="宋体" w:hAnsi="宋体" w:cs="宋体"/>
                <w:szCs w:val="21"/>
              </w:rPr>
              <w:t>不得向第三方转让合同项下全部或部分服务内容，如擅自转让合同项下全部或部分服务内容，则视为</w:t>
            </w:r>
            <w:r w:rsidRPr="00683BB2">
              <w:rPr>
                <w:rFonts w:ascii="宋体" w:hAnsi="宋体" w:cs="宋体" w:hint="eastAsia"/>
                <w:szCs w:val="21"/>
              </w:rPr>
              <w:t>中标人</w:t>
            </w:r>
            <w:r w:rsidRPr="00683BB2">
              <w:rPr>
                <w:rFonts w:ascii="宋体" w:hAnsi="宋体" w:cs="宋体"/>
                <w:szCs w:val="21"/>
              </w:rPr>
              <w:t>违约。按照合同相关违约条款约定处理。</w:t>
            </w:r>
          </w:p>
          <w:p w14:paraId="641FDFE2"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8.中标人</w:t>
            </w:r>
            <w:r w:rsidRPr="00683BB2">
              <w:rPr>
                <w:rFonts w:ascii="宋体" w:hAnsi="宋体" w:cs="宋体"/>
                <w:szCs w:val="21"/>
              </w:rPr>
              <w:t>所提供的服务成果归</w:t>
            </w:r>
            <w:r w:rsidRPr="00683BB2">
              <w:rPr>
                <w:rFonts w:ascii="宋体" w:hAnsi="宋体" w:cs="宋体" w:hint="eastAsia"/>
                <w:szCs w:val="21"/>
              </w:rPr>
              <w:t>采购人</w:t>
            </w:r>
            <w:r w:rsidRPr="00683BB2">
              <w:rPr>
                <w:rFonts w:ascii="宋体" w:hAnsi="宋体" w:cs="宋体"/>
                <w:szCs w:val="21"/>
              </w:rPr>
              <w:t>所有，未经</w:t>
            </w:r>
            <w:r w:rsidRPr="00683BB2">
              <w:rPr>
                <w:rFonts w:ascii="宋体" w:hAnsi="宋体" w:cs="宋体" w:hint="eastAsia"/>
                <w:szCs w:val="21"/>
              </w:rPr>
              <w:t>采购人</w:t>
            </w:r>
            <w:r w:rsidRPr="00683BB2">
              <w:rPr>
                <w:rFonts w:ascii="宋体" w:hAnsi="宋体" w:cs="宋体"/>
                <w:szCs w:val="21"/>
              </w:rPr>
              <w:t>书面同意</w:t>
            </w:r>
            <w:r w:rsidRPr="00683BB2">
              <w:rPr>
                <w:rFonts w:ascii="宋体" w:hAnsi="宋体" w:cs="宋体" w:hint="eastAsia"/>
                <w:szCs w:val="21"/>
              </w:rPr>
              <w:t>，中标人</w:t>
            </w:r>
            <w:r w:rsidRPr="00683BB2">
              <w:rPr>
                <w:rFonts w:ascii="宋体" w:hAnsi="宋体" w:cs="宋体"/>
                <w:szCs w:val="21"/>
              </w:rPr>
              <w:t>不</w:t>
            </w:r>
            <w:r w:rsidRPr="00683BB2">
              <w:rPr>
                <w:rFonts w:ascii="宋体" w:hAnsi="宋体" w:cs="宋体" w:hint="eastAsia"/>
                <w:szCs w:val="21"/>
              </w:rPr>
              <w:t>得擅自对采购人提供的相关资料及服务相关成果进行加密、阻断、销售、传播、著作权申请、版权登记等行为，中标人亦无权对第三方泄露本项目关联的任何数据信息内容。</w:t>
            </w:r>
          </w:p>
          <w:p w14:paraId="2FEE790E"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9</w:t>
            </w:r>
            <w:r w:rsidRPr="00683BB2">
              <w:rPr>
                <w:rFonts w:ascii="宋体" w:hAnsi="宋体" w:cs="宋体" w:hint="eastAsia"/>
                <w:szCs w:val="21"/>
              </w:rPr>
              <w:t>.中标人</w:t>
            </w:r>
            <w:r w:rsidRPr="00683BB2">
              <w:rPr>
                <w:rFonts w:ascii="宋体" w:hAnsi="宋体" w:cs="宋体"/>
                <w:szCs w:val="21"/>
              </w:rPr>
              <w:t>需对本项目服务人员进行安全和行为管理并购买社保，杜绝如信息泄露、生产事故、系统中断服务、信息安全事故等不良事件的发生，承担不良事件引发的相关责任。驻点人员引起不良事件的，</w:t>
            </w:r>
            <w:r w:rsidRPr="00683BB2">
              <w:rPr>
                <w:rFonts w:ascii="宋体" w:hAnsi="宋体" w:cs="宋体" w:hint="eastAsia"/>
                <w:szCs w:val="21"/>
              </w:rPr>
              <w:t>采购人</w:t>
            </w:r>
            <w:r w:rsidRPr="00683BB2">
              <w:rPr>
                <w:rFonts w:ascii="宋体" w:hAnsi="宋体" w:cs="宋体"/>
                <w:szCs w:val="21"/>
              </w:rPr>
              <w:t>有权要求</w:t>
            </w:r>
            <w:r w:rsidRPr="00683BB2">
              <w:rPr>
                <w:rFonts w:ascii="宋体" w:hAnsi="宋体" w:cs="宋体" w:hint="eastAsia"/>
                <w:szCs w:val="21"/>
              </w:rPr>
              <w:t>中标人</w:t>
            </w:r>
            <w:r w:rsidRPr="00683BB2">
              <w:rPr>
                <w:rFonts w:ascii="宋体" w:hAnsi="宋体" w:cs="宋体"/>
                <w:szCs w:val="21"/>
              </w:rPr>
              <w:t>赔偿不良事件引发的损失并终止双方合同。</w:t>
            </w:r>
          </w:p>
          <w:p w14:paraId="274C40E9"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10</w:t>
            </w:r>
            <w:r w:rsidRPr="00683BB2">
              <w:rPr>
                <w:rFonts w:ascii="宋体" w:hAnsi="宋体" w:cs="宋体" w:hint="eastAsia"/>
                <w:szCs w:val="21"/>
              </w:rPr>
              <w:t>.为保障服务质量和水平，驻场服务人员</w:t>
            </w:r>
            <w:r w:rsidRPr="00683BB2">
              <w:rPr>
                <w:rFonts w:ascii="宋体" w:hAnsi="宋体" w:cs="宋体"/>
                <w:szCs w:val="21"/>
              </w:rPr>
              <w:t>人均综合年薪（包括五险</w:t>
            </w:r>
            <w:proofErr w:type="gramStart"/>
            <w:r w:rsidRPr="00683BB2">
              <w:rPr>
                <w:rFonts w:ascii="宋体" w:hAnsi="宋体" w:cs="宋体"/>
                <w:szCs w:val="21"/>
              </w:rPr>
              <w:t>一</w:t>
            </w:r>
            <w:proofErr w:type="gramEnd"/>
            <w:r w:rsidRPr="00683BB2">
              <w:rPr>
                <w:rFonts w:ascii="宋体" w:hAnsi="宋体" w:cs="宋体"/>
                <w:szCs w:val="21"/>
              </w:rPr>
              <w:t>金）</w:t>
            </w:r>
            <w:r w:rsidRPr="00683BB2">
              <w:rPr>
                <w:rFonts w:ascii="宋体" w:hAnsi="宋体" w:cs="宋体" w:hint="eastAsia"/>
                <w:szCs w:val="21"/>
              </w:rPr>
              <w:t>应</w:t>
            </w:r>
            <w:r w:rsidRPr="00683BB2">
              <w:rPr>
                <w:rFonts w:ascii="宋体" w:hAnsi="宋体" w:cs="宋体"/>
                <w:szCs w:val="21"/>
              </w:rPr>
              <w:t>不低于</w:t>
            </w:r>
            <w:r w:rsidRPr="00683BB2">
              <w:rPr>
                <w:rFonts w:ascii="宋体" w:hAnsi="宋体" w:cs="宋体" w:hint="eastAsia"/>
                <w:szCs w:val="21"/>
              </w:rPr>
              <w:t>人民币</w:t>
            </w:r>
            <w:r w:rsidRPr="00683BB2">
              <w:rPr>
                <w:rFonts w:ascii="宋体" w:hAnsi="宋体" w:cs="宋体"/>
                <w:szCs w:val="21"/>
              </w:rPr>
              <w:t>9.3万</w:t>
            </w:r>
            <w:r w:rsidRPr="00683BB2">
              <w:rPr>
                <w:rFonts w:ascii="宋体" w:hAnsi="宋体" w:cs="宋体" w:hint="eastAsia"/>
                <w:szCs w:val="21"/>
              </w:rPr>
              <w:t>元</w:t>
            </w:r>
            <w:r w:rsidRPr="00683BB2">
              <w:rPr>
                <w:rFonts w:ascii="宋体" w:hAnsi="宋体" w:cs="宋体"/>
                <w:szCs w:val="21"/>
              </w:rPr>
              <w:t>。</w:t>
            </w:r>
          </w:p>
          <w:p w14:paraId="2695E2F9"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w:t>
            </w:r>
            <w:r w:rsidRPr="00683BB2">
              <w:rPr>
                <w:rFonts w:ascii="宋体" w:hAnsi="宋体" w:cs="宋体" w:hint="eastAsia"/>
                <w:szCs w:val="21"/>
              </w:rPr>
              <w:t>（五）明确故障响应时间。</w:t>
            </w:r>
          </w:p>
          <w:p w14:paraId="75678747"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要求必须提供7×24小时的响应服务，技术服务组成员要保持全天24小时手机开机状态。遇紧急故障处理时，须在30分钟之内赴现场处理。不需要更换备件的条件下应在4小时内解除故障。</w:t>
            </w:r>
          </w:p>
          <w:p w14:paraId="65872AD7" w14:textId="77777777" w:rsidR="003827AD" w:rsidRPr="00683BB2" w:rsidRDefault="007216DD">
            <w:pPr>
              <w:spacing w:line="400" w:lineRule="exact"/>
              <w:ind w:firstLine="420"/>
              <w:rPr>
                <w:rFonts w:ascii="黑体" w:eastAsia="黑体" w:hAnsi="黑体" w:cs="黑体"/>
                <w:szCs w:val="21"/>
              </w:rPr>
            </w:pPr>
            <w:r w:rsidRPr="00683BB2">
              <w:rPr>
                <w:rFonts w:ascii="黑体" w:eastAsia="黑体" w:hAnsi="黑体" w:cs="黑体" w:hint="eastAsia"/>
                <w:szCs w:val="21"/>
              </w:rPr>
              <w:t>四、考核管理</w:t>
            </w:r>
          </w:p>
          <w:p w14:paraId="19865407"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采购人会定期对服务进行考核，并对服务过程中中标人方运</w:t>
            </w:r>
            <w:proofErr w:type="gramStart"/>
            <w:r w:rsidRPr="00683BB2">
              <w:rPr>
                <w:rFonts w:ascii="宋体" w:hAnsi="宋体" w:cs="宋体" w:hint="eastAsia"/>
                <w:szCs w:val="21"/>
              </w:rPr>
              <w:t>维人员</w:t>
            </w:r>
            <w:proofErr w:type="gramEnd"/>
            <w:r w:rsidRPr="00683BB2">
              <w:rPr>
                <w:rFonts w:ascii="宋体" w:hAnsi="宋体" w:cs="宋体" w:hint="eastAsia"/>
                <w:szCs w:val="21"/>
              </w:rPr>
              <w:t>造成的安全事故依情况进行追责处理。</w:t>
            </w:r>
          </w:p>
          <w:p w14:paraId="7D7F42BC"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（一）服务考核。</w:t>
            </w:r>
          </w:p>
          <w:p w14:paraId="3E7D3547"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中标人应与采购人共同制定驻场服务人员奖惩办法，在不超出驻场人员综合年薪总额的前提下，根据工作绩效动态调整薪资水平，形成一套行之有效的服务激励机制。</w:t>
            </w:r>
          </w:p>
          <w:p w14:paraId="18679E61"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（二）事故处理。</w:t>
            </w:r>
          </w:p>
          <w:p w14:paraId="4296AA2A" w14:textId="77777777" w:rsidR="003827AD" w:rsidRPr="00683BB2" w:rsidRDefault="007216DD">
            <w:pPr>
              <w:tabs>
                <w:tab w:val="left" w:pos="8080"/>
              </w:tabs>
              <w:spacing w:line="400" w:lineRule="exact"/>
              <w:ind w:firstLine="420"/>
              <w:rPr>
                <w:rFonts w:ascii="宋体" w:hAnsi="宋体" w:cs="宋体"/>
                <w:b/>
                <w:bCs/>
                <w:szCs w:val="21"/>
              </w:rPr>
            </w:pPr>
            <w:r w:rsidRPr="00683BB2">
              <w:rPr>
                <w:rFonts w:ascii="宋体" w:hAnsi="宋体" w:cs="宋体" w:hint="eastAsia"/>
                <w:szCs w:val="21"/>
              </w:rPr>
              <w:t>因中标人运</w:t>
            </w:r>
            <w:proofErr w:type="gramStart"/>
            <w:r w:rsidRPr="00683BB2">
              <w:rPr>
                <w:rFonts w:ascii="宋体" w:hAnsi="宋体" w:cs="宋体" w:hint="eastAsia"/>
                <w:szCs w:val="21"/>
              </w:rPr>
              <w:t>维人员</w:t>
            </w:r>
            <w:proofErr w:type="gramEnd"/>
            <w:r w:rsidRPr="00683BB2">
              <w:rPr>
                <w:rFonts w:ascii="宋体" w:hAnsi="宋体" w:cs="宋体" w:hint="eastAsia"/>
                <w:szCs w:val="21"/>
              </w:rPr>
              <w:t>操作不当、玩忽职守引起数据丢失等突发、重大安全事故的，中标人不得隐瞒，必须在第一时间如实告知采购人相关负责人，并提供操作过程步骤。事故发生后，中标人应尽力配合采购人进行抢修，中标人公司主要负责人和技术主管必须到现场协调处理。事故处理完毕后，中标人必须提供一份详细的事故报告，涵盖事故原因、处理过程、事后防范措施建议等内容。采购人</w:t>
            </w:r>
            <w:r w:rsidRPr="00683BB2">
              <w:rPr>
                <w:rFonts w:ascii="宋体" w:hAnsi="宋体" w:cs="宋体" w:hint="eastAsia"/>
                <w:szCs w:val="21"/>
              </w:rPr>
              <w:lastRenderedPageBreak/>
              <w:t>保留对中标人追索权利，对实际造成损失的，中标人须按合同违约条款进行赔付。</w:t>
            </w:r>
          </w:p>
          <w:p w14:paraId="233CFD33" w14:textId="77777777" w:rsidR="003827AD" w:rsidRPr="00683BB2" w:rsidRDefault="003827AD">
            <w:pPr>
              <w:pStyle w:val="a8"/>
              <w:spacing w:line="360" w:lineRule="auto"/>
              <w:rPr>
                <w:rFonts w:ascii="宋体" w:hAnsi="宋体" w:cs="Arial"/>
                <w:szCs w:val="21"/>
              </w:rPr>
            </w:pPr>
          </w:p>
        </w:tc>
      </w:tr>
      <w:tr w:rsidR="00683BB2" w:rsidRPr="00683BB2" w14:paraId="04EE2D30"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tcPr>
          <w:p w14:paraId="17A9579E" w14:textId="77777777" w:rsidR="003827AD" w:rsidRPr="00683BB2" w:rsidRDefault="007216DD">
            <w:pPr>
              <w:spacing w:line="360" w:lineRule="auto"/>
              <w:rPr>
                <w:rFonts w:ascii="宋体" w:hAnsi="宋体"/>
                <w:b/>
                <w:bCs/>
                <w:szCs w:val="21"/>
              </w:rPr>
            </w:pPr>
            <w:r w:rsidRPr="00683BB2">
              <w:rPr>
                <w:rFonts w:ascii="宋体" w:hAnsi="宋体" w:hint="eastAsia"/>
                <w:b/>
                <w:szCs w:val="21"/>
              </w:rPr>
              <w:lastRenderedPageBreak/>
              <w:t>一、商务要求</w:t>
            </w:r>
          </w:p>
        </w:tc>
      </w:tr>
      <w:tr w:rsidR="00683BB2" w:rsidRPr="00683BB2" w14:paraId="4BDC3CEA"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58CBC110" w14:textId="77777777" w:rsidR="003827AD" w:rsidRPr="00683BB2" w:rsidRDefault="007216DD">
            <w:pPr>
              <w:spacing w:line="360" w:lineRule="auto"/>
              <w:jc w:val="center"/>
              <w:rPr>
                <w:rFonts w:ascii="宋体" w:hAnsi="宋体" w:cs="宋体"/>
                <w:szCs w:val="21"/>
              </w:rPr>
            </w:pPr>
            <w:r w:rsidRPr="00683BB2">
              <w:rPr>
                <w:szCs w:val="21"/>
              </w:rPr>
              <w:t>合同签订期</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508C8FD2" w14:textId="77777777" w:rsidR="003827AD" w:rsidRPr="00683BB2" w:rsidRDefault="007216DD">
            <w:pPr>
              <w:spacing w:line="360" w:lineRule="auto"/>
              <w:rPr>
                <w:rFonts w:ascii="宋体" w:hAnsi="宋体" w:cs="宋体"/>
                <w:szCs w:val="21"/>
              </w:rPr>
            </w:pPr>
            <w:r w:rsidRPr="00683BB2">
              <w:rPr>
                <w:szCs w:val="21"/>
              </w:rPr>
              <w:t>自中标通知书发出之日起</w:t>
            </w:r>
            <w:r w:rsidRPr="00683BB2">
              <w:rPr>
                <w:rFonts w:hint="eastAsia"/>
                <w:szCs w:val="21"/>
                <w:u w:val="single"/>
              </w:rPr>
              <w:t xml:space="preserve"> </w:t>
            </w:r>
            <w:r w:rsidRPr="00683BB2">
              <w:rPr>
                <w:szCs w:val="21"/>
                <w:u w:val="single"/>
              </w:rPr>
              <w:t>25</w:t>
            </w:r>
            <w:r w:rsidRPr="00683BB2">
              <w:rPr>
                <w:rFonts w:hint="eastAsia"/>
                <w:szCs w:val="21"/>
                <w:u w:val="single"/>
              </w:rPr>
              <w:t xml:space="preserve"> </w:t>
            </w:r>
            <w:r w:rsidRPr="00683BB2">
              <w:rPr>
                <w:szCs w:val="21"/>
              </w:rPr>
              <w:t>日内。</w:t>
            </w:r>
          </w:p>
        </w:tc>
      </w:tr>
      <w:tr w:rsidR="00683BB2" w:rsidRPr="00683BB2" w14:paraId="32C926E8" w14:textId="77777777">
        <w:trPr>
          <w:trHeight w:val="465"/>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6B29CC5F"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服务期限及地点</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11FFD3C1" w14:textId="77777777" w:rsidR="003827AD" w:rsidRPr="00683BB2" w:rsidRDefault="007216DD">
            <w:pPr>
              <w:spacing w:line="360" w:lineRule="auto"/>
              <w:rPr>
                <w:rFonts w:ascii="宋体" w:hAnsi="宋体" w:cs="宋体"/>
                <w:szCs w:val="21"/>
              </w:rPr>
            </w:pPr>
            <w:r w:rsidRPr="00683BB2">
              <w:rPr>
                <w:rFonts w:ascii="宋体" w:hAnsi="宋体" w:cs="宋体" w:hint="eastAsia"/>
                <w:szCs w:val="21"/>
              </w:rPr>
              <w:t>服务期限：合同签订后驻场服务人员正式驻场服务之日起</w:t>
            </w:r>
            <w:r w:rsidRPr="00683BB2">
              <w:rPr>
                <w:rFonts w:ascii="宋体" w:hAnsi="宋体" w:cs="宋体"/>
                <w:szCs w:val="21"/>
              </w:rPr>
              <w:t>1</w:t>
            </w:r>
            <w:r w:rsidRPr="00683BB2">
              <w:rPr>
                <w:rFonts w:ascii="宋体" w:hAnsi="宋体" w:cs="宋体" w:hint="eastAsia"/>
                <w:szCs w:val="21"/>
              </w:rPr>
              <w:t>年。</w:t>
            </w:r>
          </w:p>
          <w:p w14:paraId="3A398653" w14:textId="77777777" w:rsidR="003827AD" w:rsidRPr="00683BB2" w:rsidRDefault="007216DD">
            <w:pPr>
              <w:spacing w:line="360" w:lineRule="auto"/>
              <w:rPr>
                <w:rFonts w:ascii="宋体" w:hAnsi="宋体" w:cs="宋体"/>
                <w:szCs w:val="21"/>
              </w:rPr>
            </w:pPr>
            <w:r w:rsidRPr="00683BB2">
              <w:rPr>
                <w:rFonts w:ascii="宋体" w:hAnsi="宋体" w:cs="宋体" w:hint="eastAsia"/>
                <w:szCs w:val="21"/>
              </w:rPr>
              <w:t>服务地点：广西壮族自治区南宁市采购人指定地点（南宁市</w:t>
            </w:r>
            <w:proofErr w:type="gramStart"/>
            <w:r w:rsidRPr="00683BB2">
              <w:rPr>
                <w:rFonts w:ascii="宋体" w:hAnsi="宋体" w:cs="宋体" w:hint="eastAsia"/>
                <w:szCs w:val="21"/>
              </w:rPr>
              <w:t>青秀</w:t>
            </w:r>
            <w:proofErr w:type="gramEnd"/>
            <w:r w:rsidRPr="00683BB2">
              <w:rPr>
                <w:rFonts w:ascii="宋体" w:hAnsi="宋体" w:cs="宋体" w:hint="eastAsia"/>
                <w:szCs w:val="21"/>
              </w:rPr>
              <w:t>区金洲路18号）。</w:t>
            </w:r>
          </w:p>
        </w:tc>
      </w:tr>
      <w:tr w:rsidR="00683BB2" w:rsidRPr="00683BB2" w14:paraId="5776E66D"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5387A815"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报价要求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ACB321A"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1.报价必须</w:t>
            </w:r>
            <w:proofErr w:type="gramStart"/>
            <w:r w:rsidRPr="00683BB2">
              <w:rPr>
                <w:rFonts w:ascii="宋体" w:hAnsi="宋体" w:cs="宋体" w:hint="eastAsia"/>
                <w:szCs w:val="21"/>
              </w:rPr>
              <w:t>含以下</w:t>
            </w:r>
            <w:proofErr w:type="gramEnd"/>
            <w:r w:rsidRPr="00683BB2">
              <w:rPr>
                <w:rFonts w:ascii="宋体" w:hAnsi="宋体" w:cs="宋体" w:hint="eastAsia"/>
                <w:szCs w:val="21"/>
              </w:rPr>
              <w:t>部分，包括：</w:t>
            </w:r>
          </w:p>
          <w:p w14:paraId="37E12FDE"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 xml:space="preserve">  ①本项目所有服务的价格；</w:t>
            </w:r>
          </w:p>
          <w:p w14:paraId="0A0B758E"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 xml:space="preserve">  ②必要的保险费用和各项税金；</w:t>
            </w:r>
          </w:p>
          <w:p w14:paraId="10D0BFFF"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 xml:space="preserve">  ③其他（如人员工资、培训、咨询、技术支持、售后服务等与完成本项目所必须的费用）。</w:t>
            </w:r>
          </w:p>
          <w:p w14:paraId="4C556DF0"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2</w:t>
            </w:r>
            <w:r w:rsidRPr="00683BB2">
              <w:rPr>
                <w:rFonts w:ascii="宋体" w:hAnsi="宋体" w:cs="宋体"/>
                <w:szCs w:val="21"/>
              </w:rPr>
              <w:t>.</w:t>
            </w:r>
            <w:r w:rsidRPr="00683BB2">
              <w:rPr>
                <w:rFonts w:ascii="宋体" w:hAnsi="宋体" w:cs="宋体" w:hint="eastAsia"/>
                <w:szCs w:val="21"/>
              </w:rPr>
              <w:t>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tc>
      </w:tr>
      <w:tr w:rsidR="00683BB2" w:rsidRPr="00683BB2" w14:paraId="3632FC4D"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38FB3C10"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付款方式</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05816A59"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（1）合同签订后，应同时与采购人签订保密协议，并与采购人支付同等金额的合法、有效增值税发票，及书面付款申请后，采购人在</w:t>
            </w:r>
            <w:r w:rsidRPr="00683BB2">
              <w:rPr>
                <w:rFonts w:ascii="宋体" w:hAnsi="宋体" w:cs="宋体"/>
                <w:szCs w:val="21"/>
              </w:rPr>
              <w:t>10个工作日内向</w:t>
            </w:r>
            <w:r w:rsidRPr="00683BB2">
              <w:rPr>
                <w:rFonts w:ascii="宋体" w:hAnsi="宋体" w:cs="宋体" w:hint="eastAsia"/>
                <w:szCs w:val="21"/>
              </w:rPr>
              <w:t>中标人</w:t>
            </w:r>
            <w:r w:rsidRPr="00683BB2">
              <w:rPr>
                <w:rFonts w:ascii="宋体" w:hAnsi="宋体" w:cs="宋体"/>
                <w:szCs w:val="21"/>
              </w:rPr>
              <w:t>支付合同总金额5</w:t>
            </w:r>
            <w:r w:rsidRPr="00683BB2">
              <w:rPr>
                <w:rFonts w:ascii="宋体" w:hAnsi="宋体" w:cs="宋体" w:hint="eastAsia"/>
                <w:szCs w:val="21"/>
              </w:rPr>
              <w:t>0</w:t>
            </w:r>
            <w:r w:rsidRPr="00683BB2">
              <w:rPr>
                <w:rFonts w:ascii="宋体" w:hAnsi="宋体" w:cs="宋体"/>
                <w:szCs w:val="21"/>
              </w:rPr>
              <w:t>%的预付款；</w:t>
            </w:r>
          </w:p>
          <w:p w14:paraId="54DFBD09" w14:textId="77777777" w:rsidR="003827AD" w:rsidRPr="00683BB2" w:rsidRDefault="007216DD">
            <w:pPr>
              <w:pStyle w:val="a8"/>
              <w:spacing w:line="400" w:lineRule="exact"/>
              <w:ind w:firstLine="420"/>
              <w:rPr>
                <w:rFonts w:ascii="宋体" w:hAnsi="宋体" w:cs="宋体"/>
                <w:szCs w:val="21"/>
              </w:rPr>
            </w:pPr>
            <w:r w:rsidRPr="00683BB2">
              <w:rPr>
                <w:rFonts w:ascii="宋体" w:hAnsi="宋体" w:cs="宋体" w:hint="eastAsia"/>
                <w:szCs w:val="21"/>
              </w:rPr>
              <w:t>（2）中标人履约完成前三个月的运维服务，且中标人向采购人提交合同总金额5%（</w:t>
            </w:r>
            <w:r w:rsidRPr="00683BB2">
              <w:rPr>
                <w:rFonts w:hint="eastAsia"/>
              </w:rPr>
              <w:t>如中标人为中小企业，履约保函应为</w:t>
            </w:r>
            <w:r w:rsidRPr="00683BB2">
              <w:rPr>
                <w:rFonts w:hint="eastAsia"/>
              </w:rPr>
              <w:t>2%</w:t>
            </w:r>
            <w:r w:rsidRPr="00683BB2">
              <w:rPr>
                <w:rFonts w:ascii="宋体" w:hAnsi="宋体" w:cs="宋体" w:hint="eastAsia"/>
                <w:szCs w:val="21"/>
              </w:rPr>
              <w:t>）等值的履约保函等文件（有效期应不少于15个月）并提供与采购人支付同等金额的合法、有效增值税发票后，由中标人提出书面付款申请，采购人在</w:t>
            </w:r>
            <w:r w:rsidRPr="00683BB2">
              <w:rPr>
                <w:rFonts w:ascii="宋体" w:hAnsi="宋体" w:cs="宋体"/>
                <w:szCs w:val="21"/>
              </w:rPr>
              <w:t>10个工作日内向</w:t>
            </w:r>
            <w:r w:rsidRPr="00683BB2">
              <w:rPr>
                <w:rFonts w:ascii="宋体" w:hAnsi="宋体" w:cs="宋体" w:hint="eastAsia"/>
                <w:szCs w:val="21"/>
              </w:rPr>
              <w:t>中标人</w:t>
            </w:r>
            <w:r w:rsidRPr="00683BB2">
              <w:rPr>
                <w:rFonts w:ascii="宋体" w:hAnsi="宋体" w:cs="宋体"/>
                <w:szCs w:val="21"/>
              </w:rPr>
              <w:t>支付合同总金额</w:t>
            </w:r>
            <w:r w:rsidRPr="00683BB2">
              <w:rPr>
                <w:rFonts w:ascii="宋体" w:hAnsi="宋体" w:cs="宋体" w:hint="eastAsia"/>
                <w:szCs w:val="21"/>
              </w:rPr>
              <w:t>50</w:t>
            </w:r>
            <w:r w:rsidRPr="00683BB2">
              <w:rPr>
                <w:rFonts w:ascii="宋体" w:hAnsi="宋体" w:cs="宋体"/>
                <w:szCs w:val="21"/>
              </w:rPr>
              <w:t>%的</w:t>
            </w:r>
            <w:r w:rsidRPr="00683BB2">
              <w:rPr>
                <w:rFonts w:ascii="宋体" w:hAnsi="宋体" w:cs="宋体" w:hint="eastAsia"/>
                <w:szCs w:val="21"/>
              </w:rPr>
              <w:t>合同</w:t>
            </w:r>
            <w:r w:rsidRPr="00683BB2">
              <w:rPr>
                <w:rFonts w:ascii="宋体" w:hAnsi="宋体" w:cs="宋体"/>
                <w:szCs w:val="21"/>
              </w:rPr>
              <w:t>款；</w:t>
            </w:r>
          </w:p>
          <w:p w14:paraId="79478724"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（3）</w:t>
            </w:r>
            <w:r w:rsidRPr="00683BB2">
              <w:rPr>
                <w:rFonts w:ascii="宋体" w:hAnsi="宋体" w:cs="宋体"/>
                <w:szCs w:val="21"/>
              </w:rPr>
              <w:t>退履约保证金：合同服务期结束后，</w:t>
            </w:r>
            <w:r w:rsidRPr="00683BB2">
              <w:rPr>
                <w:rFonts w:ascii="宋体" w:hAnsi="宋体" w:cs="宋体" w:hint="eastAsia"/>
                <w:szCs w:val="21"/>
              </w:rPr>
              <w:t>中标人</w:t>
            </w:r>
            <w:r w:rsidRPr="00683BB2">
              <w:rPr>
                <w:rFonts w:ascii="宋体" w:hAnsi="宋体" w:cs="宋体"/>
                <w:szCs w:val="21"/>
              </w:rPr>
              <w:t>向</w:t>
            </w:r>
            <w:r w:rsidRPr="00683BB2">
              <w:rPr>
                <w:rFonts w:ascii="宋体" w:hAnsi="宋体" w:cs="宋体" w:hint="eastAsia"/>
                <w:szCs w:val="21"/>
              </w:rPr>
              <w:t>采购人</w:t>
            </w:r>
            <w:r w:rsidRPr="00683BB2">
              <w:rPr>
                <w:rFonts w:ascii="宋体" w:hAnsi="宋体" w:cs="宋体"/>
                <w:szCs w:val="21"/>
              </w:rPr>
              <w:t>提出项目竣工验收申请，项目竣工验收合格后，</w:t>
            </w:r>
            <w:r w:rsidRPr="00683BB2">
              <w:rPr>
                <w:rFonts w:ascii="宋体" w:hAnsi="宋体" w:cs="宋体" w:hint="eastAsia"/>
                <w:szCs w:val="21"/>
              </w:rPr>
              <w:t>中标人</w:t>
            </w:r>
            <w:r w:rsidRPr="00683BB2">
              <w:rPr>
                <w:rFonts w:ascii="宋体" w:hAnsi="宋体" w:cs="宋体"/>
                <w:szCs w:val="21"/>
              </w:rPr>
              <w:t>向</w:t>
            </w:r>
            <w:r w:rsidRPr="00683BB2">
              <w:rPr>
                <w:rFonts w:ascii="宋体" w:hAnsi="宋体" w:cs="宋体" w:hint="eastAsia"/>
                <w:szCs w:val="21"/>
              </w:rPr>
              <w:t>采购人</w:t>
            </w:r>
            <w:r w:rsidRPr="00683BB2">
              <w:rPr>
                <w:rFonts w:ascii="宋体" w:hAnsi="宋体" w:cs="宋体"/>
                <w:szCs w:val="21"/>
              </w:rPr>
              <w:t>提出书面退履约保证金申请之日起</w:t>
            </w:r>
            <w:r w:rsidRPr="00683BB2">
              <w:rPr>
                <w:rFonts w:ascii="宋体" w:hAnsi="宋体" w:cs="宋体" w:hint="eastAsia"/>
                <w:szCs w:val="21"/>
              </w:rPr>
              <w:t>5</w:t>
            </w:r>
            <w:r w:rsidRPr="00683BB2">
              <w:rPr>
                <w:rFonts w:ascii="宋体" w:hAnsi="宋体" w:cs="宋体"/>
                <w:szCs w:val="21"/>
              </w:rPr>
              <w:t>个工作日内，</w:t>
            </w:r>
            <w:r w:rsidRPr="00683BB2">
              <w:rPr>
                <w:rFonts w:ascii="宋体" w:hAnsi="宋体" w:cs="宋体" w:hint="eastAsia"/>
                <w:szCs w:val="21"/>
              </w:rPr>
              <w:t>采购人</w:t>
            </w:r>
            <w:r w:rsidRPr="00683BB2">
              <w:rPr>
                <w:rFonts w:ascii="宋体" w:hAnsi="宋体" w:cs="宋体"/>
                <w:szCs w:val="21"/>
              </w:rPr>
              <w:t>向</w:t>
            </w:r>
            <w:r w:rsidRPr="00683BB2">
              <w:rPr>
                <w:rFonts w:ascii="宋体" w:hAnsi="宋体" w:cs="宋体" w:hint="eastAsia"/>
                <w:szCs w:val="21"/>
              </w:rPr>
              <w:t>中标人</w:t>
            </w:r>
            <w:r w:rsidRPr="00683BB2">
              <w:rPr>
                <w:rFonts w:ascii="宋体" w:hAnsi="宋体" w:cs="宋体"/>
                <w:szCs w:val="21"/>
              </w:rPr>
              <w:t>无息退还合同总金额5%</w:t>
            </w:r>
            <w:r w:rsidRPr="00683BB2">
              <w:rPr>
                <w:rFonts w:ascii="宋体" w:hAnsi="宋体" w:cs="宋体" w:hint="eastAsia"/>
                <w:szCs w:val="21"/>
              </w:rPr>
              <w:t>（</w:t>
            </w:r>
            <w:r w:rsidRPr="00683BB2">
              <w:rPr>
                <w:rFonts w:hint="eastAsia"/>
              </w:rPr>
              <w:t>如中标人为中小企业，履约保函应为</w:t>
            </w:r>
            <w:r w:rsidRPr="00683BB2">
              <w:rPr>
                <w:rFonts w:hint="eastAsia"/>
              </w:rPr>
              <w:t>2%</w:t>
            </w:r>
            <w:r w:rsidRPr="00683BB2">
              <w:rPr>
                <w:rFonts w:ascii="宋体" w:hAnsi="宋体" w:cs="宋体" w:hint="eastAsia"/>
                <w:szCs w:val="21"/>
              </w:rPr>
              <w:t>）非现金形式</w:t>
            </w:r>
            <w:r w:rsidRPr="00683BB2">
              <w:rPr>
                <w:rFonts w:ascii="宋体" w:hAnsi="宋体" w:cs="宋体"/>
                <w:szCs w:val="21"/>
              </w:rPr>
              <w:t>的履约保证金。</w:t>
            </w:r>
          </w:p>
          <w:p w14:paraId="0F3B623A"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（4）</w:t>
            </w:r>
            <w:r w:rsidRPr="00683BB2">
              <w:rPr>
                <w:rFonts w:ascii="宋体" w:hAnsi="宋体" w:cs="宋体"/>
                <w:szCs w:val="21"/>
              </w:rPr>
              <w:t>在合同期</w:t>
            </w:r>
            <w:r w:rsidRPr="00683BB2">
              <w:rPr>
                <w:rFonts w:ascii="宋体" w:hAnsi="宋体" w:cs="宋体" w:hint="eastAsia"/>
                <w:szCs w:val="21"/>
              </w:rPr>
              <w:t>和服务范围内，因中标</w:t>
            </w:r>
            <w:proofErr w:type="gramStart"/>
            <w:r w:rsidRPr="00683BB2">
              <w:rPr>
                <w:rFonts w:ascii="宋体" w:hAnsi="宋体" w:cs="宋体" w:hint="eastAsia"/>
                <w:szCs w:val="21"/>
              </w:rPr>
              <w:t>人原因</w:t>
            </w:r>
            <w:proofErr w:type="gramEnd"/>
            <w:r w:rsidRPr="00683BB2">
              <w:rPr>
                <w:rFonts w:ascii="宋体" w:hAnsi="宋体" w:cs="宋体" w:hint="eastAsia"/>
                <w:szCs w:val="21"/>
              </w:rPr>
              <w:t>导致发生</w:t>
            </w:r>
            <w:r w:rsidRPr="00683BB2">
              <w:rPr>
                <w:rFonts w:ascii="宋体" w:hAnsi="宋体" w:cs="宋体"/>
                <w:szCs w:val="21"/>
              </w:rPr>
              <w:t>重大事故</w:t>
            </w:r>
            <w:r w:rsidRPr="00683BB2">
              <w:rPr>
                <w:rFonts w:ascii="宋体" w:hAnsi="宋体" w:cs="宋体" w:hint="eastAsia"/>
                <w:szCs w:val="21"/>
              </w:rPr>
              <w:t>（详见附件</w:t>
            </w:r>
            <w:r w:rsidRPr="00683BB2">
              <w:rPr>
                <w:rFonts w:ascii="宋体" w:hAnsi="宋体" w:cs="宋体" w:hint="eastAsia"/>
                <w:szCs w:val="21"/>
              </w:rPr>
              <w:lastRenderedPageBreak/>
              <w:t>一）</w:t>
            </w:r>
            <w:r w:rsidRPr="00683BB2">
              <w:rPr>
                <w:rFonts w:ascii="宋体" w:hAnsi="宋体" w:cs="宋体"/>
                <w:szCs w:val="21"/>
              </w:rPr>
              <w:t>，</w:t>
            </w:r>
            <w:r w:rsidRPr="00683BB2">
              <w:rPr>
                <w:rFonts w:ascii="宋体" w:hAnsi="宋体" w:cs="宋体" w:hint="eastAsia"/>
                <w:szCs w:val="21"/>
              </w:rPr>
              <w:t>采购人有权</w:t>
            </w:r>
            <w:r w:rsidRPr="00683BB2">
              <w:rPr>
                <w:rFonts w:ascii="宋体" w:hAnsi="宋体" w:cs="宋体"/>
                <w:szCs w:val="21"/>
              </w:rPr>
              <w:t>终止</w:t>
            </w:r>
            <w:r w:rsidRPr="00683BB2">
              <w:rPr>
                <w:rFonts w:ascii="宋体" w:hAnsi="宋体" w:cs="宋体" w:hint="eastAsia"/>
                <w:szCs w:val="21"/>
              </w:rPr>
              <w:t>本</w:t>
            </w:r>
            <w:r w:rsidRPr="00683BB2">
              <w:rPr>
                <w:rFonts w:ascii="宋体" w:hAnsi="宋体" w:cs="宋体"/>
                <w:szCs w:val="21"/>
              </w:rPr>
              <w:t>合同</w:t>
            </w:r>
            <w:r w:rsidRPr="00683BB2">
              <w:rPr>
                <w:rFonts w:ascii="宋体" w:hAnsi="宋体" w:cs="宋体" w:hint="eastAsia"/>
                <w:szCs w:val="21"/>
              </w:rPr>
              <w:t>，中标人除需依照合同约定金额承担违约责任外，采购人有权主张中标人赔偿因违约行为给采购人造成的直接损失与间接损失</w:t>
            </w:r>
            <w:r w:rsidRPr="00683BB2">
              <w:rPr>
                <w:rFonts w:ascii="宋体" w:hAnsi="宋体" w:cs="宋体"/>
                <w:szCs w:val="21"/>
              </w:rPr>
              <w:t>。</w:t>
            </w:r>
          </w:p>
          <w:p w14:paraId="68B016DC"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（5）采购人向中标人付款前，中标人需向采购人开具等额的符合国家要求的增值税普通发票，否则采购人有权拒绝支付相应费用且不承担违约责任。</w:t>
            </w:r>
          </w:p>
        </w:tc>
      </w:tr>
      <w:tr w:rsidR="00683BB2" w:rsidRPr="00683BB2" w14:paraId="048F51A8"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76D25445"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lastRenderedPageBreak/>
              <w:t>知识产权</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1029689E"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1.本项目中中标人基于采购人投资所需进行的应用系统的开发和维护形成的知识产权归采购人和中标人共同所有；</w:t>
            </w:r>
          </w:p>
          <w:p w14:paraId="5CB447C2"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2.中标人进行本项目开发前的知识产权归中标人所有，中标人有对产品无偿升级的义务；采购人可在本项目中无偿使用。</w:t>
            </w:r>
          </w:p>
          <w:p w14:paraId="2D8E4CF3"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3.中标人保证采购人及其用户对本项目涉及的相关软件产品享有合法的使用权等权益，且保证本合同中由中标人提供的产品，采购人及其用户在使用过程中不受到任何第三方关于侵犯专利权等知识产权的指控。任何第三方如果提出指控，中标人须与第三方交涉并承担可能发生的一切法律责任和费用。</w:t>
            </w:r>
          </w:p>
        </w:tc>
      </w:tr>
      <w:tr w:rsidR="00683BB2" w:rsidRPr="00683BB2" w14:paraId="22A543B0"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2D84FCE3"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其他要求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68E93D4C"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1.中标人应严格遵守国家有关保密法律法规，不得泄露与本项目有关的秘密，不得将其用于履行本项目之外的其他用途，造成泄密的，将依法追究有关人员的法律责任。</w:t>
            </w:r>
          </w:p>
          <w:p w14:paraId="3C8ECB32"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2.投标人在实施项目过程中的交通费、住宿费、差旅费、伙食费、通讯费等自理，所有费用均应包含在投标报价中，不再另做结算。投标人实施项目维护工作期间如出现维护人员人身、财产安全事故、损失等由投标人全部负责，采购人不负任何责任。（由采购人安排差旅的，驻点服务人员的差旅费用包含在中标金额中，但差旅费总额度不超过中标金额的1.2%。）</w:t>
            </w:r>
          </w:p>
          <w:p w14:paraId="33C974E1"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3.投标人在实施项目过程中，应为驻场服务人员配备符合性能需求和安全管理要求的电子计算机设备，并接受采购人的统一安全管理，如安装必须的防病毒和网管软件等。</w:t>
            </w:r>
          </w:p>
          <w:p w14:paraId="01E26991" w14:textId="77777777" w:rsidR="003827AD" w:rsidRPr="00683BB2" w:rsidRDefault="007216DD">
            <w:pPr>
              <w:spacing w:line="400" w:lineRule="exact"/>
              <w:ind w:firstLine="480"/>
              <w:rPr>
                <w:rFonts w:ascii="宋体" w:hAnsi="宋体" w:cs="宋体"/>
                <w:szCs w:val="21"/>
              </w:rPr>
            </w:pPr>
            <w:r w:rsidRPr="00683BB2">
              <w:rPr>
                <w:rFonts w:ascii="宋体" w:hAnsi="宋体" w:cs="宋体" w:hint="eastAsia"/>
                <w:szCs w:val="21"/>
              </w:rPr>
              <w:t>4.评标委员会认为，某投标人的有效投标报价或者某些分项报价明显不合理或者低于成本，有可能影响服务质量和不能诚信履约的，应要求其在规定的期限内提供书面文件予以解释说明，并提交相关证明材料，由评标委员会认定该投标人以低于成本报价投标或报价严重不平衡、不合理，其投标视为无效投标。</w:t>
            </w:r>
          </w:p>
          <w:p w14:paraId="62FFBCF5" w14:textId="77777777" w:rsidR="003827AD" w:rsidRPr="00683BB2" w:rsidRDefault="007216DD">
            <w:pPr>
              <w:spacing w:line="400" w:lineRule="exact"/>
              <w:ind w:firstLine="480"/>
              <w:rPr>
                <w:rFonts w:ascii="宋体" w:hAnsi="宋体"/>
                <w:szCs w:val="21"/>
              </w:rPr>
            </w:pPr>
            <w:r w:rsidRPr="00683BB2">
              <w:rPr>
                <w:rFonts w:ascii="宋体" w:hAnsi="宋体" w:cs="宋体" w:hint="eastAsia"/>
                <w:szCs w:val="21"/>
              </w:rPr>
              <w:t>5.</w:t>
            </w:r>
            <w:r w:rsidRPr="00683BB2">
              <w:rPr>
                <w:rFonts w:ascii="宋体" w:hAnsi="宋体" w:hint="eastAsia"/>
                <w:szCs w:val="21"/>
              </w:rPr>
              <w:t>本招标文件技术规范未尽事宜，将在合同签订或项目执行过程中双方协商确定。</w:t>
            </w:r>
          </w:p>
          <w:p w14:paraId="76A16E36" w14:textId="6B1883B3" w:rsidR="003827AD" w:rsidRPr="00683BB2" w:rsidRDefault="00E7563E">
            <w:pPr>
              <w:spacing w:line="400" w:lineRule="exact"/>
              <w:ind w:firstLine="480"/>
              <w:rPr>
                <w:rFonts w:ascii="宋体" w:hAnsi="宋体"/>
                <w:szCs w:val="21"/>
              </w:rPr>
            </w:pPr>
            <w:r w:rsidRPr="00683BB2">
              <w:rPr>
                <w:rFonts w:ascii="宋体" w:hAnsi="宋体" w:hint="eastAsia"/>
                <w:szCs w:val="21"/>
              </w:rPr>
              <w:t>6.中标人应具备与本项目匹配的服务能力，需提供必要技术人员和技术服务能力，设置主要负责人和技术主管相关管理岗位以便于采购人对接，响应采</w:t>
            </w:r>
            <w:r w:rsidRPr="00683BB2">
              <w:rPr>
                <w:rFonts w:ascii="宋体" w:hAnsi="宋体" w:hint="eastAsia"/>
                <w:szCs w:val="21"/>
              </w:rPr>
              <w:lastRenderedPageBreak/>
              <w:t>购人的技术服务要求。</w:t>
            </w:r>
          </w:p>
        </w:tc>
      </w:tr>
      <w:tr w:rsidR="00683BB2" w:rsidRPr="00683BB2" w14:paraId="212BE987"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610259B4"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lastRenderedPageBreak/>
              <w:t>验收要求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68882989"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1、采购人对中标人提交的服务依据招标采购合同及国家有关标准进行验收。</w:t>
            </w:r>
          </w:p>
          <w:p w14:paraId="0CB9B8C3"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2、验收工作由采购人组织。</w:t>
            </w:r>
          </w:p>
          <w:p w14:paraId="60E20F40"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3、验收不通过的，根据采购人意见进行整改，直到验收通过为止，期间产生相关费用由中标人承担。</w:t>
            </w:r>
          </w:p>
          <w:p w14:paraId="4BFDC213"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4、其他未尽事宜应严格按照《关于印发广西壮族自治区政府采购项目履约验收管理办法的通知》（</w:t>
            </w:r>
            <w:proofErr w:type="gramStart"/>
            <w:r w:rsidRPr="00683BB2">
              <w:rPr>
                <w:rFonts w:ascii="宋体" w:hAnsi="宋体" w:hint="eastAsia"/>
              </w:rPr>
              <w:t>桂财采〔2015〕</w:t>
            </w:r>
            <w:proofErr w:type="gramEnd"/>
            <w:r w:rsidRPr="00683BB2">
              <w:rPr>
                <w:rFonts w:ascii="宋体" w:hAnsi="宋体" w:hint="eastAsia"/>
              </w:rPr>
              <w:t>22号）以及《 财政部关于进一步加强 政府采购需求和履约验收管理的指导意见》（财库〔2016〕205号）规定执行。</w:t>
            </w:r>
          </w:p>
          <w:p w14:paraId="7DE62370" w14:textId="77777777" w:rsidR="003827AD" w:rsidRPr="00683BB2" w:rsidRDefault="007216DD">
            <w:pPr>
              <w:widowControl/>
              <w:shd w:val="clear" w:color="auto" w:fill="FFFFFF"/>
              <w:spacing w:line="400" w:lineRule="exact"/>
              <w:rPr>
                <w:rFonts w:ascii="宋体" w:hAnsi="宋体"/>
              </w:rPr>
            </w:pPr>
            <w:r w:rsidRPr="00683BB2">
              <w:rPr>
                <w:rFonts w:ascii="宋体" w:hAnsi="宋体" w:hint="eastAsia"/>
              </w:rPr>
              <w:t>5、验收产生的费用由中标人负责。</w:t>
            </w:r>
          </w:p>
          <w:p w14:paraId="0FA9A1B6" w14:textId="77777777" w:rsidR="003827AD" w:rsidRPr="00683BB2" w:rsidRDefault="007216DD">
            <w:pPr>
              <w:widowControl/>
              <w:spacing w:line="400" w:lineRule="exact"/>
              <w:rPr>
                <w:rFonts w:ascii="宋体" w:hAnsi="宋体" w:cs="宋体"/>
                <w:szCs w:val="21"/>
              </w:rPr>
            </w:pPr>
            <w:r w:rsidRPr="00683BB2">
              <w:rPr>
                <w:rFonts w:ascii="宋体" w:hAnsi="宋体" w:hint="eastAsia"/>
              </w:rPr>
              <w:t>6、投标人提供的服务应符合国家标准、行业标准、地方标准和其他相关标准、规范以及采购文件要求，前述标准如有不一致，以标准高者为准。</w:t>
            </w:r>
          </w:p>
        </w:tc>
      </w:tr>
      <w:tr w:rsidR="00683BB2" w:rsidRPr="00683BB2" w14:paraId="7B4AE503"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6FA62D26" w14:textId="77777777" w:rsidR="003827AD" w:rsidRPr="00683BB2" w:rsidRDefault="007216DD">
            <w:pPr>
              <w:spacing w:line="360" w:lineRule="auto"/>
              <w:jc w:val="center"/>
              <w:rPr>
                <w:rFonts w:ascii="宋体" w:hAnsi="宋体" w:cs="宋体"/>
                <w:szCs w:val="21"/>
              </w:rPr>
            </w:pPr>
            <w:r w:rsidRPr="00683BB2">
              <w:rPr>
                <w:rFonts w:ascii="宋体" w:hAnsi="宋体" w:cs="宋体" w:hint="eastAsia"/>
                <w:szCs w:val="21"/>
              </w:rPr>
              <w:t>保密要求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2E64A330" w14:textId="77777777" w:rsidR="003827AD" w:rsidRPr="00683BB2" w:rsidRDefault="007216DD">
            <w:pPr>
              <w:spacing w:line="360" w:lineRule="exact"/>
              <w:ind w:right="-57"/>
              <w:jc w:val="left"/>
              <w:rPr>
                <w:rFonts w:ascii="宋体" w:hAnsi="宋体"/>
                <w:szCs w:val="21"/>
              </w:rPr>
            </w:pPr>
            <w:r w:rsidRPr="00683BB2">
              <w:rPr>
                <w:rFonts w:hint="eastAsia"/>
              </w:rPr>
              <w:t>1</w:t>
            </w:r>
            <w:r w:rsidRPr="00683BB2">
              <w:rPr>
                <w:rFonts w:ascii="宋体" w:hAnsi="宋体" w:hint="eastAsia"/>
                <w:szCs w:val="21"/>
              </w:rPr>
              <w:t>.中标人应当按照法律、法规的规定和合同约定履行数据安全保护义务，未经采购人书面许可，不得擅自留存、使用、泄露或者向第三方提供数据。中标人和拟投入项目的人员须与采购人签订</w:t>
            </w:r>
            <w:r w:rsidRPr="00683BB2">
              <w:rPr>
                <w:rFonts w:ascii="宋体" w:hAnsi="宋体" w:cs="宋体" w:hint="eastAsia"/>
                <w:szCs w:val="21"/>
              </w:rPr>
              <w:t>保密工作协议</w:t>
            </w:r>
            <w:r w:rsidRPr="00683BB2">
              <w:rPr>
                <w:rFonts w:ascii="宋体" w:hAnsi="宋体" w:hint="eastAsia"/>
                <w:szCs w:val="21"/>
              </w:rPr>
              <w:t>，进一步落实安全保密要求，明确相关责任。中标人与拟投入项目的人员不得以任何形式向第三方透露本项目的任何内容，不得使用本项目对外宣传。</w:t>
            </w:r>
          </w:p>
          <w:p w14:paraId="679B5D42" w14:textId="77777777" w:rsidR="003827AD" w:rsidRPr="00683BB2" w:rsidRDefault="007216DD">
            <w:pPr>
              <w:spacing w:line="360" w:lineRule="exact"/>
              <w:ind w:right="-57"/>
              <w:jc w:val="left"/>
              <w:rPr>
                <w:rFonts w:ascii="宋体" w:hAnsi="宋体"/>
                <w:szCs w:val="21"/>
              </w:rPr>
            </w:pPr>
            <w:r w:rsidRPr="00683BB2">
              <w:rPr>
                <w:rFonts w:ascii="宋体" w:hAnsi="宋体" w:hint="eastAsia"/>
                <w:szCs w:val="21"/>
              </w:rPr>
              <w:t>2.中标人进行运维工作，不得对用户的数据进行拷贝、备份、加密、传输等操作，同时不得对外泄露用户数据资料（包括自然人、法人和其他共享数据）的具体内容，否则由此引起的采购人损失、相关社会和法律责任，由中标人负责承担。中标人必须协助采购人采取各种管理和技术的手段，确保采购人的数据</w:t>
            </w:r>
            <w:proofErr w:type="gramStart"/>
            <w:r w:rsidRPr="00683BB2">
              <w:rPr>
                <w:rFonts w:ascii="宋体" w:hAnsi="宋体" w:hint="eastAsia"/>
                <w:szCs w:val="21"/>
              </w:rPr>
              <w:t>不</w:t>
            </w:r>
            <w:proofErr w:type="gramEnd"/>
            <w:r w:rsidRPr="00683BB2">
              <w:rPr>
                <w:rFonts w:ascii="宋体" w:hAnsi="宋体" w:hint="eastAsia"/>
                <w:szCs w:val="21"/>
              </w:rPr>
              <w:t>外传和泄露。</w:t>
            </w:r>
          </w:p>
          <w:p w14:paraId="6EEECA58" w14:textId="77777777" w:rsidR="003827AD" w:rsidRPr="00683BB2" w:rsidRDefault="007216DD">
            <w:pPr>
              <w:spacing w:line="360" w:lineRule="exact"/>
              <w:ind w:right="-57"/>
              <w:jc w:val="left"/>
              <w:rPr>
                <w:rFonts w:ascii="宋体" w:hAnsi="宋体" w:cs="宋体"/>
                <w:szCs w:val="21"/>
              </w:rPr>
            </w:pPr>
            <w:r w:rsidRPr="00683BB2">
              <w:rPr>
                <w:rFonts w:ascii="宋体" w:hAnsi="宋体" w:hint="eastAsia"/>
                <w:szCs w:val="21"/>
              </w:rPr>
              <w:t>3.中标人对项目涉及的软件、资料、账号、密码等负有安全保密责任，并需承担因为未尽安全保密责任而引起的损失。项目在运</w:t>
            </w:r>
            <w:proofErr w:type="gramStart"/>
            <w:r w:rsidRPr="00683BB2">
              <w:rPr>
                <w:rFonts w:ascii="宋体" w:hAnsi="宋体" w:hint="eastAsia"/>
                <w:szCs w:val="21"/>
              </w:rPr>
              <w:t>维过程</w:t>
            </w:r>
            <w:proofErr w:type="gramEnd"/>
            <w:r w:rsidRPr="00683BB2">
              <w:rPr>
                <w:rFonts w:ascii="宋体" w:hAnsi="宋体" w:hint="eastAsia"/>
                <w:szCs w:val="21"/>
              </w:rPr>
              <w:t>中，所用软件平台系统、数据库、接口、硬件设备的用户管理、权限管理、密码管理等统一由采购人负责管理并授权中标人使用，中标人不得在任何环节擅自修改或额外设置用户和密码。中标人需做好信息安全保密工作，非授权用户不能使用系统和数据。</w:t>
            </w:r>
          </w:p>
        </w:tc>
      </w:tr>
      <w:tr w:rsidR="00683BB2" w:rsidRPr="00683BB2" w14:paraId="05330581"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631992BD" w14:textId="77777777" w:rsidR="003827AD" w:rsidRPr="00683BB2" w:rsidRDefault="007216DD">
            <w:pPr>
              <w:spacing w:line="360" w:lineRule="auto"/>
              <w:rPr>
                <w:rFonts w:ascii="宋体" w:hAnsi="宋体"/>
                <w:b/>
                <w:szCs w:val="21"/>
              </w:rPr>
            </w:pPr>
            <w:r w:rsidRPr="00683BB2">
              <w:rPr>
                <w:rFonts w:ascii="宋体" w:hAnsi="宋体" w:hint="eastAsia"/>
                <w:b/>
                <w:bCs/>
                <w:szCs w:val="21"/>
              </w:rPr>
              <w:t>二、与实现项目目标相关的其他要求</w:t>
            </w:r>
          </w:p>
        </w:tc>
      </w:tr>
      <w:tr w:rsidR="00683BB2" w:rsidRPr="00683BB2" w14:paraId="13A27B88" w14:textId="77777777">
        <w:trPr>
          <w:trHeight w:val="90"/>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48D4871C" w14:textId="77777777" w:rsidR="003827AD" w:rsidRPr="00683BB2" w:rsidRDefault="007216DD">
            <w:pPr>
              <w:spacing w:line="360" w:lineRule="auto"/>
              <w:rPr>
                <w:rFonts w:ascii="宋体" w:hAnsi="宋体"/>
                <w:b/>
                <w:szCs w:val="21"/>
              </w:rPr>
            </w:pPr>
            <w:r w:rsidRPr="00683BB2">
              <w:rPr>
                <w:rFonts w:ascii="宋体" w:hAnsi="宋体" w:hint="eastAsia"/>
                <w:b/>
                <w:szCs w:val="21"/>
              </w:rPr>
              <w:t>（一）投标人的履约能力要求</w:t>
            </w:r>
          </w:p>
        </w:tc>
      </w:tr>
      <w:tr w:rsidR="00683BB2" w:rsidRPr="00683BB2" w14:paraId="1C22F49E"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4A250754" w14:textId="77777777" w:rsidR="003827AD" w:rsidRPr="00683BB2" w:rsidRDefault="007216DD">
            <w:pPr>
              <w:spacing w:line="360" w:lineRule="exact"/>
              <w:rPr>
                <w:rFonts w:ascii="宋体" w:hAnsi="宋体"/>
                <w:b/>
                <w:i/>
                <w:szCs w:val="21"/>
              </w:rPr>
            </w:pPr>
            <w:r w:rsidRPr="00683BB2">
              <w:rPr>
                <w:rFonts w:ascii="宋体" w:hAnsi="宋体" w:hint="eastAsia"/>
                <w:szCs w:val="21"/>
              </w:rPr>
              <w:t>质量管理体系要求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4FDBEFD5" w14:textId="77777777" w:rsidR="003827AD" w:rsidRPr="00683BB2" w:rsidRDefault="007216DD">
            <w:pPr>
              <w:spacing w:line="360" w:lineRule="exact"/>
              <w:rPr>
                <w:rFonts w:ascii="宋体" w:hAnsi="宋体"/>
                <w:b/>
                <w:szCs w:val="21"/>
              </w:rPr>
            </w:pPr>
            <w:r w:rsidRPr="00683BB2">
              <w:rPr>
                <w:rFonts w:ascii="宋体" w:hAnsi="宋体" w:hint="eastAsia"/>
                <w:szCs w:val="21"/>
              </w:rPr>
              <w:t>如有，请于投标文件中自行提供。</w:t>
            </w:r>
          </w:p>
        </w:tc>
      </w:tr>
      <w:tr w:rsidR="00683BB2" w:rsidRPr="00683BB2" w14:paraId="104F68FB" w14:textId="77777777">
        <w:trPr>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14:paraId="6505D235" w14:textId="77777777" w:rsidR="003827AD" w:rsidRPr="00683BB2" w:rsidRDefault="007216DD">
            <w:pPr>
              <w:spacing w:line="360" w:lineRule="exact"/>
              <w:rPr>
                <w:rFonts w:ascii="宋体" w:hAnsi="宋体"/>
                <w:szCs w:val="21"/>
              </w:rPr>
            </w:pPr>
            <w:r w:rsidRPr="00683BB2">
              <w:rPr>
                <w:rFonts w:ascii="宋体" w:hAnsi="宋体" w:hint="eastAsia"/>
                <w:szCs w:val="21"/>
              </w:rPr>
              <w:t>业绩要求</w:t>
            </w:r>
          </w:p>
        </w:tc>
        <w:tc>
          <w:tcPr>
            <w:tcW w:w="7564" w:type="dxa"/>
            <w:gridSpan w:val="3"/>
            <w:tcBorders>
              <w:top w:val="single" w:sz="4" w:space="0" w:color="auto"/>
              <w:left w:val="single" w:sz="4" w:space="0" w:color="auto"/>
              <w:bottom w:val="single" w:sz="4" w:space="0" w:color="auto"/>
              <w:right w:val="single" w:sz="4" w:space="0" w:color="auto"/>
            </w:tcBorders>
            <w:vAlign w:val="center"/>
          </w:tcPr>
          <w:p w14:paraId="26ED7605" w14:textId="77777777" w:rsidR="003827AD" w:rsidRPr="00683BB2" w:rsidRDefault="007216DD">
            <w:pPr>
              <w:spacing w:line="360" w:lineRule="exact"/>
              <w:rPr>
                <w:rFonts w:ascii="宋体" w:hAnsi="宋体"/>
                <w:b/>
                <w:szCs w:val="21"/>
              </w:rPr>
            </w:pPr>
            <w:r w:rsidRPr="00683BB2">
              <w:rPr>
                <w:rFonts w:ascii="宋体" w:hAnsi="宋体" w:hint="eastAsia"/>
                <w:szCs w:val="21"/>
              </w:rPr>
              <w:t>如有，请于投标文件中自行提供。</w:t>
            </w:r>
          </w:p>
        </w:tc>
      </w:tr>
      <w:tr w:rsidR="00683BB2" w:rsidRPr="00683BB2" w14:paraId="5BBB4BA8"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tcPr>
          <w:p w14:paraId="6469ABE2" w14:textId="77777777" w:rsidR="003827AD" w:rsidRPr="00683BB2" w:rsidRDefault="007216DD">
            <w:pPr>
              <w:spacing w:line="360" w:lineRule="auto"/>
              <w:rPr>
                <w:rFonts w:ascii="宋体" w:hAnsi="宋体"/>
                <w:b/>
                <w:szCs w:val="21"/>
              </w:rPr>
            </w:pPr>
            <w:r w:rsidRPr="00683BB2">
              <w:rPr>
                <w:rFonts w:ascii="宋体" w:hAnsi="宋体" w:hint="eastAsia"/>
                <w:b/>
                <w:szCs w:val="21"/>
              </w:rPr>
              <w:t>（二）政策性加分条件</w:t>
            </w:r>
          </w:p>
        </w:tc>
      </w:tr>
      <w:tr w:rsidR="00683BB2" w:rsidRPr="00683BB2" w14:paraId="609FC3E2"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7F7FA9E4" w14:textId="77777777" w:rsidR="003827AD" w:rsidRPr="00683BB2" w:rsidRDefault="007216DD">
            <w:pPr>
              <w:spacing w:line="360" w:lineRule="auto"/>
              <w:rPr>
                <w:rFonts w:ascii="宋体" w:hAnsi="宋体"/>
                <w:i/>
                <w:szCs w:val="21"/>
              </w:rPr>
            </w:pPr>
            <w:r w:rsidRPr="00683BB2">
              <w:rPr>
                <w:rFonts w:ascii="宋体" w:hAnsi="宋体" w:hint="eastAsia"/>
                <w:szCs w:val="21"/>
              </w:rPr>
              <w:t>见本采购文件第四章“评标方法及评标标准”。</w:t>
            </w:r>
          </w:p>
        </w:tc>
      </w:tr>
      <w:tr w:rsidR="00683BB2" w:rsidRPr="00683BB2" w14:paraId="50474B9F"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44FB1BCF" w14:textId="77777777" w:rsidR="003827AD" w:rsidRPr="00683BB2" w:rsidRDefault="007216DD">
            <w:pPr>
              <w:tabs>
                <w:tab w:val="left" w:pos="180"/>
                <w:tab w:val="left" w:pos="1620"/>
              </w:tabs>
              <w:spacing w:line="360" w:lineRule="auto"/>
              <w:rPr>
                <w:rFonts w:ascii="宋体" w:hAnsi="宋体" w:cs="宋体"/>
                <w:bCs/>
                <w:szCs w:val="21"/>
              </w:rPr>
            </w:pPr>
            <w:r w:rsidRPr="00683BB2">
              <w:rPr>
                <w:rFonts w:ascii="宋体" w:hAnsi="宋体" w:hint="eastAsia"/>
                <w:b/>
                <w:szCs w:val="21"/>
              </w:rPr>
              <w:t>(三）其他要求</w:t>
            </w:r>
          </w:p>
        </w:tc>
      </w:tr>
      <w:tr w:rsidR="00683BB2" w:rsidRPr="00683BB2" w14:paraId="76B44245"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1A2355ED" w14:textId="77777777" w:rsidR="003827AD" w:rsidRPr="00683BB2" w:rsidRDefault="007216DD">
            <w:pPr>
              <w:spacing w:line="360" w:lineRule="exact"/>
              <w:ind w:firstLine="420"/>
            </w:pPr>
            <w:r w:rsidRPr="00683BB2">
              <w:rPr>
                <w:rFonts w:ascii="宋体" w:hAnsi="宋体" w:hint="eastAsia"/>
                <w:szCs w:val="21"/>
              </w:rPr>
              <w:t>投标人可根据自身优势在响应本采购文件要求的基础上提供有建设性的且适用项目实际的方案，包含</w:t>
            </w:r>
            <w:r w:rsidRPr="00683BB2">
              <w:rPr>
                <w:rFonts w:ascii="宋体" w:hAnsi="宋体" w:hint="eastAsia"/>
              </w:rPr>
              <w:t>运维服务方案、应急响应方案、拟投入本项目实施人员、信誉业绩证明。</w:t>
            </w:r>
          </w:p>
        </w:tc>
      </w:tr>
      <w:tr w:rsidR="00683BB2" w:rsidRPr="00683BB2" w14:paraId="62FBF56E" w14:textId="77777777">
        <w:trPr>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2BD6CA40" w14:textId="77777777" w:rsidR="003827AD" w:rsidRPr="00683BB2" w:rsidRDefault="007216DD">
            <w:pPr>
              <w:spacing w:line="360" w:lineRule="auto"/>
              <w:rPr>
                <w:rFonts w:ascii="宋体" w:hAnsi="宋体"/>
                <w:szCs w:val="21"/>
              </w:rPr>
            </w:pPr>
            <w:r w:rsidRPr="00683BB2">
              <w:rPr>
                <w:rFonts w:ascii="宋体" w:hAnsi="宋体" w:hint="eastAsia"/>
                <w:b/>
                <w:szCs w:val="21"/>
              </w:rPr>
              <w:lastRenderedPageBreak/>
              <w:t>（五）其他要求</w:t>
            </w:r>
          </w:p>
        </w:tc>
      </w:tr>
      <w:tr w:rsidR="00683BB2" w:rsidRPr="00683BB2" w14:paraId="2BFE23E1" w14:textId="77777777">
        <w:trPr>
          <w:trHeight w:val="770"/>
          <w:jc w:val="center"/>
        </w:trPr>
        <w:tc>
          <w:tcPr>
            <w:tcW w:w="9555" w:type="dxa"/>
            <w:gridSpan w:val="6"/>
            <w:tcBorders>
              <w:top w:val="single" w:sz="4" w:space="0" w:color="auto"/>
              <w:left w:val="single" w:sz="4" w:space="0" w:color="auto"/>
              <w:bottom w:val="single" w:sz="4" w:space="0" w:color="auto"/>
              <w:right w:val="single" w:sz="4" w:space="0" w:color="auto"/>
            </w:tcBorders>
            <w:vAlign w:val="center"/>
          </w:tcPr>
          <w:p w14:paraId="0C379536" w14:textId="77777777" w:rsidR="003827AD" w:rsidRPr="00683BB2" w:rsidRDefault="007216DD">
            <w:pPr>
              <w:spacing w:line="360" w:lineRule="exact"/>
              <w:ind w:right="-57" w:firstLine="420"/>
              <w:jc w:val="left"/>
              <w:rPr>
                <w:rFonts w:ascii="宋体" w:hAnsi="宋体"/>
                <w:szCs w:val="21"/>
              </w:rPr>
            </w:pPr>
            <w:r w:rsidRPr="00683BB2">
              <w:rPr>
                <w:rFonts w:ascii="宋体" w:hAnsi="宋体" w:hint="eastAsia"/>
                <w:szCs w:val="21"/>
              </w:rPr>
              <w:t>1.本项目禁止转包，禁止非法分包。</w:t>
            </w:r>
          </w:p>
          <w:p w14:paraId="0FAA728E" w14:textId="77777777" w:rsidR="003827AD" w:rsidRPr="00683BB2" w:rsidRDefault="007216DD">
            <w:pPr>
              <w:spacing w:line="360" w:lineRule="exact"/>
              <w:ind w:right="-57" w:firstLine="420"/>
              <w:jc w:val="left"/>
            </w:pPr>
            <w:r w:rsidRPr="00683BB2">
              <w:rPr>
                <w:rFonts w:ascii="宋体" w:hAnsi="宋体" w:hint="eastAsia"/>
                <w:szCs w:val="21"/>
              </w:rPr>
              <w:t>.中标人在项目实施过程中及运维服务期内，应为驻场服务人员配备全套办公设备，要求电子计算机设备符合性能需求和安全管理要求，并接受采购人的统一安全管理，如安装必须的防病毒和网管软件等。</w:t>
            </w:r>
          </w:p>
          <w:p w14:paraId="3D057514" w14:textId="77777777" w:rsidR="003827AD" w:rsidRPr="00683BB2" w:rsidRDefault="007216DD">
            <w:pPr>
              <w:spacing w:line="360" w:lineRule="exact"/>
              <w:ind w:right="-57" w:firstLine="420"/>
              <w:jc w:val="left"/>
              <w:rPr>
                <w:rFonts w:ascii="宋体" w:hAnsi="宋体"/>
                <w:szCs w:val="21"/>
              </w:rPr>
            </w:pPr>
            <w:r w:rsidRPr="00683BB2">
              <w:rPr>
                <w:rFonts w:ascii="宋体" w:hAnsi="宋体" w:hint="eastAsia"/>
                <w:szCs w:val="21"/>
              </w:rPr>
              <w:t>3.本招标文件技术规范未尽事宜，将在合同签订或项目执行过程中双方协商确定。</w:t>
            </w:r>
          </w:p>
          <w:p w14:paraId="17851FB9"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4.本次项目涉及数据的敏感性和安全性要求，中标人或中标人拟投入项目的人员违反保密义务时，采购人有权单方面解除合同，并要求中标人退还前期支付的项目相关费用，赔偿由此给采购人造成的全部损失。</w:t>
            </w:r>
          </w:p>
          <w:p w14:paraId="249B336F" w14:textId="77777777" w:rsidR="003827AD" w:rsidRPr="00683BB2" w:rsidRDefault="007216DD">
            <w:pPr>
              <w:ind w:firstLine="420"/>
              <w:rPr>
                <w:rFonts w:ascii="宋体" w:hAnsi="宋体"/>
                <w:szCs w:val="21"/>
              </w:rPr>
            </w:pPr>
            <w:r w:rsidRPr="00683BB2">
              <w:rPr>
                <w:rFonts w:ascii="宋体" w:hAnsi="宋体" w:hint="eastAsia"/>
                <w:szCs w:val="21"/>
              </w:rPr>
              <w:t>5.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14:paraId="2D2196BC" w14:textId="77777777" w:rsidR="003827AD" w:rsidRPr="00683BB2" w:rsidRDefault="007216DD">
            <w:pPr>
              <w:spacing w:line="360" w:lineRule="exact"/>
              <w:ind w:firstLine="420"/>
              <w:rPr>
                <w:rFonts w:ascii="宋体" w:hAnsi="宋体"/>
                <w:szCs w:val="21"/>
              </w:rPr>
            </w:pPr>
            <w:r w:rsidRPr="00683BB2">
              <w:rPr>
                <w:rFonts w:ascii="宋体" w:hAnsi="宋体" w:hint="eastAsia"/>
                <w:szCs w:val="21"/>
              </w:rPr>
              <w:t>6</w:t>
            </w:r>
            <w:r w:rsidRPr="00683BB2">
              <w:rPr>
                <w:rFonts w:ascii="宋体" w:hAnsi="宋体"/>
                <w:szCs w:val="21"/>
              </w:rPr>
              <w:t>.本项目未尽事宜均应</w:t>
            </w:r>
            <w:r w:rsidRPr="00683BB2">
              <w:rPr>
                <w:rFonts w:ascii="宋体" w:hAnsi="宋体" w:hint="eastAsia"/>
                <w:szCs w:val="21"/>
              </w:rPr>
              <w:t>严格</w:t>
            </w:r>
            <w:r w:rsidRPr="00683BB2">
              <w:rPr>
                <w:rFonts w:ascii="宋体" w:hAnsi="宋体"/>
                <w:szCs w:val="21"/>
              </w:rPr>
              <w:t>遵循</w:t>
            </w:r>
            <w:r w:rsidRPr="00683BB2">
              <w:rPr>
                <w:rFonts w:ascii="宋体" w:hAnsi="宋体" w:hint="eastAsia"/>
                <w:szCs w:val="21"/>
              </w:rPr>
              <w:t>国家、广西壮族自治区、广西壮族自治区大数据发展</w:t>
            </w:r>
            <w:proofErr w:type="gramStart"/>
            <w:r w:rsidRPr="00683BB2">
              <w:rPr>
                <w:rFonts w:ascii="宋体" w:hAnsi="宋体" w:hint="eastAsia"/>
                <w:szCs w:val="21"/>
              </w:rPr>
              <w:t>局</w:t>
            </w:r>
            <w:r w:rsidRPr="00683BB2">
              <w:rPr>
                <w:rFonts w:ascii="宋体" w:hAnsi="宋体"/>
                <w:szCs w:val="21"/>
              </w:rPr>
              <w:t>相关</w:t>
            </w:r>
            <w:proofErr w:type="gramEnd"/>
            <w:r w:rsidRPr="00683BB2">
              <w:rPr>
                <w:rFonts w:ascii="宋体" w:hAnsi="宋体"/>
                <w:szCs w:val="21"/>
              </w:rPr>
              <w:t>规定</w:t>
            </w:r>
            <w:r w:rsidRPr="00683BB2">
              <w:rPr>
                <w:rFonts w:ascii="宋体" w:hAnsi="宋体" w:hint="eastAsia"/>
                <w:szCs w:val="21"/>
              </w:rPr>
              <w:t>及相关行业标准</w:t>
            </w:r>
            <w:r w:rsidRPr="00683BB2">
              <w:rPr>
                <w:rFonts w:ascii="宋体" w:hAnsi="宋体"/>
                <w:szCs w:val="21"/>
              </w:rPr>
              <w:t>。</w:t>
            </w:r>
          </w:p>
        </w:tc>
      </w:tr>
    </w:tbl>
    <w:p w14:paraId="245EE5FF" w14:textId="77777777" w:rsidR="003827AD" w:rsidRPr="00683BB2" w:rsidRDefault="007216DD">
      <w:r w:rsidRPr="00683BB2">
        <w:br w:type="page"/>
      </w:r>
    </w:p>
    <w:p w14:paraId="64B61E5F" w14:textId="77777777" w:rsidR="003827AD" w:rsidRPr="00683BB2" w:rsidRDefault="003827AD">
      <w:pPr>
        <w:spacing w:line="428" w:lineRule="exact"/>
      </w:pPr>
    </w:p>
    <w:p w14:paraId="00E3365F" w14:textId="77777777" w:rsidR="003827AD" w:rsidRPr="00683BB2" w:rsidRDefault="007216DD">
      <w:pPr>
        <w:spacing w:line="428" w:lineRule="exact"/>
        <w:ind w:left="119"/>
        <w:rPr>
          <w:rFonts w:ascii="黑体" w:eastAsia="黑体" w:hAnsi="黑体" w:cs="黑体"/>
          <w:sz w:val="32"/>
          <w:szCs w:val="32"/>
        </w:rPr>
      </w:pPr>
      <w:r w:rsidRPr="00683BB2">
        <w:rPr>
          <w:rFonts w:ascii="黑体" w:eastAsia="黑体" w:hAnsi="黑体" w:cs="黑体" w:hint="eastAsia"/>
          <w:sz w:val="32"/>
          <w:szCs w:val="32"/>
        </w:rPr>
        <w:t>附件1：</w:t>
      </w:r>
    </w:p>
    <w:p w14:paraId="0FC065BB" w14:textId="77777777" w:rsidR="003827AD" w:rsidRPr="00683BB2" w:rsidRDefault="007216DD">
      <w:pPr>
        <w:jc w:val="center"/>
        <w:rPr>
          <w:b/>
          <w:sz w:val="44"/>
          <w:szCs w:val="44"/>
        </w:rPr>
      </w:pPr>
      <w:r w:rsidRPr="00683BB2">
        <w:rPr>
          <w:rFonts w:hint="eastAsia"/>
          <w:b/>
          <w:sz w:val="44"/>
          <w:szCs w:val="44"/>
        </w:rPr>
        <w:t>安全事故定级说明</w:t>
      </w:r>
    </w:p>
    <w:p w14:paraId="5F331BA5"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由于运维服务商未认真落实合同内容而造成安全事故的，将根据安全事故等级采取相应扣款措施。安全事故定级和解释如下：</w:t>
      </w:r>
    </w:p>
    <w:p w14:paraId="0F6F3BFA"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（一）特大事故。是指使数据中心设备、业务系统或财政网络遭受特别重大的损失，影响涉及全</w:t>
      </w:r>
      <w:proofErr w:type="gramStart"/>
      <w:r w:rsidRPr="00683BB2">
        <w:rPr>
          <w:rFonts w:ascii="宋体" w:hAnsi="宋体" w:cs="宋体" w:hint="eastAsia"/>
          <w:szCs w:val="21"/>
        </w:rPr>
        <w:t>委用户</w:t>
      </w:r>
      <w:proofErr w:type="gramEnd"/>
      <w:r w:rsidRPr="00683BB2">
        <w:rPr>
          <w:rFonts w:ascii="宋体" w:hAnsi="宋体" w:cs="宋体" w:hint="eastAsia"/>
          <w:szCs w:val="21"/>
        </w:rPr>
        <w:t>或绝大部分行业单位（群众），恢复正常运行和消除事故负面影响所需付出代价巨大，包括但不限于以下问题：</w:t>
      </w:r>
    </w:p>
    <w:p w14:paraId="50992475"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1.核心设备损坏不可修复，更换备件或备机超过16小时；</w:t>
      </w:r>
    </w:p>
    <w:p w14:paraId="0945048D"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2.核心业务数据库系统无法运行且恢复时间超过16小时；</w:t>
      </w:r>
    </w:p>
    <w:p w14:paraId="1CE9382D"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3.因服务商操作不当造成硬件设备损坏，导致业务数据丢失或被破坏</w:t>
      </w:r>
      <w:proofErr w:type="gramStart"/>
      <w:r w:rsidRPr="00683BB2">
        <w:rPr>
          <w:rFonts w:ascii="宋体" w:hAnsi="宋体" w:cs="宋体"/>
          <w:szCs w:val="21"/>
        </w:rPr>
        <w:t>不</w:t>
      </w:r>
      <w:proofErr w:type="gramEnd"/>
      <w:r w:rsidRPr="00683BB2">
        <w:rPr>
          <w:rFonts w:ascii="宋体" w:hAnsi="宋体" w:cs="宋体"/>
          <w:szCs w:val="21"/>
        </w:rPr>
        <w:t>可用，无法恢复的；</w:t>
      </w:r>
    </w:p>
    <w:p w14:paraId="213687D2"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4.网络大面积瘫痪超过16小时；</w:t>
      </w:r>
    </w:p>
    <w:p w14:paraId="0616A771"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5.其他后果特别严重的事故。</w:t>
      </w:r>
    </w:p>
    <w:p w14:paraId="5AE85182"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（二）重大事故。是指使数据中心设备、业务系统或财政网络遭受重大的损失，影响涉及大部分委内用户或行业单位（群众），恢复正常运行和消除事故负面影响所需付出代价很大，包括但不限于以下问题：</w:t>
      </w:r>
    </w:p>
    <w:p w14:paraId="2C32E141"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1.核心设备损坏不可修复，更换备件或备机时间超过8小时；</w:t>
      </w:r>
    </w:p>
    <w:p w14:paraId="00301E0A"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2.核心业务数据库系统无法运行且恢复时间超过8小时；</w:t>
      </w:r>
    </w:p>
    <w:p w14:paraId="5033AFCF"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3.因服务商操作不当造成硬件设备损坏，导致业务数据丢失或被破坏但可恢复，恢复时间超过8小时；</w:t>
      </w:r>
    </w:p>
    <w:p w14:paraId="5FECD7D9"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4.网络大面积瘫痪超过8小时；</w:t>
      </w:r>
    </w:p>
    <w:p w14:paraId="48E634B7"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5.其他后果严重的事故。</w:t>
      </w:r>
    </w:p>
    <w:p w14:paraId="05332327" w14:textId="77777777" w:rsidR="003827AD" w:rsidRPr="00683BB2" w:rsidRDefault="007216DD">
      <w:pPr>
        <w:spacing w:line="400" w:lineRule="exact"/>
        <w:ind w:firstLine="420"/>
        <w:rPr>
          <w:rFonts w:ascii="宋体" w:hAnsi="宋体" w:cs="宋体"/>
          <w:szCs w:val="21"/>
        </w:rPr>
      </w:pPr>
      <w:r w:rsidRPr="00683BB2">
        <w:rPr>
          <w:rFonts w:ascii="宋体" w:hAnsi="宋体" w:cs="宋体" w:hint="eastAsia"/>
          <w:szCs w:val="21"/>
        </w:rPr>
        <w:t>（三）一般事故。是指使数据中心设备、业务系统或卫生健康专网遭受较大的损失，影响涉及部分委内用户或行业单位，恢复正常运行和消除事故负面影响所需付出代价较大，包括但不限于以下问题：</w:t>
      </w:r>
    </w:p>
    <w:p w14:paraId="5403F4FF"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1.核心设备损坏不可修复，更换备件或备机时间超过4小时；</w:t>
      </w:r>
    </w:p>
    <w:p w14:paraId="16A7D4EF"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2.核心业务数据库系统无法运行且恢复时间超过4小时；</w:t>
      </w:r>
    </w:p>
    <w:p w14:paraId="6117B10B"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3.因服务商操作不当造成硬件设备损坏，导致业务数据丢失或被破坏但可恢复，恢复时间超过4小时；</w:t>
      </w:r>
    </w:p>
    <w:p w14:paraId="1788C4B2"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4.网络大面积瘫痪超过4小时；</w:t>
      </w:r>
    </w:p>
    <w:p w14:paraId="364F510A" w14:textId="77777777" w:rsidR="003827AD" w:rsidRPr="00683BB2" w:rsidRDefault="007216DD">
      <w:pPr>
        <w:spacing w:line="400" w:lineRule="exact"/>
        <w:ind w:firstLine="420"/>
        <w:rPr>
          <w:rFonts w:ascii="宋体" w:hAnsi="宋体" w:cs="宋体"/>
          <w:szCs w:val="21"/>
        </w:rPr>
      </w:pPr>
      <w:r w:rsidRPr="00683BB2">
        <w:rPr>
          <w:rFonts w:ascii="宋体" w:hAnsi="宋体" w:cs="宋体"/>
          <w:szCs w:val="21"/>
        </w:rPr>
        <w:t>5.其他产生不利后果的事故。</w:t>
      </w:r>
    </w:p>
    <w:p w14:paraId="11942F74" w14:textId="77777777" w:rsidR="003827AD" w:rsidRPr="00683BB2" w:rsidRDefault="007216DD">
      <w:pPr>
        <w:spacing w:line="428" w:lineRule="exact"/>
        <w:ind w:left="119"/>
        <w:rPr>
          <w:rFonts w:ascii="黑体" w:eastAsia="黑体" w:hAnsi="黑体" w:cs="黑体"/>
          <w:sz w:val="32"/>
          <w:szCs w:val="32"/>
        </w:rPr>
      </w:pPr>
      <w:r w:rsidRPr="00683BB2">
        <w:rPr>
          <w:rFonts w:ascii="黑体" w:eastAsia="黑体" w:hAnsi="黑体" w:cs="黑体" w:hint="eastAsia"/>
          <w:sz w:val="32"/>
          <w:szCs w:val="32"/>
        </w:rPr>
        <w:lastRenderedPageBreak/>
        <w:t>附件2：</w:t>
      </w:r>
    </w:p>
    <w:p w14:paraId="5342D357" w14:textId="77777777" w:rsidR="003827AD" w:rsidRPr="00683BB2" w:rsidRDefault="003827AD">
      <w:pPr>
        <w:pStyle w:val="28"/>
        <w:ind w:firstLine="1126"/>
        <w:rPr>
          <w:rFonts w:ascii="黑体" w:eastAsia="黑体" w:hAnsi="黑体" w:cs="黑体"/>
          <w:szCs w:val="32"/>
        </w:rPr>
      </w:pPr>
    </w:p>
    <w:p w14:paraId="3DC63F13" w14:textId="77777777" w:rsidR="003827AD" w:rsidRPr="00683BB2" w:rsidRDefault="003827AD">
      <w:pPr>
        <w:spacing w:before="7"/>
        <w:rPr>
          <w:rFonts w:ascii="Arial Unicode MS" w:eastAsia="Arial Unicode MS" w:hAnsi="Arial Unicode MS" w:cs="Arial Unicode MS"/>
          <w:sz w:val="17"/>
          <w:szCs w:val="17"/>
        </w:rPr>
      </w:pPr>
    </w:p>
    <w:p w14:paraId="2FBBB761" w14:textId="77777777" w:rsidR="003827AD" w:rsidRPr="00683BB2" w:rsidRDefault="007216DD">
      <w:pPr>
        <w:spacing w:line="528" w:lineRule="exact"/>
        <w:ind w:left="1871"/>
        <w:rPr>
          <w:rFonts w:ascii="Arial Unicode MS" w:eastAsia="Arial Unicode MS" w:hAnsi="Arial Unicode MS" w:cs="Arial Unicode MS"/>
          <w:sz w:val="40"/>
          <w:szCs w:val="40"/>
        </w:rPr>
      </w:pPr>
      <w:r w:rsidRPr="00683BB2">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385"/>
        <w:gridCol w:w="3566"/>
      </w:tblGrid>
      <w:tr w:rsidR="00683BB2" w:rsidRPr="00683BB2" w14:paraId="2B1B8AB1"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C56BF35" w14:textId="77777777" w:rsidR="003827AD" w:rsidRPr="00683BB2" w:rsidRDefault="007216DD">
            <w:pPr>
              <w:jc w:val="center"/>
              <w:rPr>
                <w:rFonts w:ascii="Calibri" w:hAnsi="Calibri"/>
                <w:sz w:val="22"/>
                <w:szCs w:val="22"/>
              </w:rPr>
            </w:pPr>
            <w:r w:rsidRPr="00683BB2">
              <w:rPr>
                <w:rFonts w:ascii="宋体" w:hAnsi="宋体" w:cs="宋体" w:hint="eastAsia"/>
                <w:b/>
                <w:bCs/>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tcPr>
          <w:p w14:paraId="467E4C62" w14:textId="77777777" w:rsidR="003827AD" w:rsidRPr="00683BB2" w:rsidRDefault="007216DD">
            <w:pPr>
              <w:jc w:val="center"/>
              <w:rPr>
                <w:rFonts w:ascii="Calibri" w:hAnsi="Calibri"/>
                <w:sz w:val="22"/>
                <w:szCs w:val="22"/>
              </w:rPr>
            </w:pPr>
            <w:r w:rsidRPr="00683BB2">
              <w:rPr>
                <w:rFonts w:ascii="宋体" w:hAnsi="宋体" w:cs="宋体" w:hint="eastAsia"/>
                <w:b/>
                <w:bCs/>
              </w:rPr>
              <w:t>名称</w:t>
            </w:r>
          </w:p>
        </w:tc>
        <w:tc>
          <w:tcPr>
            <w:tcW w:w="3566" w:type="dxa"/>
            <w:tcBorders>
              <w:top w:val="single" w:sz="4" w:space="0" w:color="000000"/>
              <w:left w:val="single" w:sz="4" w:space="0" w:color="000000"/>
              <w:bottom w:val="single" w:sz="4" w:space="0" w:color="000000"/>
              <w:right w:val="single" w:sz="4" w:space="0" w:color="000000"/>
            </w:tcBorders>
            <w:vAlign w:val="center"/>
          </w:tcPr>
          <w:p w14:paraId="3B926923" w14:textId="77777777" w:rsidR="003827AD" w:rsidRPr="00683BB2" w:rsidRDefault="007216DD">
            <w:pPr>
              <w:jc w:val="center"/>
              <w:rPr>
                <w:rFonts w:ascii="Calibri" w:hAnsi="Calibri"/>
                <w:sz w:val="22"/>
                <w:szCs w:val="22"/>
              </w:rPr>
            </w:pPr>
            <w:r w:rsidRPr="00683BB2">
              <w:rPr>
                <w:rFonts w:ascii="宋体" w:hAnsi="宋体" w:cs="宋体" w:hint="eastAsia"/>
                <w:b/>
                <w:bCs/>
              </w:rPr>
              <w:t>依据的标准</w:t>
            </w:r>
          </w:p>
        </w:tc>
      </w:tr>
      <w:tr w:rsidR="00683BB2" w:rsidRPr="00683BB2" w14:paraId="633812A2"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F97BB87" w14:textId="77777777" w:rsidR="003827AD" w:rsidRPr="00683BB2" w:rsidRDefault="007216DD">
            <w:pPr>
              <w:jc w:val="center"/>
              <w:rPr>
                <w:rFonts w:ascii="宋体" w:hAnsi="宋体"/>
                <w:szCs w:val="21"/>
              </w:rPr>
            </w:pPr>
            <w:r w:rsidRPr="00683BB2">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458C29A" w14:textId="77777777" w:rsidR="003827AD" w:rsidRPr="00683BB2" w:rsidRDefault="007216DD">
            <w:pPr>
              <w:jc w:val="center"/>
              <w:rPr>
                <w:rFonts w:ascii="宋体" w:hAnsi="宋体"/>
                <w:szCs w:val="21"/>
              </w:rPr>
            </w:pPr>
            <w:r w:rsidRPr="00683BB2">
              <w:rPr>
                <w:rFonts w:ascii="宋体" w:hAnsi="宋体" w:cs="仿宋_GB2312" w:hint="eastAsia"/>
                <w:szCs w:val="21"/>
              </w:rPr>
              <w:t>A02010100</w:t>
            </w:r>
            <w:r w:rsidRPr="00683BB2">
              <w:rPr>
                <w:rFonts w:ascii="宋体" w:hAnsi="宋体" w:cs="宋体" w:hint="eastAsia"/>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64E0A203" w14:textId="77777777" w:rsidR="003827AD" w:rsidRPr="00683BB2" w:rsidRDefault="007216DD">
            <w:pPr>
              <w:pStyle w:val="TableParagraph"/>
              <w:spacing w:before="93"/>
              <w:ind w:left="7" w:right="5"/>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仿宋_GB2312" w:hint="eastAsia"/>
                <w:sz w:val="21"/>
                <w:szCs w:val="21"/>
              </w:rPr>
              <w:t>A02010105</w:t>
            </w:r>
            <w:r w:rsidRPr="00683BB2">
              <w:rPr>
                <w:rFonts w:ascii="宋体" w:hAnsi="宋体" w:cs="宋体" w:hint="eastAsia"/>
                <w:sz w:val="21"/>
                <w:szCs w:val="21"/>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537B9685"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5827047E" w14:textId="77777777" w:rsidR="003827AD" w:rsidRPr="00683BB2" w:rsidRDefault="007216DD">
            <w:pPr>
              <w:pStyle w:val="TableParagraph"/>
              <w:spacing w:before="93"/>
              <w:ind w:left="7" w:right="4"/>
              <w:rPr>
                <w:rFonts w:ascii="宋体" w:hAnsi="宋体" w:cs="宋体"/>
                <w:sz w:val="21"/>
                <w:szCs w:val="21"/>
                <w:lang w:eastAsia="zh-CN"/>
              </w:rPr>
            </w:pPr>
            <w:r w:rsidRPr="00683BB2">
              <w:rPr>
                <w:rFonts w:ascii="宋体" w:hAnsi="宋体" w:cs="宋体" w:hint="eastAsia"/>
                <w:spacing w:val="12"/>
                <w:sz w:val="21"/>
                <w:szCs w:val="21"/>
                <w:lang w:eastAsia="zh-CN"/>
              </w:rPr>
              <w:t>《微型计算机能效限定</w:t>
            </w:r>
            <w:r w:rsidRPr="00683BB2">
              <w:rPr>
                <w:rFonts w:ascii="宋体" w:hAnsi="宋体" w:cs="宋体" w:hint="eastAsia"/>
                <w:spacing w:val="9"/>
                <w:sz w:val="21"/>
                <w:szCs w:val="21"/>
                <w:lang w:eastAsia="zh-CN"/>
              </w:rPr>
              <w:t>值</w:t>
            </w:r>
            <w:r w:rsidRPr="00683BB2">
              <w:rPr>
                <w:rFonts w:ascii="宋体" w:hAnsi="宋体" w:cs="宋体" w:hint="eastAsia"/>
                <w:spacing w:val="12"/>
                <w:sz w:val="21"/>
                <w:szCs w:val="21"/>
                <w:lang w:eastAsia="zh-CN"/>
              </w:rPr>
              <w:t>及能</w:t>
            </w:r>
            <w:r w:rsidRPr="00683BB2">
              <w:rPr>
                <w:rFonts w:ascii="宋体" w:hAnsi="宋体" w:cs="宋体" w:hint="eastAsia"/>
                <w:sz w:val="21"/>
                <w:szCs w:val="21"/>
                <w:lang w:eastAsia="zh-CN"/>
              </w:rPr>
              <w:t>效等级》（</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28380</w:t>
            </w:r>
            <w:r w:rsidRPr="00683BB2">
              <w:rPr>
                <w:rFonts w:ascii="宋体" w:hAnsi="宋体" w:cs="宋体" w:hint="eastAsia"/>
                <w:sz w:val="21"/>
                <w:szCs w:val="21"/>
                <w:lang w:eastAsia="zh-CN"/>
              </w:rPr>
              <w:t>）</w:t>
            </w:r>
          </w:p>
        </w:tc>
      </w:tr>
      <w:tr w:rsidR="00683BB2" w:rsidRPr="00683BB2" w14:paraId="516975B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E7EA87E"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18A4AA" w14:textId="77777777" w:rsidR="003827AD" w:rsidRPr="00683BB2" w:rsidRDefault="003827AD">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AE4F322" w14:textId="77777777" w:rsidR="003827AD" w:rsidRPr="00683BB2" w:rsidRDefault="007216DD">
            <w:pPr>
              <w:pStyle w:val="TableParagraph"/>
              <w:spacing w:before="44"/>
              <w:ind w:left="7" w:right="5"/>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仿宋_GB2312" w:hint="eastAsia"/>
                <w:sz w:val="21"/>
                <w:szCs w:val="21"/>
              </w:rPr>
              <w:t>A02010108</w:t>
            </w:r>
            <w:r w:rsidRPr="00683BB2">
              <w:rPr>
                <w:rFonts w:ascii="宋体" w:hAnsi="宋体" w:cs="宋体" w:hint="eastAsia"/>
                <w:sz w:val="21"/>
                <w:szCs w:val="21"/>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73FE558D"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AB56816" w14:textId="77777777" w:rsidR="003827AD" w:rsidRPr="00683BB2" w:rsidRDefault="007216DD">
            <w:pPr>
              <w:pStyle w:val="TableParagraph"/>
              <w:spacing w:before="44"/>
              <w:ind w:left="7" w:right="4"/>
              <w:rPr>
                <w:rFonts w:ascii="宋体" w:hAnsi="宋体" w:cs="宋体"/>
                <w:sz w:val="21"/>
                <w:szCs w:val="21"/>
                <w:lang w:eastAsia="zh-CN"/>
              </w:rPr>
            </w:pPr>
            <w:r w:rsidRPr="00683BB2">
              <w:rPr>
                <w:rFonts w:ascii="宋体" w:hAnsi="宋体" w:cs="宋体" w:hint="eastAsia"/>
                <w:spacing w:val="12"/>
                <w:sz w:val="21"/>
                <w:szCs w:val="21"/>
                <w:lang w:eastAsia="zh-CN"/>
              </w:rPr>
              <w:t>《微型计算机能效限定</w:t>
            </w:r>
            <w:r w:rsidRPr="00683BB2">
              <w:rPr>
                <w:rFonts w:ascii="宋体" w:hAnsi="宋体" w:cs="宋体" w:hint="eastAsia"/>
                <w:spacing w:val="9"/>
                <w:sz w:val="21"/>
                <w:szCs w:val="21"/>
                <w:lang w:eastAsia="zh-CN"/>
              </w:rPr>
              <w:t>值</w:t>
            </w:r>
            <w:r w:rsidRPr="00683BB2">
              <w:rPr>
                <w:rFonts w:ascii="宋体" w:hAnsi="宋体" w:cs="宋体" w:hint="eastAsia"/>
                <w:spacing w:val="12"/>
                <w:sz w:val="21"/>
                <w:szCs w:val="21"/>
                <w:lang w:eastAsia="zh-CN"/>
              </w:rPr>
              <w:t>及能</w:t>
            </w:r>
            <w:r w:rsidRPr="00683BB2">
              <w:rPr>
                <w:rFonts w:ascii="宋体" w:hAnsi="宋体" w:cs="宋体" w:hint="eastAsia"/>
                <w:sz w:val="21"/>
                <w:szCs w:val="21"/>
                <w:lang w:eastAsia="zh-CN"/>
              </w:rPr>
              <w:t>效等级》（</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28380</w:t>
            </w:r>
            <w:r w:rsidRPr="00683BB2">
              <w:rPr>
                <w:rFonts w:ascii="宋体" w:hAnsi="宋体" w:cs="宋体" w:hint="eastAsia"/>
                <w:sz w:val="21"/>
                <w:szCs w:val="21"/>
                <w:lang w:eastAsia="zh-CN"/>
              </w:rPr>
              <w:t>）</w:t>
            </w:r>
          </w:p>
        </w:tc>
      </w:tr>
      <w:tr w:rsidR="00683BB2" w:rsidRPr="00683BB2" w14:paraId="10AFB08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3A91596"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CFB093" w14:textId="77777777" w:rsidR="003827AD" w:rsidRPr="00683BB2" w:rsidRDefault="003827AD">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762045D" w14:textId="77777777" w:rsidR="003827AD" w:rsidRPr="00683BB2" w:rsidRDefault="007216DD">
            <w:pPr>
              <w:pStyle w:val="TableParagraph"/>
              <w:spacing w:before="64"/>
              <w:ind w:left="7" w:right="5"/>
              <w:jc w:val="center"/>
              <w:rPr>
                <w:rFonts w:ascii="宋体" w:hAnsi="宋体" w:cs="宋体"/>
                <w:sz w:val="21"/>
                <w:szCs w:val="21"/>
                <w:lang w:eastAsia="zh-CN"/>
              </w:rPr>
            </w:pPr>
            <w:r w:rsidRPr="00683BB2">
              <w:rPr>
                <w:rFonts w:ascii="宋体" w:hAnsi="宋体" w:cs="宋体" w:hint="eastAsia"/>
                <w:sz w:val="21"/>
                <w:szCs w:val="21"/>
                <w:lang w:eastAsia="zh-CN"/>
              </w:rPr>
              <w:t>★</w:t>
            </w:r>
            <w:r w:rsidRPr="00683BB2">
              <w:rPr>
                <w:rFonts w:ascii="宋体" w:hAnsi="宋体" w:cs="仿宋_GB2312" w:hint="eastAsia"/>
                <w:sz w:val="21"/>
                <w:szCs w:val="21"/>
                <w:lang w:eastAsia="zh-CN"/>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2F463AB3"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530FACC" w14:textId="77777777" w:rsidR="003827AD" w:rsidRPr="00683BB2" w:rsidRDefault="007216DD">
            <w:pPr>
              <w:pStyle w:val="TableParagraph"/>
              <w:spacing w:before="64"/>
              <w:ind w:left="7" w:right="4"/>
              <w:rPr>
                <w:rFonts w:ascii="宋体" w:hAnsi="宋体" w:cs="宋体"/>
                <w:sz w:val="21"/>
                <w:szCs w:val="21"/>
                <w:lang w:eastAsia="zh-CN"/>
              </w:rPr>
            </w:pPr>
            <w:r w:rsidRPr="00683BB2">
              <w:rPr>
                <w:rFonts w:ascii="宋体" w:hAnsi="宋体" w:cs="宋体" w:hint="eastAsia"/>
                <w:spacing w:val="12"/>
                <w:sz w:val="21"/>
                <w:szCs w:val="21"/>
                <w:lang w:eastAsia="zh-CN"/>
              </w:rPr>
              <w:t>《微型计算机能效限定</w:t>
            </w:r>
            <w:r w:rsidRPr="00683BB2">
              <w:rPr>
                <w:rFonts w:ascii="宋体" w:hAnsi="宋体" w:cs="宋体" w:hint="eastAsia"/>
                <w:spacing w:val="9"/>
                <w:sz w:val="21"/>
                <w:szCs w:val="21"/>
                <w:lang w:eastAsia="zh-CN"/>
              </w:rPr>
              <w:t>值</w:t>
            </w:r>
            <w:r w:rsidRPr="00683BB2">
              <w:rPr>
                <w:rFonts w:ascii="宋体" w:hAnsi="宋体" w:cs="宋体" w:hint="eastAsia"/>
                <w:spacing w:val="12"/>
                <w:sz w:val="21"/>
                <w:szCs w:val="21"/>
                <w:lang w:eastAsia="zh-CN"/>
              </w:rPr>
              <w:t>及能</w:t>
            </w:r>
            <w:r w:rsidRPr="00683BB2">
              <w:rPr>
                <w:rFonts w:ascii="宋体" w:hAnsi="宋体" w:cs="宋体" w:hint="eastAsia"/>
                <w:sz w:val="21"/>
                <w:szCs w:val="21"/>
                <w:lang w:eastAsia="zh-CN"/>
              </w:rPr>
              <w:t>效等级》（</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28380</w:t>
            </w:r>
            <w:r w:rsidRPr="00683BB2">
              <w:rPr>
                <w:rFonts w:ascii="宋体" w:hAnsi="宋体" w:cs="宋体" w:hint="eastAsia"/>
                <w:sz w:val="21"/>
                <w:szCs w:val="21"/>
                <w:lang w:eastAsia="zh-CN"/>
              </w:rPr>
              <w:t>）</w:t>
            </w:r>
          </w:p>
        </w:tc>
      </w:tr>
      <w:tr w:rsidR="00683BB2" w:rsidRPr="00683BB2" w14:paraId="1C740EE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AA4511C" w14:textId="77777777" w:rsidR="003827AD" w:rsidRPr="00683BB2" w:rsidRDefault="007216DD">
            <w:pPr>
              <w:jc w:val="center"/>
              <w:rPr>
                <w:rFonts w:ascii="宋体" w:hAnsi="宋体"/>
                <w:szCs w:val="21"/>
              </w:rPr>
            </w:pPr>
            <w:r w:rsidRPr="00683BB2">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96EF162" w14:textId="77777777" w:rsidR="003827AD" w:rsidRPr="00683BB2" w:rsidRDefault="007216DD">
            <w:pPr>
              <w:pStyle w:val="TableParagraph"/>
              <w:ind w:left="7"/>
              <w:jc w:val="center"/>
              <w:rPr>
                <w:rFonts w:ascii="宋体" w:hAnsi="宋体" w:cs="宋体"/>
                <w:sz w:val="21"/>
                <w:szCs w:val="21"/>
              </w:rPr>
            </w:pPr>
            <w:r w:rsidRPr="00683BB2">
              <w:rPr>
                <w:rFonts w:ascii="宋体" w:hAnsi="宋体" w:cs="仿宋_GB2312" w:hint="eastAsia"/>
                <w:sz w:val="21"/>
                <w:szCs w:val="21"/>
              </w:rPr>
              <w:t>A02020000</w:t>
            </w:r>
            <w:r w:rsidRPr="00683BB2">
              <w:rPr>
                <w:rFonts w:ascii="宋体" w:hAnsi="宋体" w:cs="宋体" w:hint="eastAsia"/>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107B2B65" w14:textId="77777777" w:rsidR="003827AD" w:rsidRPr="00683BB2" w:rsidRDefault="007216DD">
            <w:pPr>
              <w:jc w:val="center"/>
              <w:rPr>
                <w:rFonts w:ascii="宋体" w:hAnsi="宋体"/>
                <w:szCs w:val="21"/>
              </w:rPr>
            </w:pPr>
            <w:r w:rsidRPr="00683BB2">
              <w:rPr>
                <w:rFonts w:ascii="宋体" w:hAnsi="宋体" w:cs="宋体" w:hint="eastAsia"/>
                <w:spacing w:val="1"/>
                <w:szCs w:val="21"/>
              </w:rPr>
              <w:t>A02021000</w:t>
            </w:r>
            <w:r w:rsidRPr="00683BB2">
              <w:rPr>
                <w:rFonts w:ascii="宋体" w:hAnsi="宋体" w:cs="Arial" w:hint="eastAsia"/>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3E4AAA32" w14:textId="77777777" w:rsidR="003827AD" w:rsidRPr="00683BB2" w:rsidRDefault="007216DD">
            <w:pPr>
              <w:jc w:val="center"/>
              <w:rPr>
                <w:rFonts w:ascii="宋体" w:hAnsi="宋体"/>
                <w:szCs w:val="21"/>
              </w:rPr>
            </w:pPr>
            <w:r w:rsidRPr="00683BB2">
              <w:rPr>
                <w:rFonts w:ascii="宋体" w:hAnsi="宋体" w:hint="eastAsia"/>
                <w:szCs w:val="21"/>
              </w:rPr>
              <w:t>A02021001 A3黑白打印机</w:t>
            </w:r>
          </w:p>
        </w:tc>
        <w:tc>
          <w:tcPr>
            <w:tcW w:w="3566" w:type="dxa"/>
            <w:tcBorders>
              <w:top w:val="single" w:sz="4" w:space="0" w:color="000000"/>
              <w:left w:val="single" w:sz="4" w:space="0" w:color="000000"/>
              <w:bottom w:val="single" w:sz="4" w:space="0" w:color="000000"/>
              <w:right w:val="single" w:sz="4" w:space="0" w:color="000000"/>
            </w:tcBorders>
          </w:tcPr>
          <w:p w14:paraId="5725991A"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053E93D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477588A"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C56A99"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FE8507"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1FDA8E9" w14:textId="77777777" w:rsidR="003827AD" w:rsidRPr="00683BB2" w:rsidRDefault="007216DD">
            <w:pPr>
              <w:jc w:val="center"/>
              <w:rPr>
                <w:rFonts w:ascii="宋体" w:hAnsi="宋体"/>
                <w:szCs w:val="21"/>
              </w:rPr>
            </w:pPr>
            <w:r w:rsidRPr="00683BB2">
              <w:rPr>
                <w:rFonts w:ascii="宋体" w:hAnsi="宋体" w:hint="eastAsia"/>
                <w:szCs w:val="21"/>
              </w:rPr>
              <w:t>A02021002 A3彩色打印机</w:t>
            </w:r>
          </w:p>
        </w:tc>
        <w:tc>
          <w:tcPr>
            <w:tcW w:w="3566" w:type="dxa"/>
            <w:tcBorders>
              <w:top w:val="single" w:sz="4" w:space="0" w:color="000000"/>
              <w:left w:val="single" w:sz="4" w:space="0" w:color="000000"/>
              <w:bottom w:val="single" w:sz="4" w:space="0" w:color="000000"/>
              <w:right w:val="single" w:sz="4" w:space="0" w:color="000000"/>
            </w:tcBorders>
          </w:tcPr>
          <w:p w14:paraId="0B5853C2"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05D4FC7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DBE3F1A"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9298CA"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EA55FD"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7417E85" w14:textId="77777777" w:rsidR="003827AD" w:rsidRPr="00683BB2" w:rsidRDefault="007216DD">
            <w:pPr>
              <w:jc w:val="center"/>
              <w:rPr>
                <w:rFonts w:ascii="宋体" w:hAnsi="宋体"/>
                <w:szCs w:val="21"/>
              </w:rPr>
            </w:pPr>
            <w:r w:rsidRPr="00683BB2">
              <w:rPr>
                <w:rFonts w:ascii="宋体" w:hAnsi="宋体" w:hint="eastAsia"/>
                <w:szCs w:val="21"/>
              </w:rPr>
              <w:t>A02021003 A4黑白打印机</w:t>
            </w:r>
          </w:p>
        </w:tc>
        <w:tc>
          <w:tcPr>
            <w:tcW w:w="3566" w:type="dxa"/>
            <w:tcBorders>
              <w:top w:val="single" w:sz="4" w:space="0" w:color="000000"/>
              <w:left w:val="single" w:sz="4" w:space="0" w:color="000000"/>
              <w:bottom w:val="single" w:sz="4" w:space="0" w:color="000000"/>
              <w:right w:val="single" w:sz="4" w:space="0" w:color="000000"/>
            </w:tcBorders>
          </w:tcPr>
          <w:p w14:paraId="12B2400F"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2BDF2E3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D035352"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DC427B"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9F5C4D"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E2D0074" w14:textId="77777777" w:rsidR="003827AD" w:rsidRPr="00683BB2" w:rsidRDefault="007216DD">
            <w:pPr>
              <w:jc w:val="center"/>
              <w:rPr>
                <w:rFonts w:ascii="宋体" w:hAnsi="宋体"/>
                <w:szCs w:val="21"/>
              </w:rPr>
            </w:pPr>
            <w:r w:rsidRPr="00683BB2">
              <w:rPr>
                <w:rFonts w:ascii="宋体" w:hAnsi="宋体" w:hint="eastAsia"/>
                <w:szCs w:val="21"/>
              </w:rPr>
              <w:t>A02021004 A4彩色打印机</w:t>
            </w:r>
          </w:p>
        </w:tc>
        <w:tc>
          <w:tcPr>
            <w:tcW w:w="3566" w:type="dxa"/>
            <w:tcBorders>
              <w:top w:val="single" w:sz="4" w:space="0" w:color="000000"/>
              <w:left w:val="single" w:sz="4" w:space="0" w:color="000000"/>
              <w:bottom w:val="single" w:sz="4" w:space="0" w:color="000000"/>
              <w:right w:val="single" w:sz="4" w:space="0" w:color="000000"/>
            </w:tcBorders>
          </w:tcPr>
          <w:p w14:paraId="18062889"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0C9534C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40D3DBA"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0141DC"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C064FB"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6D9A5F0" w14:textId="77777777" w:rsidR="003827AD" w:rsidRPr="00683BB2" w:rsidRDefault="007216DD">
            <w:pPr>
              <w:jc w:val="center"/>
              <w:rPr>
                <w:rFonts w:ascii="宋体" w:hAnsi="宋体"/>
                <w:szCs w:val="21"/>
              </w:rPr>
            </w:pPr>
            <w:r w:rsidRPr="00683BB2">
              <w:rPr>
                <w:rFonts w:ascii="宋体" w:hAnsi="宋体" w:hint="eastAsia"/>
                <w:szCs w:val="21"/>
              </w:rPr>
              <w:t>A02021005 3D打印机</w:t>
            </w:r>
          </w:p>
        </w:tc>
        <w:tc>
          <w:tcPr>
            <w:tcW w:w="3566" w:type="dxa"/>
            <w:tcBorders>
              <w:top w:val="single" w:sz="4" w:space="0" w:color="000000"/>
              <w:left w:val="single" w:sz="4" w:space="0" w:color="000000"/>
              <w:bottom w:val="single" w:sz="4" w:space="0" w:color="000000"/>
              <w:right w:val="single" w:sz="4" w:space="0" w:color="000000"/>
            </w:tcBorders>
          </w:tcPr>
          <w:p w14:paraId="67797CFE"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116FF34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D836D4A"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76EB45"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D0A71A"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BDF8A5F" w14:textId="77777777" w:rsidR="003827AD" w:rsidRPr="00683BB2" w:rsidRDefault="007216DD">
            <w:pPr>
              <w:jc w:val="center"/>
              <w:rPr>
                <w:rFonts w:ascii="宋体" w:hAnsi="宋体"/>
                <w:szCs w:val="21"/>
              </w:rPr>
            </w:pPr>
            <w:r w:rsidRPr="00683BB2">
              <w:rPr>
                <w:rFonts w:ascii="宋体" w:hAnsi="宋体" w:hint="eastAsia"/>
                <w:szCs w:val="21"/>
              </w:rPr>
              <w:t>A02021006票据打印机</w:t>
            </w:r>
          </w:p>
        </w:tc>
        <w:tc>
          <w:tcPr>
            <w:tcW w:w="3566" w:type="dxa"/>
            <w:tcBorders>
              <w:top w:val="single" w:sz="4" w:space="0" w:color="000000"/>
              <w:left w:val="single" w:sz="4" w:space="0" w:color="000000"/>
              <w:bottom w:val="single" w:sz="4" w:space="0" w:color="000000"/>
              <w:right w:val="single" w:sz="4" w:space="0" w:color="000000"/>
            </w:tcBorders>
          </w:tcPr>
          <w:p w14:paraId="3F454AFE"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4E5AB63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01BB4E3"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C47823"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F10A90"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B42C554" w14:textId="77777777" w:rsidR="003827AD" w:rsidRPr="00683BB2" w:rsidRDefault="007216DD">
            <w:pPr>
              <w:jc w:val="center"/>
              <w:rPr>
                <w:rFonts w:ascii="宋体" w:hAnsi="宋体"/>
                <w:szCs w:val="21"/>
              </w:rPr>
            </w:pPr>
            <w:r w:rsidRPr="00683BB2">
              <w:rPr>
                <w:rFonts w:ascii="宋体" w:hAnsi="宋体" w:hint="eastAsia"/>
                <w:szCs w:val="21"/>
              </w:rPr>
              <w:t>A02021007条码打印机</w:t>
            </w:r>
          </w:p>
        </w:tc>
        <w:tc>
          <w:tcPr>
            <w:tcW w:w="3566" w:type="dxa"/>
            <w:tcBorders>
              <w:top w:val="single" w:sz="4" w:space="0" w:color="000000"/>
              <w:left w:val="single" w:sz="4" w:space="0" w:color="000000"/>
              <w:bottom w:val="single" w:sz="4" w:space="0" w:color="000000"/>
              <w:right w:val="single" w:sz="4" w:space="0" w:color="000000"/>
            </w:tcBorders>
          </w:tcPr>
          <w:p w14:paraId="51357A3D"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3F2945C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32C7372"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66C7F6"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8B399A"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D90D3CE" w14:textId="77777777" w:rsidR="003827AD" w:rsidRPr="00683BB2" w:rsidRDefault="007216DD">
            <w:pPr>
              <w:jc w:val="center"/>
              <w:rPr>
                <w:rFonts w:ascii="宋体" w:hAnsi="宋体"/>
                <w:szCs w:val="21"/>
              </w:rPr>
            </w:pPr>
            <w:r w:rsidRPr="00683BB2">
              <w:rPr>
                <w:rFonts w:ascii="宋体" w:hAnsi="宋体" w:hint="eastAsia"/>
                <w:szCs w:val="21"/>
              </w:rPr>
              <w:t>A02021008地址打印机</w:t>
            </w:r>
          </w:p>
        </w:tc>
        <w:tc>
          <w:tcPr>
            <w:tcW w:w="3566" w:type="dxa"/>
            <w:tcBorders>
              <w:top w:val="single" w:sz="4" w:space="0" w:color="000000"/>
              <w:left w:val="single" w:sz="4" w:space="0" w:color="000000"/>
              <w:bottom w:val="single" w:sz="4" w:space="0" w:color="000000"/>
              <w:right w:val="single" w:sz="4" w:space="0" w:color="000000"/>
            </w:tcBorders>
          </w:tcPr>
          <w:p w14:paraId="344AEE1B"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7EF7E2A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DFD71BF"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A506DA"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C2BA5E"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27AD9C2" w14:textId="77777777" w:rsidR="003827AD" w:rsidRPr="00683BB2" w:rsidRDefault="007216DD">
            <w:pPr>
              <w:jc w:val="center"/>
              <w:rPr>
                <w:rFonts w:ascii="宋体" w:hAnsi="宋体"/>
                <w:szCs w:val="21"/>
              </w:rPr>
            </w:pPr>
            <w:r w:rsidRPr="00683BB2">
              <w:rPr>
                <w:rFonts w:ascii="宋体" w:hAnsi="宋体" w:hint="eastAsia"/>
                <w:szCs w:val="21"/>
              </w:rPr>
              <w:t>A02021099其他打印机</w:t>
            </w:r>
          </w:p>
        </w:tc>
        <w:tc>
          <w:tcPr>
            <w:tcW w:w="3566" w:type="dxa"/>
            <w:tcBorders>
              <w:top w:val="single" w:sz="4" w:space="0" w:color="000000"/>
              <w:left w:val="single" w:sz="4" w:space="0" w:color="000000"/>
              <w:bottom w:val="single" w:sz="4" w:space="0" w:color="000000"/>
              <w:right w:val="single" w:sz="4" w:space="0" w:color="000000"/>
            </w:tcBorders>
          </w:tcPr>
          <w:p w14:paraId="2B580D67" w14:textId="77777777" w:rsidR="003827AD" w:rsidRPr="00683BB2" w:rsidRDefault="007216DD">
            <w:pPr>
              <w:pStyle w:val="TableParagraph"/>
              <w:spacing w:before="52"/>
              <w:ind w:left="7" w:right="7"/>
              <w:rPr>
                <w:rFonts w:ascii="宋体" w:hAnsi="宋体" w:cs="宋体"/>
                <w:sz w:val="21"/>
                <w:szCs w:val="21"/>
                <w:lang w:eastAsia="zh-CN"/>
              </w:rPr>
            </w:pPr>
            <w:r w:rsidRPr="00683BB2">
              <w:rPr>
                <w:rFonts w:ascii="宋体" w:hAnsi="宋体" w:cs="宋体" w:hint="eastAsia"/>
                <w:sz w:val="21"/>
                <w:szCs w:val="21"/>
                <w:lang w:eastAsia="zh-CN"/>
              </w:rPr>
              <w:t>《复印</w:t>
            </w:r>
            <w:r w:rsidRPr="00683BB2">
              <w:rPr>
                <w:rFonts w:ascii="宋体" w:hAnsi="宋体" w:cs="宋体" w:hint="eastAsia"/>
                <w:spacing w:val="2"/>
                <w:sz w:val="21"/>
                <w:szCs w:val="21"/>
                <w:lang w:eastAsia="zh-CN"/>
              </w:rPr>
              <w:t>机</w:t>
            </w:r>
            <w:r w:rsidRPr="00683BB2">
              <w:rPr>
                <w:rFonts w:ascii="宋体" w:hAnsi="宋体" w:cs="宋体" w:hint="eastAsia"/>
                <w:spacing w:val="-58"/>
                <w:sz w:val="21"/>
                <w:szCs w:val="21"/>
                <w:lang w:eastAsia="zh-CN"/>
              </w:rPr>
              <w:t>、</w:t>
            </w:r>
            <w:r w:rsidRPr="00683BB2">
              <w:rPr>
                <w:rFonts w:ascii="宋体" w:hAnsi="宋体" w:cs="宋体" w:hint="eastAsia"/>
                <w:spacing w:val="2"/>
                <w:sz w:val="21"/>
                <w:szCs w:val="21"/>
                <w:lang w:eastAsia="zh-CN"/>
              </w:rPr>
              <w:t>打</w:t>
            </w:r>
            <w:r w:rsidRPr="00683BB2">
              <w:rPr>
                <w:rFonts w:ascii="宋体" w:hAnsi="宋体" w:cs="宋体" w:hint="eastAsia"/>
                <w:sz w:val="21"/>
                <w:szCs w:val="21"/>
                <w:lang w:eastAsia="zh-CN"/>
              </w:rPr>
              <w:t>印机</w:t>
            </w:r>
            <w:r w:rsidRPr="00683BB2">
              <w:rPr>
                <w:rFonts w:ascii="宋体" w:hAnsi="宋体" w:cs="宋体" w:hint="eastAsia"/>
                <w:spacing w:val="2"/>
                <w:sz w:val="21"/>
                <w:szCs w:val="21"/>
                <w:lang w:eastAsia="zh-CN"/>
              </w:rPr>
              <w:t>和</w:t>
            </w:r>
            <w:r w:rsidRPr="00683BB2">
              <w:rPr>
                <w:rFonts w:ascii="宋体" w:hAnsi="宋体" w:cs="宋体" w:hint="eastAsia"/>
                <w:sz w:val="21"/>
                <w:szCs w:val="21"/>
                <w:lang w:eastAsia="zh-CN"/>
              </w:rPr>
              <w:t>传真</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768F32C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76D7088"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D4F547" w14:textId="77777777" w:rsidR="003827AD" w:rsidRPr="00683BB2" w:rsidRDefault="003827A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1F5ABD45" w14:textId="77777777" w:rsidR="003827AD" w:rsidRPr="00683BB2" w:rsidRDefault="007216DD">
            <w:pPr>
              <w:jc w:val="center"/>
              <w:rPr>
                <w:rFonts w:ascii="宋体" w:hAnsi="宋体"/>
                <w:szCs w:val="21"/>
              </w:rPr>
            </w:pPr>
            <w:r w:rsidRPr="00683BB2">
              <w:rPr>
                <w:rFonts w:ascii="宋体" w:hAnsi="宋体" w:hint="eastAsia"/>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15E6BB6D" w14:textId="77777777" w:rsidR="003827AD" w:rsidRPr="00683BB2" w:rsidRDefault="007216DD">
            <w:pPr>
              <w:jc w:val="center"/>
              <w:rPr>
                <w:rFonts w:ascii="宋体" w:hAnsi="宋体"/>
                <w:szCs w:val="21"/>
              </w:rPr>
            </w:pPr>
            <w:r w:rsidRPr="00683BB2">
              <w:rPr>
                <w:rFonts w:ascii="宋体" w:hAnsi="宋体" w:hint="eastAsia"/>
                <w:szCs w:val="21"/>
              </w:rPr>
              <w:t>A02021104液晶显示器</w:t>
            </w:r>
          </w:p>
        </w:tc>
        <w:tc>
          <w:tcPr>
            <w:tcW w:w="3566" w:type="dxa"/>
            <w:tcBorders>
              <w:top w:val="single" w:sz="4" w:space="0" w:color="000000"/>
              <w:left w:val="single" w:sz="4" w:space="0" w:color="000000"/>
              <w:bottom w:val="single" w:sz="4" w:space="0" w:color="000000"/>
              <w:right w:val="single" w:sz="4" w:space="0" w:color="000000"/>
            </w:tcBorders>
            <w:vAlign w:val="center"/>
          </w:tcPr>
          <w:p w14:paraId="693B5713" w14:textId="77777777" w:rsidR="003827AD" w:rsidRPr="00683BB2" w:rsidRDefault="007216DD">
            <w:pPr>
              <w:rPr>
                <w:rFonts w:ascii="宋体" w:hAnsi="宋体"/>
                <w:szCs w:val="21"/>
              </w:rPr>
            </w:pPr>
            <w:r w:rsidRPr="00683BB2">
              <w:rPr>
                <w:rFonts w:ascii="宋体" w:hAnsi="宋体" w:cs="宋体" w:hint="eastAsia"/>
                <w:spacing w:val="12"/>
                <w:szCs w:val="21"/>
              </w:rPr>
              <w:t>《计算机显示器能效限</w:t>
            </w:r>
            <w:r w:rsidRPr="00683BB2">
              <w:rPr>
                <w:rFonts w:ascii="宋体" w:hAnsi="宋体" w:cs="宋体" w:hint="eastAsia"/>
                <w:spacing w:val="9"/>
                <w:szCs w:val="21"/>
              </w:rPr>
              <w:t>定</w:t>
            </w:r>
            <w:r w:rsidRPr="00683BB2">
              <w:rPr>
                <w:rFonts w:ascii="宋体" w:hAnsi="宋体" w:cs="宋体" w:hint="eastAsia"/>
                <w:spacing w:val="12"/>
                <w:szCs w:val="21"/>
              </w:rPr>
              <w:t>值及</w:t>
            </w:r>
            <w:r w:rsidRPr="00683BB2">
              <w:rPr>
                <w:rFonts w:ascii="宋体" w:hAnsi="宋体" w:cs="宋体" w:hint="eastAsia"/>
                <w:szCs w:val="21"/>
              </w:rPr>
              <w:t>能效等级</w:t>
            </w:r>
            <w:r w:rsidRPr="00683BB2">
              <w:rPr>
                <w:rFonts w:ascii="宋体" w:hAnsi="宋体" w:cs="宋体" w:hint="eastAsia"/>
                <w:spacing w:val="2"/>
                <w:szCs w:val="21"/>
              </w:rPr>
              <w:t>》</w:t>
            </w:r>
            <w:r w:rsidRPr="00683BB2">
              <w:rPr>
                <w:rFonts w:ascii="宋体" w:hAnsi="宋体" w:cs="宋体" w:hint="eastAsia"/>
                <w:szCs w:val="21"/>
              </w:rPr>
              <w:t>（</w:t>
            </w:r>
            <w:r w:rsidRPr="00683BB2">
              <w:rPr>
                <w:rFonts w:ascii="宋体" w:hAnsi="宋体" w:cs="宋体" w:hint="eastAsia"/>
                <w:spacing w:val="1"/>
                <w:szCs w:val="21"/>
              </w:rPr>
              <w:t>G</w:t>
            </w:r>
            <w:r w:rsidRPr="00683BB2">
              <w:rPr>
                <w:rFonts w:ascii="宋体" w:hAnsi="宋体" w:cs="宋体" w:hint="eastAsia"/>
                <w:szCs w:val="21"/>
              </w:rPr>
              <w:t>B</w:t>
            </w:r>
            <w:r w:rsidRPr="00683BB2">
              <w:rPr>
                <w:rFonts w:ascii="宋体" w:hAnsi="宋体" w:cs="宋体" w:hint="eastAsia"/>
                <w:spacing w:val="1"/>
                <w:szCs w:val="21"/>
              </w:rPr>
              <w:t>21</w:t>
            </w:r>
            <w:r w:rsidRPr="00683BB2">
              <w:rPr>
                <w:rFonts w:ascii="宋体" w:hAnsi="宋体" w:cs="宋体" w:hint="eastAsia"/>
                <w:szCs w:val="21"/>
              </w:rPr>
              <w:t>52</w:t>
            </w:r>
            <w:r w:rsidRPr="00683BB2">
              <w:rPr>
                <w:rFonts w:ascii="宋体" w:hAnsi="宋体" w:cs="宋体" w:hint="eastAsia"/>
                <w:spacing w:val="1"/>
                <w:szCs w:val="21"/>
              </w:rPr>
              <w:t>0</w:t>
            </w:r>
            <w:r w:rsidRPr="00683BB2">
              <w:rPr>
                <w:rFonts w:ascii="宋体" w:hAnsi="宋体" w:cs="宋体" w:hint="eastAsia"/>
                <w:szCs w:val="21"/>
              </w:rPr>
              <w:t>）</w:t>
            </w:r>
          </w:p>
        </w:tc>
      </w:tr>
      <w:tr w:rsidR="00683BB2" w:rsidRPr="00683BB2" w14:paraId="3621E41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57FC2C4"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400AB8"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7B8B6A" w14:textId="77777777" w:rsidR="003827AD" w:rsidRPr="00683BB2" w:rsidRDefault="003827AD">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1D1AD1C" w14:textId="77777777" w:rsidR="003827AD" w:rsidRPr="00683BB2" w:rsidRDefault="007216DD">
            <w:pPr>
              <w:jc w:val="center"/>
              <w:rPr>
                <w:rFonts w:ascii="宋体" w:hAnsi="宋体"/>
                <w:szCs w:val="21"/>
              </w:rPr>
            </w:pPr>
            <w:r w:rsidRPr="00683BB2">
              <w:rPr>
                <w:rFonts w:ascii="宋体" w:hAnsi="宋体" w:hint="eastAsia"/>
                <w:szCs w:val="21"/>
              </w:rPr>
              <w:t>A02021118扫描仪</w:t>
            </w:r>
          </w:p>
        </w:tc>
        <w:tc>
          <w:tcPr>
            <w:tcW w:w="3566" w:type="dxa"/>
            <w:tcBorders>
              <w:top w:val="single" w:sz="4" w:space="0" w:color="000000"/>
              <w:left w:val="single" w:sz="4" w:space="0" w:color="000000"/>
              <w:bottom w:val="single" w:sz="4" w:space="0" w:color="000000"/>
              <w:right w:val="single" w:sz="4" w:space="0" w:color="000000"/>
            </w:tcBorders>
            <w:vAlign w:val="center"/>
          </w:tcPr>
          <w:p w14:paraId="1E0F524A" w14:textId="77777777" w:rsidR="003827AD" w:rsidRPr="00683BB2" w:rsidRDefault="007216DD">
            <w:pPr>
              <w:rPr>
                <w:rFonts w:ascii="宋体" w:hAnsi="宋体"/>
                <w:szCs w:val="21"/>
              </w:rPr>
            </w:pPr>
            <w:r w:rsidRPr="00683BB2">
              <w:rPr>
                <w:rFonts w:ascii="宋体" w:hAnsi="宋体" w:cs="宋体" w:hint="eastAsia"/>
                <w:szCs w:val="21"/>
              </w:rPr>
              <w:t>参</w:t>
            </w:r>
            <w:r w:rsidRPr="00683BB2">
              <w:rPr>
                <w:rFonts w:ascii="宋体" w:hAnsi="宋体" w:cs="宋体" w:hint="eastAsia"/>
                <w:spacing w:val="-29"/>
                <w:szCs w:val="21"/>
              </w:rPr>
              <w:t>照</w:t>
            </w:r>
            <w:r w:rsidRPr="00683BB2">
              <w:rPr>
                <w:rFonts w:ascii="宋体" w:hAnsi="宋体" w:cs="宋体" w:hint="eastAsia"/>
                <w:szCs w:val="21"/>
              </w:rPr>
              <w:t>《</w:t>
            </w:r>
            <w:r w:rsidRPr="00683BB2">
              <w:rPr>
                <w:rFonts w:ascii="宋体" w:hAnsi="宋体" w:cs="宋体" w:hint="eastAsia"/>
                <w:spacing w:val="2"/>
                <w:szCs w:val="21"/>
              </w:rPr>
              <w:t>复</w:t>
            </w:r>
            <w:r w:rsidRPr="00683BB2">
              <w:rPr>
                <w:rFonts w:ascii="宋体" w:hAnsi="宋体" w:cs="宋体" w:hint="eastAsia"/>
                <w:szCs w:val="21"/>
              </w:rPr>
              <w:t>印</w:t>
            </w:r>
            <w:r w:rsidRPr="00683BB2">
              <w:rPr>
                <w:rFonts w:ascii="宋体" w:hAnsi="宋体" w:cs="宋体" w:hint="eastAsia"/>
                <w:spacing w:val="2"/>
                <w:szCs w:val="21"/>
              </w:rPr>
              <w:t>机</w:t>
            </w:r>
            <w:r w:rsidRPr="00683BB2">
              <w:rPr>
                <w:rFonts w:ascii="宋体" w:hAnsi="宋体" w:cs="宋体" w:hint="eastAsia"/>
                <w:spacing w:val="-29"/>
                <w:szCs w:val="21"/>
              </w:rPr>
              <w:t>、</w:t>
            </w:r>
            <w:r w:rsidRPr="00683BB2">
              <w:rPr>
                <w:rFonts w:ascii="宋体" w:hAnsi="宋体" w:cs="宋体" w:hint="eastAsia"/>
                <w:szCs w:val="21"/>
              </w:rPr>
              <w:t>打</w:t>
            </w:r>
            <w:r w:rsidRPr="00683BB2">
              <w:rPr>
                <w:rFonts w:ascii="宋体" w:hAnsi="宋体" w:cs="宋体" w:hint="eastAsia"/>
                <w:spacing w:val="2"/>
                <w:szCs w:val="21"/>
              </w:rPr>
              <w:t>印</w:t>
            </w:r>
            <w:r w:rsidRPr="00683BB2">
              <w:rPr>
                <w:rFonts w:ascii="宋体" w:hAnsi="宋体" w:cs="宋体" w:hint="eastAsia"/>
                <w:szCs w:val="21"/>
              </w:rPr>
              <w:t>机和</w:t>
            </w:r>
            <w:r w:rsidRPr="00683BB2">
              <w:rPr>
                <w:rFonts w:ascii="宋体" w:hAnsi="宋体" w:cs="宋体" w:hint="eastAsia"/>
                <w:spacing w:val="2"/>
                <w:szCs w:val="21"/>
              </w:rPr>
              <w:t>传</w:t>
            </w:r>
            <w:r w:rsidRPr="00683BB2">
              <w:rPr>
                <w:rFonts w:ascii="宋体" w:hAnsi="宋体" w:cs="宋体" w:hint="eastAsia"/>
                <w:szCs w:val="21"/>
              </w:rPr>
              <w:t>真机能效限定</w:t>
            </w:r>
            <w:r w:rsidRPr="00683BB2">
              <w:rPr>
                <w:rFonts w:ascii="宋体" w:hAnsi="宋体" w:cs="宋体" w:hint="eastAsia"/>
                <w:spacing w:val="2"/>
                <w:szCs w:val="21"/>
              </w:rPr>
              <w:t>值</w:t>
            </w:r>
            <w:r w:rsidRPr="00683BB2">
              <w:rPr>
                <w:rFonts w:ascii="宋体" w:hAnsi="宋体" w:cs="宋体" w:hint="eastAsia"/>
                <w:szCs w:val="21"/>
              </w:rPr>
              <w:t>及能</w:t>
            </w:r>
            <w:r w:rsidRPr="00683BB2">
              <w:rPr>
                <w:rFonts w:ascii="宋体" w:hAnsi="宋体" w:cs="宋体" w:hint="eastAsia"/>
                <w:spacing w:val="2"/>
                <w:szCs w:val="21"/>
              </w:rPr>
              <w:t>效</w:t>
            </w:r>
            <w:r w:rsidRPr="00683BB2">
              <w:rPr>
                <w:rFonts w:ascii="宋体" w:hAnsi="宋体" w:cs="宋体" w:hint="eastAsia"/>
                <w:szCs w:val="21"/>
              </w:rPr>
              <w:t>等级</w:t>
            </w:r>
            <w:r w:rsidRPr="00683BB2">
              <w:rPr>
                <w:rFonts w:ascii="宋体" w:hAnsi="宋体" w:cs="宋体" w:hint="eastAsia"/>
                <w:spacing w:val="-106"/>
                <w:szCs w:val="21"/>
              </w:rPr>
              <w:t>》</w:t>
            </w:r>
            <w:r w:rsidRPr="00683BB2">
              <w:rPr>
                <w:rFonts w:ascii="宋体" w:hAnsi="宋体" w:cs="宋体" w:hint="eastAsia"/>
                <w:szCs w:val="21"/>
              </w:rPr>
              <w:t>（</w:t>
            </w:r>
            <w:r w:rsidRPr="00683BB2">
              <w:rPr>
                <w:rFonts w:ascii="宋体" w:hAnsi="宋体" w:cs="宋体" w:hint="eastAsia"/>
                <w:spacing w:val="1"/>
                <w:szCs w:val="21"/>
              </w:rPr>
              <w:t>G</w:t>
            </w:r>
            <w:r w:rsidRPr="00683BB2">
              <w:rPr>
                <w:rFonts w:ascii="宋体" w:hAnsi="宋体" w:cs="宋体" w:hint="eastAsia"/>
                <w:szCs w:val="21"/>
              </w:rPr>
              <w:t>B</w:t>
            </w:r>
            <w:r w:rsidRPr="00683BB2">
              <w:rPr>
                <w:rFonts w:ascii="宋体" w:hAnsi="宋体" w:cs="宋体" w:hint="eastAsia"/>
                <w:spacing w:val="1"/>
                <w:szCs w:val="21"/>
              </w:rPr>
              <w:t>2152</w:t>
            </w:r>
            <w:r w:rsidRPr="00683BB2">
              <w:rPr>
                <w:rFonts w:ascii="宋体" w:hAnsi="宋体" w:cs="宋体" w:hint="eastAsia"/>
                <w:szCs w:val="21"/>
              </w:rPr>
              <w:t>1）</w:t>
            </w:r>
            <w:r w:rsidRPr="00683BB2">
              <w:rPr>
                <w:rFonts w:ascii="宋体" w:hAnsi="宋体" w:cs="宋体" w:hint="eastAsia"/>
                <w:spacing w:val="2"/>
                <w:szCs w:val="21"/>
              </w:rPr>
              <w:t>中</w:t>
            </w:r>
            <w:r w:rsidRPr="00683BB2">
              <w:rPr>
                <w:rFonts w:ascii="宋体" w:hAnsi="宋体" w:cs="宋体" w:hint="eastAsia"/>
                <w:spacing w:val="4"/>
                <w:szCs w:val="21"/>
              </w:rPr>
              <w:t>打印速</w:t>
            </w:r>
            <w:r w:rsidRPr="00683BB2">
              <w:rPr>
                <w:rFonts w:ascii="宋体" w:hAnsi="宋体" w:cs="宋体" w:hint="eastAsia"/>
                <w:spacing w:val="2"/>
                <w:szCs w:val="21"/>
              </w:rPr>
              <w:t>度</w:t>
            </w:r>
            <w:r w:rsidRPr="00683BB2">
              <w:rPr>
                <w:rFonts w:ascii="宋体" w:hAnsi="宋体" w:cs="宋体" w:hint="eastAsia"/>
                <w:szCs w:val="21"/>
              </w:rPr>
              <w:t>为</w:t>
            </w:r>
            <w:r w:rsidRPr="00683BB2">
              <w:rPr>
                <w:rFonts w:ascii="宋体" w:hAnsi="宋体" w:cs="宋体" w:hint="eastAsia"/>
                <w:spacing w:val="1"/>
                <w:szCs w:val="21"/>
              </w:rPr>
              <w:t>1</w:t>
            </w:r>
            <w:r w:rsidRPr="00683BB2">
              <w:rPr>
                <w:rFonts w:ascii="宋体" w:hAnsi="宋体" w:cs="宋体" w:hint="eastAsia"/>
                <w:szCs w:val="21"/>
              </w:rPr>
              <w:t>5</w:t>
            </w:r>
            <w:r w:rsidRPr="00683BB2">
              <w:rPr>
                <w:rFonts w:ascii="宋体" w:hAnsi="宋体" w:cs="宋体" w:hint="eastAsia"/>
                <w:spacing w:val="2"/>
                <w:szCs w:val="21"/>
              </w:rPr>
              <w:t>页</w:t>
            </w:r>
            <w:r w:rsidRPr="00683BB2">
              <w:rPr>
                <w:rFonts w:ascii="宋体" w:hAnsi="宋体" w:cs="宋体" w:hint="eastAsia"/>
                <w:spacing w:val="5"/>
                <w:szCs w:val="21"/>
              </w:rPr>
              <w:t>/</w:t>
            </w:r>
            <w:r w:rsidRPr="00683BB2">
              <w:rPr>
                <w:rFonts w:ascii="宋体" w:hAnsi="宋体" w:cs="宋体" w:hint="eastAsia"/>
                <w:spacing w:val="4"/>
                <w:szCs w:val="21"/>
              </w:rPr>
              <w:t>分的</w:t>
            </w:r>
            <w:r w:rsidRPr="00683BB2">
              <w:rPr>
                <w:rFonts w:ascii="宋体" w:hAnsi="宋体" w:cs="宋体" w:hint="eastAsia"/>
                <w:spacing w:val="2"/>
                <w:szCs w:val="21"/>
              </w:rPr>
              <w:t>针</w:t>
            </w:r>
            <w:r w:rsidRPr="00683BB2">
              <w:rPr>
                <w:rFonts w:ascii="宋体" w:hAnsi="宋体" w:cs="宋体" w:hint="eastAsia"/>
                <w:spacing w:val="4"/>
                <w:szCs w:val="21"/>
              </w:rPr>
              <w:t>式</w:t>
            </w:r>
            <w:r w:rsidRPr="00683BB2">
              <w:rPr>
                <w:rFonts w:ascii="宋体" w:hAnsi="宋体" w:cs="宋体" w:hint="eastAsia"/>
                <w:szCs w:val="21"/>
              </w:rPr>
              <w:t>打印机相</w:t>
            </w:r>
            <w:r w:rsidRPr="00683BB2">
              <w:rPr>
                <w:rFonts w:ascii="宋体" w:hAnsi="宋体" w:cs="宋体" w:hint="eastAsia"/>
                <w:spacing w:val="2"/>
                <w:szCs w:val="21"/>
              </w:rPr>
              <w:t>关</w:t>
            </w:r>
            <w:r w:rsidRPr="00683BB2">
              <w:rPr>
                <w:rFonts w:ascii="宋体" w:hAnsi="宋体" w:cs="宋体" w:hint="eastAsia"/>
                <w:szCs w:val="21"/>
              </w:rPr>
              <w:t>要求</w:t>
            </w:r>
          </w:p>
        </w:tc>
      </w:tr>
      <w:tr w:rsidR="00683BB2" w:rsidRPr="00683BB2" w14:paraId="468EDBB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67C0CA6" w14:textId="77777777" w:rsidR="003827AD" w:rsidRPr="00683BB2" w:rsidRDefault="007216DD">
            <w:pPr>
              <w:jc w:val="center"/>
              <w:rPr>
                <w:rFonts w:ascii="宋体" w:hAnsi="宋体"/>
                <w:szCs w:val="21"/>
              </w:rPr>
            </w:pPr>
            <w:r w:rsidRPr="00683BB2">
              <w:rPr>
                <w:rFonts w:ascii="宋体" w:hAnsi="宋体" w:hint="eastAsia"/>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3645926" w14:textId="77777777" w:rsidR="003827AD" w:rsidRPr="00683BB2" w:rsidRDefault="007216DD">
            <w:pPr>
              <w:jc w:val="center"/>
              <w:rPr>
                <w:rFonts w:ascii="宋体" w:hAnsi="宋体"/>
                <w:szCs w:val="21"/>
              </w:rPr>
            </w:pPr>
            <w:r w:rsidRPr="00683BB2">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1A1BBA79" w14:textId="77777777" w:rsidR="003827AD" w:rsidRPr="00683BB2" w:rsidRDefault="003827A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BB40B76"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14:paraId="4E466C35" w14:textId="77777777" w:rsidR="003827AD" w:rsidRPr="00683BB2" w:rsidRDefault="007216DD">
            <w:pPr>
              <w:rPr>
                <w:rFonts w:ascii="宋体" w:hAnsi="宋体"/>
                <w:szCs w:val="21"/>
              </w:rPr>
            </w:pPr>
            <w:r w:rsidRPr="00683BB2">
              <w:rPr>
                <w:rFonts w:ascii="宋体" w:hAnsi="宋体" w:cs="宋体" w:hint="eastAsia"/>
                <w:szCs w:val="21"/>
              </w:rPr>
              <w:t>《投影</w:t>
            </w:r>
            <w:r w:rsidRPr="00683BB2">
              <w:rPr>
                <w:rFonts w:ascii="宋体" w:hAnsi="宋体" w:cs="宋体" w:hint="eastAsia"/>
                <w:spacing w:val="2"/>
                <w:szCs w:val="21"/>
              </w:rPr>
              <w:t>机</w:t>
            </w:r>
            <w:r w:rsidRPr="00683BB2">
              <w:rPr>
                <w:rFonts w:ascii="宋体" w:hAnsi="宋体" w:cs="宋体" w:hint="eastAsia"/>
                <w:szCs w:val="21"/>
              </w:rPr>
              <w:t>能效</w:t>
            </w:r>
            <w:r w:rsidRPr="00683BB2">
              <w:rPr>
                <w:rFonts w:ascii="宋体" w:hAnsi="宋体" w:cs="宋体" w:hint="eastAsia"/>
                <w:spacing w:val="2"/>
                <w:szCs w:val="21"/>
              </w:rPr>
              <w:t>限</w:t>
            </w:r>
            <w:r w:rsidRPr="00683BB2">
              <w:rPr>
                <w:rFonts w:ascii="宋体" w:hAnsi="宋体" w:cs="宋体" w:hint="eastAsia"/>
                <w:szCs w:val="21"/>
              </w:rPr>
              <w:t>定值</w:t>
            </w:r>
            <w:r w:rsidRPr="00683BB2">
              <w:rPr>
                <w:rFonts w:ascii="宋体" w:hAnsi="宋体" w:cs="宋体" w:hint="eastAsia"/>
                <w:spacing w:val="2"/>
                <w:szCs w:val="21"/>
              </w:rPr>
              <w:t>及</w:t>
            </w:r>
            <w:r w:rsidRPr="00683BB2">
              <w:rPr>
                <w:rFonts w:ascii="宋体" w:hAnsi="宋体" w:cs="宋体" w:hint="eastAsia"/>
                <w:szCs w:val="21"/>
              </w:rPr>
              <w:t>能</w:t>
            </w:r>
            <w:r w:rsidRPr="00683BB2">
              <w:rPr>
                <w:rFonts w:ascii="宋体" w:hAnsi="宋体" w:cs="宋体" w:hint="eastAsia"/>
                <w:spacing w:val="2"/>
                <w:szCs w:val="21"/>
              </w:rPr>
              <w:t>效</w:t>
            </w:r>
            <w:r w:rsidRPr="00683BB2">
              <w:rPr>
                <w:rFonts w:ascii="宋体" w:hAnsi="宋体" w:cs="宋体" w:hint="eastAsia"/>
                <w:szCs w:val="21"/>
              </w:rPr>
              <w:t>等级》（</w:t>
            </w:r>
            <w:r w:rsidRPr="00683BB2">
              <w:rPr>
                <w:rFonts w:ascii="宋体" w:hAnsi="宋体" w:cs="宋体" w:hint="eastAsia"/>
                <w:spacing w:val="1"/>
                <w:szCs w:val="21"/>
              </w:rPr>
              <w:t>G</w:t>
            </w:r>
            <w:r w:rsidRPr="00683BB2">
              <w:rPr>
                <w:rFonts w:ascii="宋体" w:hAnsi="宋体" w:cs="宋体" w:hint="eastAsia"/>
                <w:szCs w:val="21"/>
              </w:rPr>
              <w:t>B</w:t>
            </w:r>
            <w:r w:rsidRPr="00683BB2">
              <w:rPr>
                <w:rFonts w:ascii="宋体" w:hAnsi="宋体" w:cs="宋体" w:hint="eastAsia"/>
                <w:spacing w:val="1"/>
                <w:szCs w:val="21"/>
              </w:rPr>
              <w:t>3</w:t>
            </w:r>
            <w:r w:rsidRPr="00683BB2">
              <w:rPr>
                <w:rFonts w:ascii="宋体" w:hAnsi="宋体" w:cs="宋体" w:hint="eastAsia"/>
                <w:szCs w:val="21"/>
              </w:rPr>
              <w:t>20</w:t>
            </w:r>
            <w:r w:rsidRPr="00683BB2">
              <w:rPr>
                <w:rFonts w:ascii="宋体" w:hAnsi="宋体" w:cs="宋体" w:hint="eastAsia"/>
                <w:spacing w:val="1"/>
                <w:szCs w:val="21"/>
              </w:rPr>
              <w:t>28</w:t>
            </w:r>
            <w:r w:rsidRPr="00683BB2">
              <w:rPr>
                <w:rFonts w:ascii="宋体" w:hAnsi="宋体" w:cs="宋体" w:hint="eastAsia"/>
                <w:szCs w:val="21"/>
              </w:rPr>
              <w:t>）</w:t>
            </w:r>
          </w:p>
        </w:tc>
      </w:tr>
      <w:tr w:rsidR="00683BB2" w:rsidRPr="00683BB2" w14:paraId="446E0D7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226B82F" w14:textId="77777777" w:rsidR="003827AD" w:rsidRPr="00683BB2" w:rsidRDefault="007216DD">
            <w:pPr>
              <w:jc w:val="center"/>
              <w:rPr>
                <w:rFonts w:ascii="宋体" w:hAnsi="宋体"/>
                <w:szCs w:val="21"/>
              </w:rPr>
            </w:pPr>
            <w:r w:rsidRPr="00683BB2">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107C2A41" w14:textId="77777777" w:rsidR="003827AD" w:rsidRPr="00683BB2" w:rsidRDefault="007216DD">
            <w:pPr>
              <w:pStyle w:val="TableParagraph"/>
              <w:spacing w:before="66"/>
              <w:ind w:left="7"/>
              <w:jc w:val="center"/>
              <w:rPr>
                <w:rFonts w:ascii="宋体" w:hAnsi="宋体" w:cs="宋体"/>
                <w:sz w:val="21"/>
                <w:szCs w:val="21"/>
              </w:rPr>
            </w:pPr>
            <w:r w:rsidRPr="00683BB2">
              <w:rPr>
                <w:rFonts w:ascii="宋体" w:hAnsi="宋体" w:cs="仿宋_GB2312" w:hint="eastAsia"/>
                <w:sz w:val="21"/>
                <w:szCs w:val="21"/>
              </w:rPr>
              <w:t>A02020400</w:t>
            </w:r>
            <w:r w:rsidRPr="00683BB2">
              <w:rPr>
                <w:rFonts w:ascii="宋体" w:hAnsi="宋体" w:cs="宋体" w:hint="eastAsia"/>
                <w:sz w:val="21"/>
                <w:szCs w:val="21"/>
              </w:rPr>
              <w:t>多功能一体</w:t>
            </w:r>
            <w:r w:rsidRPr="00683BB2">
              <w:rPr>
                <w:rFonts w:ascii="宋体" w:hAnsi="宋体" w:cs="宋体" w:hint="eastAsia"/>
                <w:sz w:val="21"/>
                <w:szCs w:val="21"/>
              </w:rPr>
              <w:lastRenderedPageBreak/>
              <w:t>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7B48C6B" w14:textId="77777777" w:rsidR="003827AD" w:rsidRPr="00683BB2" w:rsidRDefault="003827A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C6562F7"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14:paraId="0739437B" w14:textId="77777777" w:rsidR="003827AD" w:rsidRPr="00683BB2" w:rsidRDefault="007216DD">
            <w:pPr>
              <w:rPr>
                <w:rFonts w:ascii="宋体" w:hAnsi="宋体"/>
                <w:szCs w:val="21"/>
              </w:rPr>
            </w:pPr>
            <w:r w:rsidRPr="00683BB2">
              <w:rPr>
                <w:rFonts w:ascii="宋体" w:hAnsi="宋体" w:cs="宋体" w:hint="eastAsia"/>
                <w:szCs w:val="21"/>
              </w:rPr>
              <w:t>《复印</w:t>
            </w:r>
            <w:r w:rsidRPr="00683BB2">
              <w:rPr>
                <w:rFonts w:ascii="宋体" w:hAnsi="宋体" w:cs="宋体" w:hint="eastAsia"/>
                <w:spacing w:val="2"/>
                <w:szCs w:val="21"/>
              </w:rPr>
              <w:t>机</w:t>
            </w:r>
            <w:r w:rsidRPr="00683BB2">
              <w:rPr>
                <w:rFonts w:ascii="宋体" w:hAnsi="宋体" w:cs="宋体" w:hint="eastAsia"/>
                <w:spacing w:val="-58"/>
                <w:szCs w:val="21"/>
              </w:rPr>
              <w:t>、</w:t>
            </w:r>
            <w:r w:rsidRPr="00683BB2">
              <w:rPr>
                <w:rFonts w:ascii="宋体" w:hAnsi="宋体" w:cs="宋体" w:hint="eastAsia"/>
                <w:spacing w:val="2"/>
                <w:szCs w:val="21"/>
              </w:rPr>
              <w:t>打</w:t>
            </w:r>
            <w:r w:rsidRPr="00683BB2">
              <w:rPr>
                <w:rFonts w:ascii="宋体" w:hAnsi="宋体" w:cs="宋体" w:hint="eastAsia"/>
                <w:szCs w:val="21"/>
              </w:rPr>
              <w:t>印机</w:t>
            </w:r>
            <w:r w:rsidRPr="00683BB2">
              <w:rPr>
                <w:rFonts w:ascii="宋体" w:hAnsi="宋体" w:cs="宋体" w:hint="eastAsia"/>
                <w:spacing w:val="2"/>
                <w:szCs w:val="21"/>
              </w:rPr>
              <w:t>和</w:t>
            </w:r>
            <w:r w:rsidRPr="00683BB2">
              <w:rPr>
                <w:rFonts w:ascii="宋体" w:hAnsi="宋体" w:cs="宋体" w:hint="eastAsia"/>
                <w:szCs w:val="21"/>
              </w:rPr>
              <w:t>传真</w:t>
            </w:r>
            <w:r w:rsidRPr="00683BB2">
              <w:rPr>
                <w:rFonts w:ascii="宋体" w:hAnsi="宋体" w:cs="宋体" w:hint="eastAsia"/>
                <w:spacing w:val="2"/>
                <w:szCs w:val="21"/>
              </w:rPr>
              <w:t>机</w:t>
            </w:r>
            <w:r w:rsidRPr="00683BB2">
              <w:rPr>
                <w:rFonts w:ascii="宋体" w:hAnsi="宋体" w:cs="宋体" w:hint="eastAsia"/>
                <w:szCs w:val="21"/>
              </w:rPr>
              <w:t>能效限定值及</w:t>
            </w:r>
            <w:r w:rsidRPr="00683BB2">
              <w:rPr>
                <w:rFonts w:ascii="宋体" w:hAnsi="宋体" w:cs="宋体" w:hint="eastAsia"/>
                <w:spacing w:val="2"/>
                <w:szCs w:val="21"/>
              </w:rPr>
              <w:t>能</w:t>
            </w:r>
            <w:r w:rsidRPr="00683BB2">
              <w:rPr>
                <w:rFonts w:ascii="宋体" w:hAnsi="宋体" w:cs="宋体" w:hint="eastAsia"/>
                <w:szCs w:val="21"/>
              </w:rPr>
              <w:t>效等</w:t>
            </w:r>
            <w:r w:rsidRPr="00683BB2">
              <w:rPr>
                <w:rFonts w:ascii="宋体" w:hAnsi="宋体" w:cs="宋体" w:hint="eastAsia"/>
                <w:spacing w:val="2"/>
                <w:szCs w:val="21"/>
              </w:rPr>
              <w:t>级</w:t>
            </w:r>
            <w:r w:rsidRPr="00683BB2">
              <w:rPr>
                <w:rFonts w:ascii="宋体" w:hAnsi="宋体" w:cs="宋体" w:hint="eastAsia"/>
                <w:szCs w:val="21"/>
              </w:rPr>
              <w:t>》（</w:t>
            </w:r>
            <w:r w:rsidRPr="00683BB2">
              <w:rPr>
                <w:rFonts w:ascii="宋体" w:hAnsi="宋体" w:cs="宋体" w:hint="eastAsia"/>
                <w:spacing w:val="1"/>
                <w:szCs w:val="21"/>
              </w:rPr>
              <w:t>G</w:t>
            </w:r>
            <w:r w:rsidRPr="00683BB2">
              <w:rPr>
                <w:rFonts w:ascii="宋体" w:hAnsi="宋体" w:cs="宋体" w:hint="eastAsia"/>
                <w:szCs w:val="21"/>
              </w:rPr>
              <w:t>B</w:t>
            </w:r>
            <w:r w:rsidRPr="00683BB2">
              <w:rPr>
                <w:rFonts w:ascii="宋体" w:hAnsi="宋体" w:cs="宋体" w:hint="eastAsia"/>
                <w:spacing w:val="1"/>
                <w:szCs w:val="21"/>
              </w:rPr>
              <w:t>21</w:t>
            </w:r>
            <w:r w:rsidRPr="00683BB2">
              <w:rPr>
                <w:rFonts w:ascii="宋体" w:hAnsi="宋体" w:cs="宋体" w:hint="eastAsia"/>
                <w:szCs w:val="21"/>
              </w:rPr>
              <w:t>52</w:t>
            </w:r>
            <w:r w:rsidRPr="00683BB2">
              <w:rPr>
                <w:rFonts w:ascii="宋体" w:hAnsi="宋体" w:cs="宋体" w:hint="eastAsia"/>
                <w:spacing w:val="1"/>
                <w:szCs w:val="21"/>
              </w:rPr>
              <w:t>1</w:t>
            </w:r>
            <w:r w:rsidRPr="00683BB2">
              <w:rPr>
                <w:rFonts w:ascii="宋体" w:hAnsi="宋体" w:cs="宋体" w:hint="eastAsia"/>
                <w:szCs w:val="21"/>
              </w:rPr>
              <w:t>）</w:t>
            </w:r>
          </w:p>
        </w:tc>
      </w:tr>
      <w:tr w:rsidR="00683BB2" w:rsidRPr="00683BB2" w14:paraId="6831C10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043C9F5" w14:textId="77777777" w:rsidR="003827AD" w:rsidRPr="00683BB2" w:rsidRDefault="007216DD">
            <w:pPr>
              <w:pStyle w:val="TableParagraph"/>
              <w:spacing w:before="160"/>
              <w:ind w:right="1"/>
              <w:jc w:val="center"/>
              <w:rPr>
                <w:rFonts w:ascii="宋体" w:hAnsi="宋体" w:cs="宋体"/>
                <w:sz w:val="21"/>
                <w:szCs w:val="21"/>
              </w:rPr>
            </w:pPr>
            <w:r w:rsidRPr="00683BB2">
              <w:rPr>
                <w:rFonts w:ascii="宋体" w:hAnsi="宋体" w:hint="eastAsia"/>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07A8B12C" w14:textId="77777777" w:rsidR="003827AD" w:rsidRPr="00683BB2" w:rsidRDefault="007216DD">
            <w:pPr>
              <w:pStyle w:val="TableParagraph"/>
              <w:spacing w:before="160"/>
              <w:ind w:left="7"/>
              <w:jc w:val="center"/>
              <w:rPr>
                <w:rFonts w:ascii="宋体" w:hAnsi="宋体" w:cs="宋体"/>
                <w:sz w:val="21"/>
                <w:szCs w:val="21"/>
              </w:rPr>
            </w:pPr>
            <w:r w:rsidRPr="00683BB2">
              <w:rPr>
                <w:rFonts w:ascii="宋体" w:hAnsi="宋体" w:cs="仿宋_GB2312" w:hint="eastAsia"/>
                <w:sz w:val="21"/>
                <w:szCs w:val="21"/>
              </w:rPr>
              <w:t>A02051900</w:t>
            </w:r>
            <w:r w:rsidRPr="00683BB2">
              <w:rPr>
                <w:rFonts w:ascii="宋体" w:hAnsi="宋体" w:cs="宋体" w:hint="eastAsia"/>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75373780" w14:textId="77777777" w:rsidR="003827AD" w:rsidRPr="00683BB2" w:rsidRDefault="007216DD">
            <w:pPr>
              <w:pStyle w:val="TableParagraph"/>
              <w:spacing w:before="160"/>
              <w:ind w:left="7"/>
              <w:jc w:val="center"/>
              <w:rPr>
                <w:rFonts w:ascii="宋体" w:hAnsi="宋体" w:cs="宋体"/>
                <w:sz w:val="21"/>
                <w:szCs w:val="21"/>
              </w:rPr>
            </w:pPr>
            <w:r w:rsidRPr="00683BB2">
              <w:rPr>
                <w:rFonts w:ascii="宋体" w:hAnsi="宋体" w:cs="宋体" w:hint="eastAsia"/>
                <w:spacing w:val="1"/>
                <w:sz w:val="21"/>
                <w:szCs w:val="21"/>
              </w:rPr>
              <w:t>A02</w:t>
            </w:r>
            <w:r w:rsidRPr="00683BB2">
              <w:rPr>
                <w:rFonts w:ascii="宋体" w:hAnsi="宋体" w:cs="宋体" w:hint="eastAsia"/>
                <w:sz w:val="21"/>
                <w:szCs w:val="21"/>
              </w:rPr>
              <w:t>05</w:t>
            </w:r>
            <w:r w:rsidRPr="00683BB2">
              <w:rPr>
                <w:rFonts w:ascii="宋体" w:hAnsi="宋体" w:cs="宋体" w:hint="eastAsia"/>
                <w:spacing w:val="1"/>
                <w:sz w:val="21"/>
                <w:szCs w:val="21"/>
              </w:rPr>
              <w:t>1</w:t>
            </w:r>
            <w:r w:rsidRPr="00683BB2">
              <w:rPr>
                <w:rFonts w:ascii="宋体" w:hAnsi="宋体" w:cs="宋体" w:hint="eastAsia"/>
                <w:sz w:val="21"/>
                <w:szCs w:val="21"/>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14:paraId="7D709085"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033EB43" w14:textId="77777777" w:rsidR="003827AD" w:rsidRPr="00683BB2" w:rsidRDefault="007216DD">
            <w:pPr>
              <w:pStyle w:val="TableParagraph"/>
              <w:spacing w:before="4"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《清水离心泵能效限定</w:t>
            </w:r>
            <w:r w:rsidRPr="00683BB2">
              <w:rPr>
                <w:rFonts w:ascii="宋体" w:hAnsi="宋体" w:cs="宋体" w:hint="eastAsia"/>
                <w:spacing w:val="9"/>
                <w:sz w:val="21"/>
                <w:szCs w:val="21"/>
                <w:lang w:eastAsia="zh-CN"/>
              </w:rPr>
              <w:t>值</w:t>
            </w:r>
            <w:r w:rsidRPr="00683BB2">
              <w:rPr>
                <w:rFonts w:ascii="宋体" w:hAnsi="宋体" w:cs="宋体" w:hint="eastAsia"/>
                <w:spacing w:val="12"/>
                <w:sz w:val="21"/>
                <w:szCs w:val="21"/>
                <w:lang w:eastAsia="zh-CN"/>
              </w:rPr>
              <w:t>及节</w:t>
            </w:r>
            <w:r w:rsidRPr="00683BB2">
              <w:rPr>
                <w:rFonts w:ascii="宋体" w:hAnsi="宋体" w:cs="宋体" w:hint="eastAsia"/>
                <w:sz w:val="21"/>
                <w:szCs w:val="21"/>
                <w:lang w:eastAsia="zh-CN"/>
              </w:rPr>
              <w:t>能评价值</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19</w:t>
            </w:r>
            <w:r w:rsidRPr="00683BB2">
              <w:rPr>
                <w:rFonts w:ascii="宋体" w:hAnsi="宋体" w:cs="宋体" w:hint="eastAsia"/>
                <w:sz w:val="21"/>
                <w:szCs w:val="21"/>
                <w:lang w:eastAsia="zh-CN"/>
              </w:rPr>
              <w:t>76</w:t>
            </w:r>
            <w:r w:rsidRPr="00683BB2">
              <w:rPr>
                <w:rFonts w:ascii="宋体" w:hAnsi="宋体" w:cs="宋体" w:hint="eastAsia"/>
                <w:spacing w:val="1"/>
                <w:sz w:val="21"/>
                <w:szCs w:val="21"/>
                <w:lang w:eastAsia="zh-CN"/>
              </w:rPr>
              <w:t>2</w:t>
            </w:r>
            <w:r w:rsidRPr="00683BB2">
              <w:rPr>
                <w:rFonts w:ascii="宋体" w:hAnsi="宋体" w:cs="宋体" w:hint="eastAsia"/>
                <w:sz w:val="21"/>
                <w:szCs w:val="21"/>
                <w:lang w:eastAsia="zh-CN"/>
              </w:rPr>
              <w:t>）</w:t>
            </w:r>
          </w:p>
        </w:tc>
      </w:tr>
      <w:tr w:rsidR="00683BB2" w:rsidRPr="00683BB2" w14:paraId="2E7440F4"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E95C4CA" w14:textId="77777777" w:rsidR="003827AD" w:rsidRPr="00683BB2" w:rsidRDefault="007216DD">
            <w:pPr>
              <w:jc w:val="center"/>
              <w:rPr>
                <w:rFonts w:ascii="宋体" w:hAnsi="宋体"/>
                <w:szCs w:val="21"/>
              </w:rPr>
            </w:pPr>
            <w:r w:rsidRPr="00683BB2">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1A96BBD" w14:textId="77777777" w:rsidR="003827AD" w:rsidRPr="00683BB2" w:rsidRDefault="007216DD">
            <w:pPr>
              <w:pStyle w:val="TableParagraph"/>
              <w:jc w:val="center"/>
              <w:rPr>
                <w:rFonts w:ascii="宋体" w:hAnsi="宋体" w:cs="宋体"/>
                <w:sz w:val="21"/>
                <w:szCs w:val="21"/>
              </w:rPr>
            </w:pPr>
            <w:r w:rsidRPr="00683BB2">
              <w:rPr>
                <w:rFonts w:ascii="宋体" w:hAnsi="宋体" w:cs="仿宋_GB2312" w:hint="eastAsia"/>
                <w:sz w:val="21"/>
                <w:szCs w:val="21"/>
              </w:rPr>
              <w:t>A02052300</w:t>
            </w:r>
            <w:r w:rsidRPr="00683BB2">
              <w:rPr>
                <w:rFonts w:ascii="宋体" w:hAnsi="宋体" w:cs="宋体" w:hint="eastAsia"/>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E6EDDA6" w14:textId="77777777" w:rsidR="003827AD" w:rsidRPr="00683BB2" w:rsidRDefault="007216DD">
            <w:pPr>
              <w:pStyle w:val="TableParagraph"/>
              <w:spacing w:line="276" w:lineRule="auto"/>
              <w:ind w:right="5"/>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宋体" w:hint="eastAsia"/>
                <w:spacing w:val="1"/>
                <w:sz w:val="21"/>
                <w:szCs w:val="21"/>
              </w:rPr>
              <w:t>A020</w:t>
            </w:r>
            <w:r w:rsidRPr="00683BB2">
              <w:rPr>
                <w:rFonts w:ascii="宋体" w:hAnsi="宋体" w:cs="宋体" w:hint="eastAsia"/>
                <w:sz w:val="21"/>
                <w:szCs w:val="21"/>
              </w:rPr>
              <w:t>52</w:t>
            </w:r>
            <w:r w:rsidRPr="00683BB2">
              <w:rPr>
                <w:rFonts w:ascii="宋体" w:hAnsi="宋体" w:cs="宋体" w:hint="eastAsia"/>
                <w:spacing w:val="1"/>
                <w:sz w:val="21"/>
                <w:szCs w:val="21"/>
              </w:rPr>
              <w:t>3</w:t>
            </w:r>
            <w:r w:rsidRPr="00683BB2">
              <w:rPr>
                <w:rFonts w:ascii="宋体" w:hAnsi="宋体" w:cs="宋体" w:hint="eastAsia"/>
                <w:sz w:val="21"/>
                <w:szCs w:val="21"/>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5A38E56F"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冷水机组</w:t>
            </w:r>
          </w:p>
        </w:tc>
        <w:tc>
          <w:tcPr>
            <w:tcW w:w="3566" w:type="dxa"/>
            <w:tcBorders>
              <w:top w:val="single" w:sz="4" w:space="0" w:color="000000"/>
              <w:left w:val="single" w:sz="4" w:space="0" w:color="000000"/>
              <w:bottom w:val="single" w:sz="4" w:space="0" w:color="000000"/>
              <w:right w:val="single" w:sz="4" w:space="0" w:color="000000"/>
            </w:tcBorders>
          </w:tcPr>
          <w:p w14:paraId="6FD69403" w14:textId="77777777" w:rsidR="003827AD" w:rsidRPr="00683BB2" w:rsidRDefault="007216DD">
            <w:pPr>
              <w:pStyle w:val="TableParagraph"/>
              <w:spacing w:before="30" w:line="276" w:lineRule="auto"/>
              <w:ind w:left="7" w:right="4"/>
              <w:jc w:val="both"/>
              <w:rPr>
                <w:rFonts w:ascii="宋体" w:hAnsi="宋体" w:cs="宋体"/>
                <w:sz w:val="21"/>
                <w:szCs w:val="21"/>
                <w:lang w:eastAsia="zh-CN"/>
              </w:rPr>
            </w:pPr>
            <w:r w:rsidRPr="00683BB2">
              <w:rPr>
                <w:rFonts w:ascii="宋体" w:hAnsi="宋体" w:cs="宋体" w:hint="eastAsia"/>
                <w:spacing w:val="12"/>
                <w:sz w:val="21"/>
                <w:szCs w:val="21"/>
                <w:lang w:eastAsia="zh-CN"/>
              </w:rPr>
              <w:t>《冷水机组能效限定值</w:t>
            </w:r>
            <w:r w:rsidRPr="00683BB2">
              <w:rPr>
                <w:rFonts w:ascii="宋体" w:hAnsi="宋体" w:cs="宋体" w:hint="eastAsia"/>
                <w:spacing w:val="9"/>
                <w:sz w:val="21"/>
                <w:szCs w:val="21"/>
                <w:lang w:eastAsia="zh-CN"/>
              </w:rPr>
              <w:t>及</w:t>
            </w:r>
            <w:r w:rsidRPr="00683BB2">
              <w:rPr>
                <w:rFonts w:ascii="宋体" w:hAnsi="宋体" w:cs="宋体" w:hint="eastAsia"/>
                <w:spacing w:val="12"/>
                <w:sz w:val="21"/>
                <w:szCs w:val="21"/>
                <w:lang w:eastAsia="zh-CN"/>
              </w:rPr>
              <w:t>能效</w:t>
            </w:r>
            <w:r w:rsidRPr="00683BB2">
              <w:rPr>
                <w:rFonts w:ascii="宋体" w:hAnsi="宋体" w:cs="宋体" w:hint="eastAsia"/>
                <w:sz w:val="21"/>
                <w:szCs w:val="21"/>
                <w:lang w:eastAsia="zh-CN"/>
              </w:rPr>
              <w:t>等级</w:t>
            </w:r>
            <w:r w:rsidRPr="00683BB2">
              <w:rPr>
                <w:rFonts w:ascii="宋体" w:hAnsi="宋体" w:cs="宋体" w:hint="eastAsia"/>
                <w:spacing w:val="-3"/>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195</w:t>
            </w:r>
            <w:r w:rsidRPr="00683BB2">
              <w:rPr>
                <w:rFonts w:ascii="宋体" w:hAnsi="宋体" w:cs="宋体" w:hint="eastAsia"/>
                <w:sz w:val="21"/>
                <w:szCs w:val="21"/>
                <w:lang w:eastAsia="zh-CN"/>
              </w:rPr>
              <w:t>77</w:t>
            </w:r>
            <w:r w:rsidRPr="00683BB2">
              <w:rPr>
                <w:rFonts w:ascii="宋体" w:hAnsi="宋体" w:cs="宋体" w:hint="eastAsia"/>
                <w:spacing w:val="-3"/>
                <w:sz w:val="21"/>
                <w:szCs w:val="21"/>
                <w:lang w:eastAsia="zh-CN"/>
              </w:rPr>
              <w:t>），</w:t>
            </w:r>
            <w:r w:rsidRPr="00683BB2">
              <w:rPr>
                <w:rFonts w:ascii="宋体" w:hAnsi="宋体" w:cs="宋体" w:hint="eastAsia"/>
                <w:sz w:val="21"/>
                <w:szCs w:val="21"/>
                <w:lang w:eastAsia="zh-CN"/>
              </w:rPr>
              <w:t>《低</w:t>
            </w:r>
            <w:r w:rsidRPr="00683BB2">
              <w:rPr>
                <w:rFonts w:ascii="宋体" w:hAnsi="宋体" w:cs="宋体" w:hint="eastAsia"/>
                <w:spacing w:val="2"/>
                <w:sz w:val="21"/>
                <w:szCs w:val="21"/>
                <w:lang w:eastAsia="zh-CN"/>
              </w:rPr>
              <w:t>环</w:t>
            </w:r>
            <w:r w:rsidRPr="00683BB2">
              <w:rPr>
                <w:rFonts w:ascii="宋体" w:hAnsi="宋体" w:cs="宋体" w:hint="eastAsia"/>
                <w:sz w:val="21"/>
                <w:szCs w:val="21"/>
                <w:lang w:eastAsia="zh-CN"/>
              </w:rPr>
              <w:t>境温度空气源</w:t>
            </w:r>
            <w:r w:rsidRPr="00683BB2">
              <w:rPr>
                <w:rFonts w:ascii="宋体" w:hAnsi="宋体" w:cs="宋体" w:hint="eastAsia"/>
                <w:spacing w:val="2"/>
                <w:sz w:val="21"/>
                <w:szCs w:val="21"/>
                <w:lang w:eastAsia="zh-CN"/>
              </w:rPr>
              <w:t>热</w:t>
            </w:r>
            <w:r w:rsidRPr="00683BB2">
              <w:rPr>
                <w:rFonts w:ascii="宋体" w:hAnsi="宋体" w:cs="宋体" w:hint="eastAsia"/>
                <w:spacing w:val="-29"/>
                <w:sz w:val="21"/>
                <w:szCs w:val="21"/>
                <w:lang w:eastAsia="zh-CN"/>
              </w:rPr>
              <w:t>泵</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冷水</w:t>
            </w:r>
            <w:r w:rsidRPr="00683BB2">
              <w:rPr>
                <w:rFonts w:ascii="宋体" w:hAnsi="宋体" w:cs="宋体" w:hint="eastAsia"/>
                <w:spacing w:val="-27"/>
                <w:sz w:val="21"/>
                <w:szCs w:val="21"/>
                <w:lang w:eastAsia="zh-CN"/>
              </w:rPr>
              <w:t>）</w:t>
            </w:r>
            <w:r w:rsidRPr="00683BB2">
              <w:rPr>
                <w:rFonts w:ascii="宋体" w:hAnsi="宋体" w:cs="宋体" w:hint="eastAsia"/>
                <w:sz w:val="21"/>
                <w:szCs w:val="21"/>
                <w:lang w:eastAsia="zh-CN"/>
              </w:rPr>
              <w:t>机组</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效限定值及能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37</w:t>
            </w:r>
            <w:r w:rsidRPr="00683BB2">
              <w:rPr>
                <w:rFonts w:ascii="宋体" w:hAnsi="宋体" w:cs="宋体" w:hint="eastAsia"/>
                <w:sz w:val="21"/>
                <w:szCs w:val="21"/>
                <w:lang w:eastAsia="zh-CN"/>
              </w:rPr>
              <w:t>48</w:t>
            </w:r>
            <w:r w:rsidRPr="00683BB2">
              <w:rPr>
                <w:rFonts w:ascii="宋体" w:hAnsi="宋体" w:cs="宋体" w:hint="eastAsia"/>
                <w:spacing w:val="-2"/>
                <w:sz w:val="21"/>
                <w:szCs w:val="21"/>
                <w:lang w:eastAsia="zh-CN"/>
              </w:rPr>
              <w:t>0</w:t>
            </w:r>
            <w:r w:rsidRPr="00683BB2">
              <w:rPr>
                <w:rFonts w:ascii="宋体" w:hAnsi="宋体" w:cs="宋体" w:hint="eastAsia"/>
                <w:sz w:val="21"/>
                <w:szCs w:val="21"/>
                <w:lang w:eastAsia="zh-CN"/>
              </w:rPr>
              <w:t>）</w:t>
            </w:r>
          </w:p>
        </w:tc>
      </w:tr>
      <w:tr w:rsidR="00683BB2" w:rsidRPr="00683BB2" w14:paraId="6C4A789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F493266"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EFB8A6"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32F515"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A1C766F" w14:textId="77777777" w:rsidR="003827AD" w:rsidRPr="00683BB2" w:rsidRDefault="007216DD">
            <w:pPr>
              <w:jc w:val="center"/>
              <w:rPr>
                <w:rFonts w:ascii="宋体" w:hAnsi="宋体"/>
                <w:szCs w:val="21"/>
              </w:rPr>
            </w:pPr>
            <w:r w:rsidRPr="00683BB2">
              <w:rPr>
                <w:rFonts w:ascii="宋体" w:hAnsi="宋体" w:hint="eastAsia"/>
                <w:szCs w:val="21"/>
              </w:rPr>
              <w:t>溴化</w:t>
            </w:r>
            <w:proofErr w:type="gramStart"/>
            <w:r w:rsidRPr="00683BB2">
              <w:rPr>
                <w:rFonts w:ascii="宋体" w:hAnsi="宋体" w:hint="eastAsia"/>
                <w:szCs w:val="21"/>
              </w:rPr>
              <w:t>锂</w:t>
            </w:r>
            <w:proofErr w:type="gramEnd"/>
            <w:r w:rsidRPr="00683BB2">
              <w:rPr>
                <w:rFonts w:ascii="宋体" w:hAnsi="宋体" w:hint="eastAsia"/>
                <w:szCs w:val="21"/>
              </w:rPr>
              <w:t>吸收式冷水机组</w:t>
            </w:r>
          </w:p>
        </w:tc>
        <w:tc>
          <w:tcPr>
            <w:tcW w:w="3566" w:type="dxa"/>
            <w:tcBorders>
              <w:top w:val="single" w:sz="4" w:space="0" w:color="000000"/>
              <w:left w:val="single" w:sz="4" w:space="0" w:color="000000"/>
              <w:bottom w:val="single" w:sz="4" w:space="0" w:color="000000"/>
              <w:right w:val="single" w:sz="4" w:space="0" w:color="000000"/>
            </w:tcBorders>
            <w:vAlign w:val="center"/>
          </w:tcPr>
          <w:p w14:paraId="54CE63B2" w14:textId="77777777" w:rsidR="003827AD" w:rsidRPr="00683BB2" w:rsidRDefault="007216DD">
            <w:pPr>
              <w:pStyle w:val="TableParagraph"/>
              <w:spacing w:before="93"/>
              <w:ind w:left="7"/>
              <w:rPr>
                <w:rFonts w:ascii="宋体" w:hAnsi="宋体" w:cs="宋体"/>
                <w:sz w:val="21"/>
                <w:szCs w:val="21"/>
                <w:lang w:eastAsia="zh-CN"/>
              </w:rPr>
            </w:pPr>
            <w:proofErr w:type="gramStart"/>
            <w:r w:rsidRPr="00683BB2">
              <w:rPr>
                <w:rFonts w:ascii="宋体" w:hAnsi="宋体" w:cs="宋体" w:hint="eastAsia"/>
                <w:sz w:val="21"/>
                <w:szCs w:val="21"/>
                <w:lang w:eastAsia="zh-CN"/>
              </w:rPr>
              <w:t>《</w:t>
            </w:r>
            <w:proofErr w:type="gramEnd"/>
            <w:r w:rsidRPr="00683BB2">
              <w:rPr>
                <w:rFonts w:ascii="宋体" w:hAnsi="宋体" w:cs="宋体" w:hint="eastAsia"/>
                <w:sz w:val="21"/>
                <w:szCs w:val="21"/>
                <w:lang w:eastAsia="zh-CN"/>
              </w:rPr>
              <w:t>溴化</w:t>
            </w:r>
            <w:proofErr w:type="gramStart"/>
            <w:r w:rsidRPr="00683BB2">
              <w:rPr>
                <w:rFonts w:ascii="宋体" w:hAnsi="宋体" w:cs="宋体" w:hint="eastAsia"/>
                <w:sz w:val="21"/>
                <w:szCs w:val="21"/>
                <w:lang w:eastAsia="zh-CN"/>
              </w:rPr>
              <w:t>锂</w:t>
            </w:r>
            <w:proofErr w:type="gramEnd"/>
            <w:r w:rsidRPr="00683BB2">
              <w:rPr>
                <w:rFonts w:ascii="宋体" w:hAnsi="宋体" w:cs="宋体" w:hint="eastAsia"/>
                <w:sz w:val="21"/>
                <w:szCs w:val="21"/>
                <w:lang w:eastAsia="zh-CN"/>
              </w:rPr>
              <w:t>吸收式冷水机组能效限</w:t>
            </w:r>
          </w:p>
          <w:p w14:paraId="240965F1" w14:textId="77777777" w:rsidR="003827AD" w:rsidRPr="00683BB2" w:rsidRDefault="007216DD">
            <w:pPr>
              <w:rPr>
                <w:rFonts w:ascii="宋体" w:hAnsi="宋体"/>
                <w:szCs w:val="21"/>
              </w:rPr>
            </w:pPr>
            <w:r w:rsidRPr="00683BB2">
              <w:rPr>
                <w:rFonts w:ascii="宋体" w:hAnsi="宋体" w:cs="宋体" w:hint="eastAsia"/>
                <w:szCs w:val="21"/>
              </w:rPr>
              <w:t>定值及能效等级</w:t>
            </w:r>
            <w:proofErr w:type="gramStart"/>
            <w:r w:rsidRPr="00683BB2">
              <w:rPr>
                <w:rFonts w:ascii="宋体" w:hAnsi="宋体" w:cs="宋体" w:hint="eastAsia"/>
                <w:szCs w:val="21"/>
              </w:rPr>
              <w:t>》</w:t>
            </w:r>
            <w:proofErr w:type="gramEnd"/>
            <w:r w:rsidRPr="00683BB2">
              <w:rPr>
                <w:rFonts w:ascii="宋体" w:hAnsi="宋体" w:cs="宋体" w:hint="eastAsia"/>
                <w:szCs w:val="21"/>
              </w:rPr>
              <w:t>（GB29540）</w:t>
            </w:r>
          </w:p>
        </w:tc>
      </w:tr>
      <w:tr w:rsidR="00683BB2" w:rsidRPr="00683BB2" w14:paraId="4A4961A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0F18996"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8B9770" w14:textId="77777777" w:rsidR="003827AD" w:rsidRPr="00683BB2" w:rsidRDefault="003827A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5C7A07C" w14:textId="77777777" w:rsidR="003827AD" w:rsidRPr="00683BB2" w:rsidRDefault="007216DD">
            <w:pPr>
              <w:pStyle w:val="TableParagraph"/>
              <w:spacing w:line="276" w:lineRule="auto"/>
              <w:ind w:right="5"/>
              <w:jc w:val="center"/>
              <w:rPr>
                <w:rFonts w:ascii="宋体" w:hAnsi="宋体" w:cs="宋体"/>
                <w:sz w:val="21"/>
                <w:szCs w:val="21"/>
              </w:rPr>
            </w:pPr>
            <w:r w:rsidRPr="00683BB2">
              <w:rPr>
                <w:rFonts w:ascii="宋体" w:hAnsi="宋体" w:cs="宋体" w:hint="eastAsia"/>
                <w:sz w:val="21"/>
                <w:szCs w:val="21"/>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tcPr>
          <w:p w14:paraId="233CBC43" w14:textId="77777777" w:rsidR="003827AD" w:rsidRPr="00683BB2" w:rsidRDefault="007216DD">
            <w:pPr>
              <w:pStyle w:val="TableParagraph"/>
              <w:spacing w:before="4" w:line="276" w:lineRule="auto"/>
              <w:ind w:left="7" w:right="7"/>
              <w:jc w:val="center"/>
              <w:rPr>
                <w:rFonts w:ascii="宋体" w:hAnsi="宋体" w:cs="宋体"/>
                <w:sz w:val="21"/>
                <w:szCs w:val="21"/>
                <w:lang w:eastAsia="zh-CN"/>
              </w:rPr>
            </w:pPr>
            <w:r w:rsidRPr="00683BB2">
              <w:rPr>
                <w:rFonts w:ascii="宋体" w:hAnsi="宋体" w:cs="宋体" w:hint="eastAsia"/>
                <w:sz w:val="21"/>
                <w:szCs w:val="21"/>
                <w:lang w:eastAsia="zh-CN"/>
              </w:rPr>
              <w:t>多联式空调（热泵）机组（制冷量&gt;14000W）</w:t>
            </w:r>
          </w:p>
        </w:tc>
        <w:tc>
          <w:tcPr>
            <w:tcW w:w="3566" w:type="dxa"/>
            <w:tcBorders>
              <w:top w:val="single" w:sz="4" w:space="0" w:color="000000"/>
              <w:left w:val="single" w:sz="4" w:space="0" w:color="000000"/>
              <w:bottom w:val="single" w:sz="4" w:space="0" w:color="000000"/>
              <w:right w:val="single" w:sz="4" w:space="0" w:color="000000"/>
            </w:tcBorders>
          </w:tcPr>
          <w:p w14:paraId="7581606D" w14:textId="77777777" w:rsidR="003827AD" w:rsidRPr="00683BB2" w:rsidRDefault="007216DD">
            <w:pPr>
              <w:pStyle w:val="TableParagraph"/>
              <w:spacing w:before="160" w:line="276" w:lineRule="auto"/>
              <w:ind w:left="7" w:right="7"/>
              <w:rPr>
                <w:rFonts w:ascii="宋体" w:hAnsi="宋体" w:cs="宋体"/>
                <w:sz w:val="21"/>
                <w:szCs w:val="21"/>
                <w:lang w:eastAsia="zh-CN"/>
              </w:rPr>
            </w:pPr>
            <w:r w:rsidRPr="00683BB2">
              <w:rPr>
                <w:rFonts w:ascii="宋体" w:hAnsi="宋体" w:cs="宋体" w:hint="eastAsia"/>
                <w:sz w:val="21"/>
                <w:szCs w:val="21"/>
                <w:lang w:eastAsia="zh-CN"/>
              </w:rPr>
              <w:t>《多联式空调（热泵）机组能效限定值及能源效率等级》（GB21454）</w:t>
            </w:r>
          </w:p>
        </w:tc>
      </w:tr>
      <w:tr w:rsidR="00683BB2" w:rsidRPr="00683BB2" w14:paraId="6FC307C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1C78A02"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80F36D"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320F44"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1922207" w14:textId="77777777" w:rsidR="003827AD" w:rsidRPr="00683BB2" w:rsidRDefault="007216DD">
            <w:pPr>
              <w:jc w:val="center"/>
              <w:rPr>
                <w:rFonts w:ascii="宋体" w:hAnsi="宋体"/>
                <w:szCs w:val="21"/>
              </w:rPr>
            </w:pPr>
            <w:r w:rsidRPr="00683BB2">
              <w:rPr>
                <w:rFonts w:ascii="宋体" w:hAnsi="宋体" w:cs="宋体" w:hint="eastAsia"/>
                <w:szCs w:val="21"/>
              </w:rPr>
              <w:t>单元式空气调节机</w:t>
            </w:r>
          </w:p>
        </w:tc>
        <w:tc>
          <w:tcPr>
            <w:tcW w:w="3566" w:type="dxa"/>
            <w:tcBorders>
              <w:top w:val="single" w:sz="4" w:space="0" w:color="000000"/>
              <w:left w:val="single" w:sz="4" w:space="0" w:color="000000"/>
              <w:bottom w:val="single" w:sz="4" w:space="0" w:color="000000"/>
              <w:right w:val="single" w:sz="4" w:space="0" w:color="000000"/>
            </w:tcBorders>
          </w:tcPr>
          <w:p w14:paraId="1D649514" w14:textId="77777777" w:rsidR="003827AD" w:rsidRPr="00683BB2" w:rsidRDefault="007216DD">
            <w:pPr>
              <w:rPr>
                <w:rFonts w:ascii="宋体" w:hAnsi="宋体"/>
                <w:szCs w:val="21"/>
              </w:rPr>
            </w:pPr>
            <w:r w:rsidRPr="00683BB2">
              <w:rPr>
                <w:rFonts w:ascii="宋体" w:hAnsi="宋体" w:cs="宋体" w:hint="eastAsia"/>
                <w:szCs w:val="21"/>
              </w:rPr>
              <w:t>《单元式空气调节机能效限定值及能效等级》（GB19576）《风管送风式空调机组能效限定值及能效等级》（GB37479）</w:t>
            </w:r>
          </w:p>
        </w:tc>
      </w:tr>
      <w:tr w:rsidR="00683BB2" w:rsidRPr="00683BB2" w14:paraId="26EF5A5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7766030"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2460FB"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C39776E" w14:textId="77777777" w:rsidR="003827AD" w:rsidRPr="00683BB2" w:rsidRDefault="007216DD">
            <w:pPr>
              <w:pStyle w:val="TableParagraph"/>
              <w:spacing w:before="83"/>
              <w:ind w:left="7"/>
              <w:jc w:val="center"/>
              <w:rPr>
                <w:rFonts w:ascii="宋体" w:hAnsi="宋体" w:cs="宋体"/>
                <w:sz w:val="21"/>
                <w:szCs w:val="21"/>
                <w:lang w:eastAsia="zh-CN"/>
              </w:rPr>
            </w:pPr>
            <w:r w:rsidRPr="00683BB2">
              <w:rPr>
                <w:rFonts w:ascii="宋体" w:hAnsi="宋体" w:cs="宋体" w:hint="eastAsia"/>
                <w:sz w:val="21"/>
                <w:szCs w:val="21"/>
                <w:lang w:eastAsia="zh-CN"/>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1F7139EF"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机房空调</w:t>
            </w:r>
          </w:p>
        </w:tc>
        <w:tc>
          <w:tcPr>
            <w:tcW w:w="3566" w:type="dxa"/>
            <w:tcBorders>
              <w:top w:val="single" w:sz="4" w:space="0" w:color="000000"/>
              <w:left w:val="single" w:sz="4" w:space="0" w:color="000000"/>
              <w:bottom w:val="single" w:sz="4" w:space="0" w:color="000000"/>
              <w:right w:val="single" w:sz="4" w:space="0" w:color="000000"/>
            </w:tcBorders>
          </w:tcPr>
          <w:p w14:paraId="140B6471" w14:textId="77777777" w:rsidR="003827AD" w:rsidRPr="00683BB2" w:rsidRDefault="007216DD">
            <w:pPr>
              <w:pStyle w:val="TableParagraph"/>
              <w:spacing w:before="83"/>
              <w:ind w:left="7"/>
              <w:rPr>
                <w:rFonts w:ascii="宋体" w:hAnsi="宋体" w:cs="宋体"/>
                <w:sz w:val="21"/>
                <w:szCs w:val="21"/>
                <w:lang w:eastAsia="zh-CN"/>
              </w:rPr>
            </w:pPr>
            <w:proofErr w:type="gramStart"/>
            <w:r w:rsidRPr="00683BB2">
              <w:rPr>
                <w:rFonts w:ascii="宋体" w:hAnsi="宋体" w:cs="宋体" w:hint="eastAsia"/>
                <w:sz w:val="21"/>
                <w:szCs w:val="21"/>
                <w:lang w:eastAsia="zh-CN"/>
              </w:rPr>
              <w:t>《</w:t>
            </w:r>
            <w:proofErr w:type="gramEnd"/>
            <w:r w:rsidRPr="00683BB2">
              <w:rPr>
                <w:rFonts w:ascii="宋体" w:hAnsi="宋体" w:cs="宋体" w:hint="eastAsia"/>
                <w:sz w:val="21"/>
                <w:szCs w:val="21"/>
                <w:lang w:eastAsia="zh-CN"/>
              </w:rPr>
              <w:t>单元式空气调节机能效限定值</w:t>
            </w:r>
          </w:p>
          <w:p w14:paraId="5F82FC44" w14:textId="77777777" w:rsidR="003827AD" w:rsidRPr="00683BB2" w:rsidRDefault="007216DD">
            <w:pPr>
              <w:pStyle w:val="TableParagraph"/>
              <w:spacing w:before="83"/>
              <w:ind w:left="7"/>
              <w:rPr>
                <w:rFonts w:ascii="宋体" w:hAnsi="宋体" w:cs="宋体"/>
                <w:sz w:val="21"/>
                <w:szCs w:val="21"/>
                <w:lang w:eastAsia="zh-CN"/>
              </w:rPr>
            </w:pPr>
            <w:r w:rsidRPr="00683BB2">
              <w:rPr>
                <w:rFonts w:ascii="宋体" w:hAnsi="宋体" w:cs="宋体" w:hint="eastAsia"/>
                <w:sz w:val="21"/>
                <w:szCs w:val="21"/>
                <w:lang w:eastAsia="zh-CN"/>
              </w:rPr>
              <w:t>及能效等级</w:t>
            </w:r>
            <w:proofErr w:type="gramStart"/>
            <w:r w:rsidRPr="00683BB2">
              <w:rPr>
                <w:rFonts w:ascii="宋体" w:hAnsi="宋体" w:cs="宋体" w:hint="eastAsia"/>
                <w:sz w:val="21"/>
                <w:szCs w:val="21"/>
                <w:lang w:eastAsia="zh-CN"/>
              </w:rPr>
              <w:t>》</w:t>
            </w:r>
            <w:proofErr w:type="gramEnd"/>
            <w:r w:rsidRPr="00683BB2">
              <w:rPr>
                <w:rFonts w:ascii="宋体" w:hAnsi="宋体" w:cs="宋体" w:hint="eastAsia"/>
                <w:sz w:val="21"/>
                <w:szCs w:val="21"/>
                <w:lang w:eastAsia="zh-CN"/>
              </w:rPr>
              <w:t>（GB19576）</w:t>
            </w:r>
          </w:p>
        </w:tc>
      </w:tr>
      <w:tr w:rsidR="00683BB2" w:rsidRPr="00683BB2" w14:paraId="3C5112B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8A4684"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0DF4A9"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E76026D" w14:textId="77777777" w:rsidR="003827AD" w:rsidRPr="00683BB2" w:rsidRDefault="007216DD">
            <w:pPr>
              <w:pStyle w:val="TableParagraph"/>
              <w:spacing w:line="254" w:lineRule="exact"/>
              <w:ind w:left="7"/>
              <w:jc w:val="center"/>
              <w:rPr>
                <w:rFonts w:ascii="宋体" w:hAnsi="宋体" w:cs="宋体"/>
                <w:sz w:val="21"/>
                <w:szCs w:val="21"/>
              </w:rPr>
            </w:pPr>
            <w:r w:rsidRPr="00683BB2">
              <w:rPr>
                <w:rFonts w:ascii="宋体" w:hAnsi="宋体" w:cs="宋体" w:hint="eastAsia"/>
                <w:sz w:val="21"/>
                <w:szCs w:val="21"/>
              </w:rPr>
              <w:t>A02052399其他制冷</w:t>
            </w:r>
          </w:p>
          <w:p w14:paraId="2B89085E" w14:textId="77777777" w:rsidR="003827AD" w:rsidRPr="00683BB2" w:rsidRDefault="007216DD">
            <w:pPr>
              <w:pStyle w:val="TableParagraph"/>
              <w:spacing w:line="254" w:lineRule="exact"/>
              <w:ind w:left="7"/>
              <w:jc w:val="center"/>
              <w:rPr>
                <w:rFonts w:ascii="宋体" w:hAnsi="宋体" w:cs="宋体"/>
                <w:sz w:val="21"/>
                <w:szCs w:val="21"/>
              </w:rPr>
            </w:pPr>
            <w:r w:rsidRPr="00683BB2">
              <w:rPr>
                <w:rFonts w:ascii="宋体" w:hAnsi="宋体" w:cs="宋体" w:hint="eastAsia"/>
                <w:sz w:val="21"/>
                <w:szCs w:val="21"/>
              </w:rPr>
              <w:t>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0C55D65E" w14:textId="77777777" w:rsidR="003827AD" w:rsidRPr="00683BB2" w:rsidRDefault="007216DD">
            <w:pPr>
              <w:widowControl/>
              <w:jc w:val="center"/>
              <w:rPr>
                <w:rFonts w:ascii="宋体" w:hAnsi="宋体" w:cs="宋体"/>
                <w:szCs w:val="21"/>
                <w:lang w:eastAsia="en-US"/>
              </w:rPr>
            </w:pPr>
            <w:r w:rsidRPr="00683BB2">
              <w:rPr>
                <w:rFonts w:ascii="宋体" w:hAnsi="宋体" w:cs="宋体" w:hint="eastAsia"/>
                <w:szCs w:val="21"/>
              </w:rPr>
              <w:t>冷却塔</w:t>
            </w:r>
          </w:p>
        </w:tc>
        <w:tc>
          <w:tcPr>
            <w:tcW w:w="3566" w:type="dxa"/>
            <w:tcBorders>
              <w:top w:val="single" w:sz="4" w:space="0" w:color="000000"/>
              <w:left w:val="single" w:sz="4" w:space="0" w:color="000000"/>
              <w:bottom w:val="single" w:sz="4" w:space="0" w:color="000000"/>
              <w:right w:val="single" w:sz="4" w:space="0" w:color="000000"/>
            </w:tcBorders>
          </w:tcPr>
          <w:p w14:paraId="3722BE56" w14:textId="77777777" w:rsidR="003827AD" w:rsidRPr="00683BB2" w:rsidRDefault="007216DD">
            <w:pPr>
              <w:pStyle w:val="TableParagraph"/>
              <w:spacing w:line="254" w:lineRule="exact"/>
              <w:ind w:left="7"/>
              <w:rPr>
                <w:rFonts w:ascii="宋体" w:hAnsi="宋体" w:cs="宋体"/>
                <w:sz w:val="21"/>
                <w:szCs w:val="21"/>
                <w:lang w:eastAsia="zh-CN"/>
              </w:rPr>
            </w:pPr>
            <w:r w:rsidRPr="00683BB2">
              <w:rPr>
                <w:rFonts w:ascii="宋体" w:hAnsi="宋体" w:cs="宋体" w:hint="eastAsia"/>
                <w:sz w:val="21"/>
                <w:szCs w:val="21"/>
                <w:lang w:eastAsia="zh-CN"/>
              </w:rPr>
              <w:t>《机械通风冷却塔第1部分：中小型</w:t>
            </w:r>
            <w:proofErr w:type="gramStart"/>
            <w:r w:rsidRPr="00683BB2">
              <w:rPr>
                <w:rFonts w:ascii="宋体" w:hAnsi="宋体" w:cs="宋体" w:hint="eastAsia"/>
                <w:sz w:val="21"/>
                <w:szCs w:val="21"/>
                <w:lang w:eastAsia="zh-CN"/>
              </w:rPr>
              <w:t>开式</w:t>
            </w:r>
            <w:proofErr w:type="gramEnd"/>
            <w:r w:rsidRPr="00683BB2">
              <w:rPr>
                <w:rFonts w:ascii="宋体" w:hAnsi="宋体" w:cs="宋体" w:hint="eastAsia"/>
                <w:sz w:val="21"/>
                <w:szCs w:val="21"/>
                <w:lang w:eastAsia="zh-CN"/>
              </w:rPr>
              <w:t>冷却塔》（GB/T7190.1）</w:t>
            </w:r>
          </w:p>
          <w:p w14:paraId="5C8B0071" w14:textId="77777777" w:rsidR="003827AD" w:rsidRPr="00683BB2" w:rsidRDefault="007216DD">
            <w:pPr>
              <w:pStyle w:val="TableParagraph"/>
              <w:spacing w:line="254" w:lineRule="exact"/>
              <w:ind w:left="7"/>
              <w:rPr>
                <w:rFonts w:ascii="宋体" w:hAnsi="宋体" w:cs="宋体"/>
                <w:sz w:val="21"/>
                <w:szCs w:val="21"/>
                <w:lang w:eastAsia="zh-CN"/>
              </w:rPr>
            </w:pPr>
            <w:r w:rsidRPr="00683BB2">
              <w:rPr>
                <w:rFonts w:ascii="宋体" w:hAnsi="宋体" w:cs="宋体" w:hint="eastAsia"/>
                <w:sz w:val="21"/>
                <w:szCs w:val="21"/>
                <w:lang w:eastAsia="zh-CN"/>
              </w:rPr>
              <w:t>《机械通风冷却塔第2部分：大型</w:t>
            </w:r>
            <w:proofErr w:type="gramStart"/>
            <w:r w:rsidRPr="00683BB2">
              <w:rPr>
                <w:rFonts w:ascii="宋体" w:hAnsi="宋体" w:cs="宋体" w:hint="eastAsia"/>
                <w:sz w:val="21"/>
                <w:szCs w:val="21"/>
                <w:lang w:eastAsia="zh-CN"/>
              </w:rPr>
              <w:t>开式</w:t>
            </w:r>
            <w:proofErr w:type="gramEnd"/>
            <w:r w:rsidRPr="00683BB2">
              <w:rPr>
                <w:rFonts w:ascii="宋体" w:hAnsi="宋体" w:cs="宋体" w:hint="eastAsia"/>
                <w:sz w:val="21"/>
                <w:szCs w:val="21"/>
                <w:lang w:eastAsia="zh-CN"/>
              </w:rPr>
              <w:t>冷却塔》（GB/T7190.2）</w:t>
            </w:r>
          </w:p>
        </w:tc>
      </w:tr>
      <w:tr w:rsidR="00683BB2" w:rsidRPr="00683BB2" w14:paraId="5FD518F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0B502AF" w14:textId="77777777" w:rsidR="003827AD" w:rsidRPr="00683BB2" w:rsidRDefault="007216DD">
            <w:pPr>
              <w:pStyle w:val="TableParagraph"/>
              <w:ind w:right="1"/>
              <w:jc w:val="center"/>
              <w:rPr>
                <w:rFonts w:ascii="宋体" w:hAnsi="宋体" w:cs="宋体"/>
                <w:sz w:val="21"/>
                <w:szCs w:val="21"/>
              </w:rPr>
            </w:pPr>
            <w:r w:rsidRPr="00683BB2">
              <w:rPr>
                <w:rFonts w:ascii="宋体" w:hAnsi="宋体" w:hint="eastAsia"/>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4F3960E7" w14:textId="77777777" w:rsidR="003827AD" w:rsidRPr="00683BB2" w:rsidRDefault="007216DD">
            <w:pPr>
              <w:pStyle w:val="TableParagraph"/>
              <w:jc w:val="center"/>
              <w:rPr>
                <w:rFonts w:ascii="宋体" w:hAnsi="宋体" w:cs="宋体"/>
                <w:sz w:val="21"/>
                <w:szCs w:val="21"/>
              </w:rPr>
            </w:pPr>
            <w:r w:rsidRPr="00683BB2">
              <w:rPr>
                <w:rFonts w:ascii="宋体" w:hAnsi="宋体" w:cs="仿宋_GB2312" w:hint="eastAsia"/>
                <w:sz w:val="21"/>
                <w:szCs w:val="21"/>
              </w:rPr>
              <w:t>A02060100</w:t>
            </w:r>
            <w:r w:rsidRPr="00683BB2">
              <w:rPr>
                <w:rFonts w:ascii="宋体" w:hAnsi="宋体" w:cs="宋体" w:hint="eastAsia"/>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695D85E7" w14:textId="77777777" w:rsidR="003827AD" w:rsidRPr="00683BB2" w:rsidRDefault="003827AD">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53A1A50"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709905F" w14:textId="77777777" w:rsidR="003827AD" w:rsidRPr="00683BB2" w:rsidRDefault="007216DD">
            <w:pPr>
              <w:pStyle w:val="TableParagraph"/>
              <w:spacing w:before="52" w:line="276" w:lineRule="auto"/>
              <w:ind w:left="7" w:right="4"/>
              <w:rPr>
                <w:rFonts w:ascii="宋体" w:hAnsi="宋体" w:cs="宋体"/>
                <w:sz w:val="21"/>
                <w:szCs w:val="21"/>
                <w:lang w:eastAsia="zh-CN"/>
              </w:rPr>
            </w:pPr>
            <w:r w:rsidRPr="00683BB2">
              <w:rPr>
                <w:rFonts w:ascii="宋体" w:hAnsi="宋体" w:cs="宋体" w:hint="eastAsia"/>
                <w:sz w:val="21"/>
                <w:szCs w:val="21"/>
                <w:lang w:eastAsia="zh-CN"/>
              </w:rPr>
              <w:t>《中小型三相异步电动机能效限定值及能效等级》（GB18613）</w:t>
            </w:r>
          </w:p>
        </w:tc>
      </w:tr>
      <w:tr w:rsidR="00683BB2" w:rsidRPr="00683BB2" w14:paraId="4CF2A1B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07714A8" w14:textId="77777777" w:rsidR="003827AD" w:rsidRPr="00683BB2" w:rsidRDefault="007216DD">
            <w:pPr>
              <w:pStyle w:val="TableParagraph"/>
              <w:ind w:right="1"/>
              <w:jc w:val="center"/>
              <w:rPr>
                <w:rFonts w:ascii="宋体" w:hAnsi="宋体" w:cs="宋体"/>
                <w:sz w:val="21"/>
                <w:szCs w:val="21"/>
              </w:rPr>
            </w:pPr>
            <w:r w:rsidRPr="00683BB2">
              <w:rPr>
                <w:rFonts w:ascii="宋体" w:hAnsi="宋体" w:hint="eastAsia"/>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626F3C21" w14:textId="77777777" w:rsidR="003827AD" w:rsidRPr="00683BB2" w:rsidRDefault="007216DD">
            <w:pPr>
              <w:pStyle w:val="TableParagraph"/>
              <w:spacing w:before="30"/>
              <w:ind w:left="7"/>
              <w:jc w:val="center"/>
              <w:rPr>
                <w:rFonts w:ascii="宋体" w:hAnsi="宋体" w:cs="宋体"/>
                <w:sz w:val="21"/>
                <w:szCs w:val="21"/>
              </w:rPr>
            </w:pPr>
            <w:r w:rsidRPr="00683BB2">
              <w:rPr>
                <w:rFonts w:ascii="宋体" w:hAnsi="宋体" w:cs="仿宋_GB2312" w:hint="eastAsia"/>
                <w:sz w:val="21"/>
                <w:szCs w:val="21"/>
              </w:rPr>
              <w:t>A02060200</w:t>
            </w:r>
            <w:r w:rsidRPr="00683BB2">
              <w:rPr>
                <w:rFonts w:ascii="宋体" w:hAnsi="宋体" w:cs="宋体" w:hint="eastAsia"/>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770E5085"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配电变压器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79A365AC"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EFC5E63" w14:textId="77777777" w:rsidR="003827AD" w:rsidRPr="00683BB2" w:rsidRDefault="007216DD">
            <w:pPr>
              <w:pStyle w:val="TableParagraph"/>
              <w:spacing w:before="30"/>
              <w:ind w:left="7"/>
              <w:rPr>
                <w:rFonts w:ascii="宋体" w:hAnsi="宋体" w:cs="宋体"/>
                <w:sz w:val="21"/>
                <w:szCs w:val="21"/>
                <w:lang w:eastAsia="zh-CN"/>
              </w:rPr>
            </w:pPr>
            <w:proofErr w:type="gramStart"/>
            <w:r w:rsidRPr="00683BB2">
              <w:rPr>
                <w:rFonts w:ascii="宋体" w:hAnsi="宋体" w:cs="宋体" w:hint="eastAsia"/>
                <w:sz w:val="21"/>
                <w:szCs w:val="21"/>
                <w:lang w:eastAsia="zh-CN"/>
              </w:rPr>
              <w:t>《</w:t>
            </w:r>
            <w:proofErr w:type="gramEnd"/>
            <w:r w:rsidRPr="00683BB2">
              <w:rPr>
                <w:rFonts w:ascii="宋体" w:hAnsi="宋体" w:cs="宋体" w:hint="eastAsia"/>
                <w:sz w:val="21"/>
                <w:szCs w:val="21"/>
                <w:lang w:eastAsia="zh-CN"/>
              </w:rPr>
              <w:t>三相配电变压器能效限定值及</w:t>
            </w:r>
          </w:p>
        </w:tc>
      </w:tr>
      <w:tr w:rsidR="00683BB2" w:rsidRPr="00683BB2" w14:paraId="4A3ED7E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D33B796" w14:textId="77777777" w:rsidR="003827AD" w:rsidRPr="00683BB2" w:rsidRDefault="007216DD">
            <w:pPr>
              <w:pStyle w:val="TableParagraph"/>
              <w:ind w:right="1"/>
              <w:jc w:val="center"/>
              <w:rPr>
                <w:rFonts w:ascii="宋体" w:hAnsi="宋体" w:cs="宋体"/>
                <w:sz w:val="21"/>
                <w:szCs w:val="21"/>
              </w:rPr>
            </w:pPr>
            <w:r w:rsidRPr="00683BB2">
              <w:rPr>
                <w:rFonts w:ascii="宋体" w:hAnsi="宋体" w:hint="eastAsia"/>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38EA47C5" w14:textId="77777777" w:rsidR="003827AD" w:rsidRPr="00683BB2" w:rsidRDefault="007216DD">
            <w:pPr>
              <w:pStyle w:val="TableParagraph"/>
              <w:spacing w:before="126"/>
              <w:ind w:left="7"/>
              <w:jc w:val="center"/>
              <w:rPr>
                <w:rFonts w:ascii="宋体" w:hAnsi="宋体" w:cs="宋体"/>
                <w:sz w:val="21"/>
                <w:szCs w:val="21"/>
              </w:rPr>
            </w:pPr>
            <w:r w:rsidRPr="00683BB2">
              <w:rPr>
                <w:rFonts w:ascii="宋体" w:hAnsi="宋体" w:cs="宋体" w:hint="eastAsia"/>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1595C0F"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管型荧光灯镇流器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58CA9EEC"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A25618F" w14:textId="77777777" w:rsidR="003827AD" w:rsidRPr="00683BB2" w:rsidRDefault="007216DD">
            <w:pPr>
              <w:pStyle w:val="TableParagraph"/>
              <w:spacing w:before="126"/>
              <w:ind w:left="7"/>
              <w:rPr>
                <w:rFonts w:ascii="宋体" w:hAnsi="宋体" w:cs="宋体"/>
                <w:sz w:val="21"/>
                <w:szCs w:val="21"/>
                <w:lang w:eastAsia="zh-CN"/>
              </w:rPr>
            </w:pPr>
            <w:r w:rsidRPr="00683BB2">
              <w:rPr>
                <w:rFonts w:ascii="宋体" w:hAnsi="宋体" w:cs="宋体" w:hint="eastAsia"/>
                <w:sz w:val="21"/>
                <w:szCs w:val="21"/>
                <w:lang w:eastAsia="zh-CN"/>
              </w:rPr>
              <w:t>《管形荧光灯镇流器能效限定值及能效等级》（GB17896）</w:t>
            </w:r>
          </w:p>
        </w:tc>
      </w:tr>
      <w:tr w:rsidR="00683BB2" w:rsidRPr="00683BB2" w14:paraId="2602FD6C"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250357B" w14:textId="77777777" w:rsidR="003827AD" w:rsidRPr="00683BB2" w:rsidRDefault="007216DD">
            <w:pPr>
              <w:pStyle w:val="TableParagraph"/>
              <w:jc w:val="center"/>
              <w:rPr>
                <w:rFonts w:ascii="宋体" w:hAnsi="宋体" w:cs="宋体"/>
                <w:sz w:val="21"/>
                <w:szCs w:val="21"/>
              </w:rPr>
            </w:pPr>
            <w:r w:rsidRPr="00683BB2">
              <w:rPr>
                <w:rFonts w:ascii="宋体" w:hAnsi="宋体" w:hint="eastAsia"/>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F6B3756"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052E5A5"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14:paraId="5A2D91D1"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7E749050" w14:textId="77777777" w:rsidR="003827AD" w:rsidRPr="00683BB2" w:rsidRDefault="007216DD">
            <w:pPr>
              <w:pStyle w:val="TableParagraph"/>
              <w:spacing w:before="126"/>
              <w:ind w:left="7"/>
              <w:rPr>
                <w:rFonts w:ascii="宋体" w:hAnsi="宋体" w:cs="宋体"/>
                <w:sz w:val="21"/>
                <w:szCs w:val="21"/>
                <w:lang w:eastAsia="zh-CN"/>
              </w:rPr>
            </w:pPr>
            <w:r w:rsidRPr="00683BB2">
              <w:rPr>
                <w:rFonts w:ascii="宋体" w:hAnsi="宋体" w:cs="宋体" w:hint="eastAsia"/>
                <w:sz w:val="21"/>
                <w:szCs w:val="21"/>
                <w:lang w:eastAsia="zh-CN"/>
              </w:rPr>
              <w:t>《家用电冰箱耗电量限定值及能效等级》（GB12021.2）</w:t>
            </w:r>
          </w:p>
        </w:tc>
      </w:tr>
      <w:tr w:rsidR="00683BB2" w:rsidRPr="00683BB2" w14:paraId="0EF3273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45B3812"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8FC825" w14:textId="77777777" w:rsidR="003827AD" w:rsidRPr="00683BB2" w:rsidRDefault="003827A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A09AAEE" w14:textId="77777777" w:rsidR="003827AD" w:rsidRPr="00683BB2" w:rsidRDefault="007216DD">
            <w:pPr>
              <w:pStyle w:val="TableParagraph"/>
              <w:spacing w:before="171"/>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仿宋_GB2312" w:hint="eastAsia"/>
                <w:sz w:val="21"/>
                <w:szCs w:val="21"/>
              </w:rPr>
              <w:t>A02061804</w:t>
            </w:r>
            <w:r w:rsidRPr="00683BB2">
              <w:rPr>
                <w:rFonts w:ascii="宋体" w:hAnsi="宋体" w:cs="宋体" w:hint="eastAsia"/>
                <w:sz w:val="21"/>
                <w:szCs w:val="21"/>
              </w:rPr>
              <w:t>空调机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70E36C3E"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房间空气调节器</w:t>
            </w:r>
          </w:p>
        </w:tc>
        <w:tc>
          <w:tcPr>
            <w:tcW w:w="3566" w:type="dxa"/>
            <w:tcBorders>
              <w:top w:val="single" w:sz="4" w:space="0" w:color="000000"/>
              <w:left w:val="single" w:sz="4" w:space="0" w:color="000000"/>
              <w:bottom w:val="single" w:sz="4" w:space="0" w:color="000000"/>
              <w:right w:val="single" w:sz="4" w:space="0" w:color="000000"/>
            </w:tcBorders>
          </w:tcPr>
          <w:p w14:paraId="422A96B0" w14:textId="77777777" w:rsidR="003827AD" w:rsidRPr="00683BB2" w:rsidRDefault="007216DD">
            <w:pPr>
              <w:pStyle w:val="TableParagraph"/>
              <w:spacing w:line="256" w:lineRule="exact"/>
              <w:ind w:left="7"/>
              <w:rPr>
                <w:rFonts w:ascii="宋体" w:hAnsi="宋体" w:cs="宋体"/>
                <w:sz w:val="21"/>
                <w:szCs w:val="21"/>
                <w:lang w:eastAsia="zh-CN"/>
              </w:rPr>
            </w:pPr>
            <w:r w:rsidRPr="00683BB2">
              <w:rPr>
                <w:rFonts w:ascii="宋体" w:hAnsi="宋体" w:cs="宋体" w:hint="eastAsia"/>
                <w:sz w:val="21"/>
                <w:szCs w:val="21"/>
                <w:lang w:eastAsia="zh-CN"/>
              </w:rPr>
              <w:t>《房间空气调节器能效限定值及能效等级》（GB21455-2019）</w:t>
            </w:r>
          </w:p>
        </w:tc>
      </w:tr>
      <w:tr w:rsidR="00683BB2" w:rsidRPr="00683BB2" w14:paraId="3D5F9A1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8F85FAD"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7D59C3"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887CF2"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789AD9D" w14:textId="77777777" w:rsidR="003827AD" w:rsidRPr="00683BB2" w:rsidRDefault="007216DD">
            <w:pPr>
              <w:pStyle w:val="TableParagraph"/>
              <w:spacing w:before="4" w:line="276" w:lineRule="auto"/>
              <w:ind w:left="7" w:right="7"/>
              <w:jc w:val="center"/>
              <w:rPr>
                <w:rFonts w:ascii="宋体" w:hAnsi="宋体" w:cs="宋体"/>
                <w:sz w:val="21"/>
                <w:szCs w:val="21"/>
                <w:lang w:eastAsia="zh-CN"/>
              </w:rPr>
            </w:pPr>
            <w:r w:rsidRPr="00683BB2">
              <w:rPr>
                <w:rFonts w:ascii="宋体" w:hAnsi="宋体" w:cs="宋体" w:hint="eastAsia"/>
                <w:sz w:val="21"/>
                <w:szCs w:val="21"/>
                <w:lang w:eastAsia="zh-CN"/>
              </w:rPr>
              <w:t>多联式空调（热泵）机组（制冷量≤ 14000W）</w:t>
            </w:r>
          </w:p>
        </w:tc>
        <w:tc>
          <w:tcPr>
            <w:tcW w:w="3566" w:type="dxa"/>
            <w:tcBorders>
              <w:top w:val="single" w:sz="4" w:space="0" w:color="000000"/>
              <w:left w:val="single" w:sz="4" w:space="0" w:color="000000"/>
              <w:bottom w:val="single" w:sz="4" w:space="0" w:color="000000"/>
              <w:right w:val="single" w:sz="4" w:space="0" w:color="000000"/>
            </w:tcBorders>
          </w:tcPr>
          <w:p w14:paraId="417952E8" w14:textId="77777777" w:rsidR="003827AD" w:rsidRPr="00683BB2" w:rsidRDefault="007216DD">
            <w:pPr>
              <w:pStyle w:val="TableParagraph"/>
              <w:spacing w:before="160" w:line="276" w:lineRule="auto"/>
              <w:ind w:left="7" w:right="7"/>
              <w:rPr>
                <w:rFonts w:ascii="宋体" w:hAnsi="宋体" w:cs="宋体"/>
                <w:sz w:val="21"/>
                <w:szCs w:val="21"/>
                <w:lang w:eastAsia="zh-CN"/>
              </w:rPr>
            </w:pPr>
            <w:r w:rsidRPr="00683BB2">
              <w:rPr>
                <w:rFonts w:ascii="宋体" w:hAnsi="宋体" w:cs="宋体" w:hint="eastAsia"/>
                <w:sz w:val="21"/>
                <w:szCs w:val="21"/>
                <w:lang w:eastAsia="zh-CN"/>
              </w:rPr>
              <w:t>《多联式空调（热泵）机组能效限定值及能源效率等级》（GB21454）</w:t>
            </w:r>
          </w:p>
        </w:tc>
      </w:tr>
      <w:tr w:rsidR="00683BB2" w:rsidRPr="00683BB2" w14:paraId="645D47D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6D596A"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AB6EFF"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097B2D"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FCBB160" w14:textId="77777777" w:rsidR="003827AD" w:rsidRPr="00683BB2" w:rsidRDefault="007216DD">
            <w:pPr>
              <w:pStyle w:val="TableParagraph"/>
              <w:jc w:val="center"/>
              <w:rPr>
                <w:rFonts w:ascii="宋体" w:hAnsi="宋体" w:cs="宋体"/>
                <w:sz w:val="21"/>
                <w:szCs w:val="21"/>
                <w:lang w:eastAsia="zh-CN"/>
              </w:rPr>
            </w:pPr>
            <w:r w:rsidRPr="00683BB2">
              <w:rPr>
                <w:rFonts w:ascii="宋体" w:hAnsi="宋体" w:cs="宋体" w:hint="eastAsia"/>
                <w:sz w:val="21"/>
                <w:szCs w:val="21"/>
                <w:lang w:eastAsia="zh-CN"/>
              </w:rPr>
              <w:t>单元式空气调节机（制冷量≤ 14000W）</w:t>
            </w:r>
          </w:p>
        </w:tc>
        <w:tc>
          <w:tcPr>
            <w:tcW w:w="3566" w:type="dxa"/>
            <w:tcBorders>
              <w:top w:val="single" w:sz="4" w:space="0" w:color="000000"/>
              <w:left w:val="single" w:sz="4" w:space="0" w:color="000000"/>
              <w:bottom w:val="single" w:sz="4" w:space="0" w:color="000000"/>
              <w:right w:val="single" w:sz="4" w:space="0" w:color="000000"/>
            </w:tcBorders>
          </w:tcPr>
          <w:p w14:paraId="4CC118F7" w14:textId="77777777" w:rsidR="003827AD" w:rsidRPr="00683BB2" w:rsidRDefault="007216DD">
            <w:pPr>
              <w:pStyle w:val="TableParagraph"/>
              <w:spacing w:before="4"/>
              <w:ind w:left="7"/>
              <w:rPr>
                <w:rFonts w:ascii="宋体" w:hAnsi="宋体" w:cs="宋体"/>
                <w:sz w:val="21"/>
                <w:szCs w:val="21"/>
                <w:lang w:eastAsia="zh-CN"/>
              </w:rPr>
            </w:pPr>
            <w:r w:rsidRPr="00683BB2">
              <w:rPr>
                <w:rFonts w:ascii="宋体" w:hAnsi="宋体" w:cs="宋体" w:hint="eastAsia"/>
                <w:sz w:val="21"/>
                <w:szCs w:val="21"/>
                <w:lang w:eastAsia="zh-CN"/>
              </w:rPr>
              <w:t>《单元式空气调节机能效限定值及能源效率等级》（GB19576）《风管送风式空调机组能效限定值及能效等级》（GB37479）</w:t>
            </w:r>
          </w:p>
        </w:tc>
      </w:tr>
      <w:tr w:rsidR="00683BB2" w:rsidRPr="00683BB2" w14:paraId="581028F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BF5FEF9"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9BD884"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5039F85" w14:textId="77777777" w:rsidR="003827AD" w:rsidRPr="00683BB2" w:rsidRDefault="007216DD">
            <w:pPr>
              <w:pStyle w:val="TableParagraph"/>
              <w:spacing w:before="162"/>
              <w:ind w:left="7"/>
              <w:jc w:val="center"/>
              <w:rPr>
                <w:rFonts w:ascii="宋体" w:hAnsi="宋体" w:cs="宋体"/>
                <w:sz w:val="21"/>
                <w:szCs w:val="21"/>
              </w:rPr>
            </w:pPr>
            <w:r w:rsidRPr="00683BB2">
              <w:rPr>
                <w:rFonts w:ascii="宋体" w:hAnsi="宋体" w:cs="仿宋_GB2312" w:hint="eastAsia"/>
                <w:sz w:val="21"/>
                <w:szCs w:val="21"/>
              </w:rPr>
              <w:t>A02061810</w:t>
            </w:r>
            <w:r w:rsidRPr="00683BB2">
              <w:rPr>
                <w:rFonts w:ascii="宋体" w:hAnsi="宋体" w:cs="宋体" w:hint="eastAsia"/>
                <w:sz w:val="21"/>
                <w:szCs w:val="21"/>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6585C0FC"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1A592F0" w14:textId="77777777" w:rsidR="003827AD" w:rsidRPr="00683BB2" w:rsidRDefault="007216DD">
            <w:pPr>
              <w:pStyle w:val="TableParagraph"/>
              <w:spacing w:before="6" w:line="276" w:lineRule="auto"/>
              <w:ind w:left="7" w:right="4"/>
              <w:rPr>
                <w:rFonts w:ascii="宋体" w:hAnsi="宋体" w:cs="宋体"/>
                <w:sz w:val="21"/>
                <w:szCs w:val="21"/>
                <w:lang w:eastAsia="zh-CN"/>
              </w:rPr>
            </w:pPr>
            <w:r w:rsidRPr="00683BB2">
              <w:rPr>
                <w:rFonts w:ascii="宋体" w:hAnsi="宋体" w:cs="宋体" w:hint="eastAsia"/>
                <w:sz w:val="21"/>
                <w:szCs w:val="21"/>
                <w:lang w:eastAsia="zh-CN"/>
              </w:rPr>
              <w:t>《电动洗衣机能效水效限定值及等级》（GB12021.4）</w:t>
            </w:r>
          </w:p>
        </w:tc>
      </w:tr>
      <w:tr w:rsidR="00683BB2" w:rsidRPr="00683BB2" w14:paraId="631A0A6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409948C"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872AE4" w14:textId="77777777" w:rsidR="003827AD" w:rsidRPr="00683BB2" w:rsidRDefault="003827AD">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11C743B" w14:textId="77777777" w:rsidR="003827AD" w:rsidRPr="00683BB2" w:rsidRDefault="007216DD">
            <w:pPr>
              <w:pStyle w:val="TableParagraph"/>
              <w:spacing w:before="161"/>
              <w:jc w:val="center"/>
              <w:rPr>
                <w:rFonts w:ascii="宋体" w:hAnsi="宋体" w:cs="宋体"/>
                <w:sz w:val="21"/>
                <w:szCs w:val="21"/>
              </w:rPr>
            </w:pPr>
            <w:r w:rsidRPr="00683BB2">
              <w:rPr>
                <w:rFonts w:ascii="宋体" w:hAnsi="宋体" w:cs="仿宋_GB2312" w:hint="eastAsia"/>
                <w:sz w:val="21"/>
                <w:szCs w:val="21"/>
              </w:rPr>
              <w:t>A02061819</w:t>
            </w:r>
            <w:r w:rsidRPr="00683BB2">
              <w:rPr>
                <w:rFonts w:ascii="宋体" w:hAnsi="宋体" w:cs="宋体" w:hint="eastAsia"/>
                <w:sz w:val="21"/>
                <w:szCs w:val="21"/>
              </w:rPr>
              <w:t>热水器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2E946BA9"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★电热</w:t>
            </w:r>
            <w:r w:rsidRPr="00683BB2">
              <w:rPr>
                <w:rFonts w:ascii="宋体" w:hAnsi="宋体" w:cs="宋体" w:hint="eastAsia"/>
                <w:spacing w:val="2"/>
                <w:sz w:val="21"/>
                <w:szCs w:val="21"/>
              </w:rPr>
              <w:t>水</w:t>
            </w:r>
            <w:r w:rsidRPr="00683BB2">
              <w:rPr>
                <w:rFonts w:ascii="宋体" w:hAnsi="宋体" w:cs="宋体" w:hint="eastAsia"/>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1530FD2A" w14:textId="77777777" w:rsidR="003827AD" w:rsidRPr="00683BB2" w:rsidRDefault="007216DD">
            <w:pPr>
              <w:pStyle w:val="TableParagraph"/>
              <w:tabs>
                <w:tab w:val="left" w:pos="1608"/>
              </w:tabs>
              <w:spacing w:before="52"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《储水式电热水器能效</w:t>
            </w:r>
            <w:r w:rsidRPr="00683BB2">
              <w:rPr>
                <w:rFonts w:ascii="宋体" w:hAnsi="宋体" w:cs="宋体" w:hint="eastAsia"/>
                <w:spacing w:val="9"/>
                <w:sz w:val="21"/>
                <w:szCs w:val="21"/>
                <w:lang w:eastAsia="zh-CN"/>
              </w:rPr>
              <w:t>限</w:t>
            </w:r>
            <w:r w:rsidRPr="00683BB2">
              <w:rPr>
                <w:rFonts w:ascii="宋体" w:hAnsi="宋体" w:cs="宋体" w:hint="eastAsia"/>
                <w:spacing w:val="12"/>
                <w:sz w:val="21"/>
                <w:szCs w:val="21"/>
                <w:lang w:eastAsia="zh-CN"/>
              </w:rPr>
              <w:t>定值</w:t>
            </w:r>
            <w:r w:rsidRPr="00683BB2">
              <w:rPr>
                <w:rFonts w:ascii="宋体" w:hAnsi="宋体" w:cs="宋体" w:hint="eastAsia"/>
                <w:sz w:val="21"/>
                <w:szCs w:val="21"/>
                <w:lang w:eastAsia="zh-CN"/>
              </w:rPr>
              <w:t>及能效等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51</w:t>
            </w:r>
            <w:r w:rsidRPr="00683BB2">
              <w:rPr>
                <w:rFonts w:ascii="宋体" w:hAnsi="宋体" w:cs="宋体" w:hint="eastAsia"/>
                <w:spacing w:val="1"/>
                <w:sz w:val="21"/>
                <w:szCs w:val="21"/>
                <w:lang w:eastAsia="zh-CN"/>
              </w:rPr>
              <w:t>9</w:t>
            </w:r>
            <w:r w:rsidRPr="00683BB2">
              <w:rPr>
                <w:rFonts w:ascii="宋体" w:hAnsi="宋体" w:cs="宋体" w:hint="eastAsia"/>
                <w:sz w:val="21"/>
                <w:szCs w:val="21"/>
                <w:lang w:eastAsia="zh-CN"/>
              </w:rPr>
              <w:t>）</w:t>
            </w:r>
          </w:p>
        </w:tc>
      </w:tr>
      <w:tr w:rsidR="00683BB2" w:rsidRPr="00683BB2" w14:paraId="4EC944B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996EA68"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566F6B"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D68445"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52B72E3"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燃气热</w:t>
            </w:r>
            <w:r w:rsidRPr="00683BB2">
              <w:rPr>
                <w:rFonts w:ascii="宋体" w:hAnsi="宋体" w:cs="宋体" w:hint="eastAsia"/>
                <w:spacing w:val="2"/>
                <w:sz w:val="21"/>
                <w:szCs w:val="21"/>
              </w:rPr>
              <w:t>水</w:t>
            </w:r>
            <w:r w:rsidRPr="00683BB2">
              <w:rPr>
                <w:rFonts w:ascii="宋体" w:hAnsi="宋体" w:cs="宋体" w:hint="eastAsia"/>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6EB9573E" w14:textId="77777777" w:rsidR="003827AD" w:rsidRPr="00683BB2" w:rsidRDefault="007216DD">
            <w:pPr>
              <w:pStyle w:val="TableParagraph"/>
              <w:spacing w:before="4"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《家用燃气快速热水器</w:t>
            </w:r>
            <w:r w:rsidRPr="00683BB2">
              <w:rPr>
                <w:rFonts w:ascii="宋体" w:hAnsi="宋体" w:cs="宋体" w:hint="eastAsia"/>
                <w:spacing w:val="9"/>
                <w:sz w:val="21"/>
                <w:szCs w:val="21"/>
                <w:lang w:eastAsia="zh-CN"/>
              </w:rPr>
              <w:t>和</w:t>
            </w:r>
            <w:r w:rsidRPr="00683BB2">
              <w:rPr>
                <w:rFonts w:ascii="宋体" w:hAnsi="宋体" w:cs="宋体" w:hint="eastAsia"/>
                <w:spacing w:val="12"/>
                <w:sz w:val="21"/>
                <w:szCs w:val="21"/>
                <w:lang w:eastAsia="zh-CN"/>
              </w:rPr>
              <w:t>燃气</w:t>
            </w:r>
            <w:r w:rsidRPr="00683BB2">
              <w:rPr>
                <w:rFonts w:ascii="宋体" w:hAnsi="宋体" w:cs="宋体" w:hint="eastAsia"/>
                <w:sz w:val="21"/>
                <w:szCs w:val="21"/>
                <w:lang w:eastAsia="zh-CN"/>
              </w:rPr>
              <w:t>采暖热水</w:t>
            </w:r>
            <w:r w:rsidRPr="00683BB2">
              <w:rPr>
                <w:rFonts w:ascii="宋体" w:hAnsi="宋体" w:cs="宋体" w:hint="eastAsia"/>
                <w:spacing w:val="2"/>
                <w:sz w:val="21"/>
                <w:szCs w:val="21"/>
                <w:lang w:eastAsia="zh-CN"/>
              </w:rPr>
              <w:t>炉</w:t>
            </w:r>
            <w:r w:rsidRPr="00683BB2">
              <w:rPr>
                <w:rFonts w:ascii="宋体" w:hAnsi="宋体" w:cs="宋体" w:hint="eastAsia"/>
                <w:sz w:val="21"/>
                <w:szCs w:val="21"/>
                <w:lang w:eastAsia="zh-CN"/>
              </w:rPr>
              <w:t>能效</w:t>
            </w:r>
            <w:r w:rsidRPr="00683BB2">
              <w:rPr>
                <w:rFonts w:ascii="宋体" w:hAnsi="宋体" w:cs="宋体" w:hint="eastAsia"/>
                <w:spacing w:val="2"/>
                <w:sz w:val="21"/>
                <w:szCs w:val="21"/>
                <w:lang w:eastAsia="zh-CN"/>
              </w:rPr>
              <w:t>限</w:t>
            </w:r>
            <w:r w:rsidRPr="00683BB2">
              <w:rPr>
                <w:rFonts w:ascii="宋体" w:hAnsi="宋体" w:cs="宋体" w:hint="eastAsia"/>
                <w:sz w:val="21"/>
                <w:szCs w:val="21"/>
                <w:lang w:eastAsia="zh-CN"/>
              </w:rPr>
              <w:t>定值</w:t>
            </w:r>
            <w:r w:rsidRPr="00683BB2">
              <w:rPr>
                <w:rFonts w:ascii="宋体" w:hAnsi="宋体" w:cs="宋体" w:hint="eastAsia"/>
                <w:spacing w:val="2"/>
                <w:sz w:val="21"/>
                <w:szCs w:val="21"/>
                <w:lang w:eastAsia="zh-CN"/>
              </w:rPr>
              <w:t>及</w:t>
            </w:r>
            <w:r w:rsidRPr="00683BB2">
              <w:rPr>
                <w:rFonts w:ascii="宋体" w:hAnsi="宋体" w:cs="宋体" w:hint="eastAsia"/>
                <w:sz w:val="21"/>
                <w:szCs w:val="21"/>
                <w:lang w:eastAsia="zh-CN"/>
              </w:rPr>
              <w:t>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w:t>
            </w:r>
            <w:r w:rsidRPr="00683BB2">
              <w:rPr>
                <w:rFonts w:ascii="宋体" w:hAnsi="宋体" w:cs="宋体" w:hint="eastAsia"/>
                <w:sz w:val="21"/>
                <w:szCs w:val="21"/>
                <w:lang w:eastAsia="zh-CN"/>
              </w:rPr>
              <w:t>06</w:t>
            </w:r>
            <w:r w:rsidRPr="00683BB2">
              <w:rPr>
                <w:rFonts w:ascii="宋体" w:hAnsi="宋体" w:cs="宋体" w:hint="eastAsia"/>
                <w:spacing w:val="1"/>
                <w:sz w:val="21"/>
                <w:szCs w:val="21"/>
                <w:lang w:eastAsia="zh-CN"/>
              </w:rPr>
              <w:t>65</w:t>
            </w:r>
            <w:r w:rsidRPr="00683BB2">
              <w:rPr>
                <w:rFonts w:ascii="宋体" w:hAnsi="宋体" w:cs="宋体" w:hint="eastAsia"/>
                <w:sz w:val="21"/>
                <w:szCs w:val="21"/>
                <w:lang w:eastAsia="zh-CN"/>
              </w:rPr>
              <w:t>）</w:t>
            </w:r>
          </w:p>
        </w:tc>
      </w:tr>
      <w:tr w:rsidR="00683BB2" w:rsidRPr="00683BB2" w14:paraId="0FBB26C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77F0643"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779A4E"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1D6074"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C3D5A4A"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热泵热</w:t>
            </w:r>
            <w:r w:rsidRPr="00683BB2">
              <w:rPr>
                <w:rFonts w:ascii="宋体" w:hAnsi="宋体" w:cs="宋体" w:hint="eastAsia"/>
                <w:spacing w:val="2"/>
                <w:sz w:val="21"/>
                <w:szCs w:val="21"/>
              </w:rPr>
              <w:t>水</w:t>
            </w:r>
            <w:r w:rsidRPr="00683BB2">
              <w:rPr>
                <w:rFonts w:ascii="宋体" w:hAnsi="宋体" w:cs="宋体" w:hint="eastAsia"/>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7895D2FF" w14:textId="77777777" w:rsidR="003827AD" w:rsidRPr="00683BB2" w:rsidRDefault="007216DD">
            <w:pPr>
              <w:pStyle w:val="TableParagraph"/>
              <w:spacing w:before="93" w:line="276" w:lineRule="auto"/>
              <w:ind w:left="7" w:right="7"/>
              <w:rPr>
                <w:rFonts w:ascii="宋体" w:hAnsi="宋体" w:cs="宋体"/>
                <w:sz w:val="21"/>
                <w:szCs w:val="21"/>
                <w:lang w:eastAsia="zh-CN"/>
              </w:rPr>
            </w:pPr>
            <w:r w:rsidRPr="00683BB2">
              <w:rPr>
                <w:rFonts w:ascii="宋体" w:hAnsi="宋体" w:cs="宋体" w:hint="eastAsia"/>
                <w:sz w:val="21"/>
                <w:szCs w:val="21"/>
                <w:lang w:eastAsia="zh-CN"/>
              </w:rPr>
              <w:t>《热泵</w:t>
            </w:r>
            <w:r w:rsidRPr="00683BB2">
              <w:rPr>
                <w:rFonts w:ascii="宋体" w:hAnsi="宋体" w:cs="宋体" w:hint="eastAsia"/>
                <w:spacing w:val="2"/>
                <w:sz w:val="21"/>
                <w:szCs w:val="21"/>
                <w:lang w:eastAsia="zh-CN"/>
              </w:rPr>
              <w:t>热</w:t>
            </w:r>
            <w:r w:rsidRPr="00683BB2">
              <w:rPr>
                <w:rFonts w:ascii="宋体" w:hAnsi="宋体" w:cs="宋体" w:hint="eastAsia"/>
                <w:sz w:val="21"/>
                <w:szCs w:val="21"/>
                <w:lang w:eastAsia="zh-CN"/>
              </w:rPr>
              <w:t>水</w:t>
            </w:r>
            <w:r w:rsidRPr="00683BB2">
              <w:rPr>
                <w:rFonts w:ascii="宋体" w:hAnsi="宋体" w:cs="宋体" w:hint="eastAsia"/>
                <w:spacing w:val="-27"/>
                <w:sz w:val="21"/>
                <w:szCs w:val="21"/>
                <w:lang w:eastAsia="zh-CN"/>
              </w:rPr>
              <w:t>机</w:t>
            </w:r>
            <w:r w:rsidRPr="00683BB2">
              <w:rPr>
                <w:rFonts w:ascii="宋体" w:hAnsi="宋体" w:cs="宋体" w:hint="eastAsia"/>
                <w:sz w:val="21"/>
                <w:szCs w:val="21"/>
                <w:lang w:eastAsia="zh-CN"/>
              </w:rPr>
              <w:t>（器</w:t>
            </w:r>
            <w:r w:rsidRPr="00683BB2">
              <w:rPr>
                <w:rFonts w:ascii="宋体" w:hAnsi="宋体" w:cs="宋体" w:hint="eastAsia"/>
                <w:spacing w:val="-27"/>
                <w:sz w:val="21"/>
                <w:szCs w:val="21"/>
                <w:lang w:eastAsia="zh-CN"/>
              </w:rPr>
              <w:t>）</w:t>
            </w:r>
            <w:r w:rsidRPr="00683BB2">
              <w:rPr>
                <w:rFonts w:ascii="宋体" w:hAnsi="宋体" w:cs="宋体" w:hint="eastAsia"/>
                <w:sz w:val="21"/>
                <w:szCs w:val="21"/>
                <w:lang w:eastAsia="zh-CN"/>
              </w:rPr>
              <w:t>能效</w:t>
            </w:r>
            <w:r w:rsidRPr="00683BB2">
              <w:rPr>
                <w:rFonts w:ascii="宋体" w:hAnsi="宋体" w:cs="宋体" w:hint="eastAsia"/>
                <w:spacing w:val="2"/>
                <w:sz w:val="21"/>
                <w:szCs w:val="21"/>
                <w:lang w:eastAsia="zh-CN"/>
              </w:rPr>
              <w:t>限</w:t>
            </w:r>
            <w:r w:rsidRPr="00683BB2">
              <w:rPr>
                <w:rFonts w:ascii="宋体" w:hAnsi="宋体" w:cs="宋体" w:hint="eastAsia"/>
                <w:sz w:val="21"/>
                <w:szCs w:val="21"/>
                <w:lang w:eastAsia="zh-CN"/>
              </w:rPr>
              <w:t>定值及能效等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295</w:t>
            </w:r>
            <w:r w:rsidRPr="00683BB2">
              <w:rPr>
                <w:rFonts w:ascii="宋体" w:hAnsi="宋体" w:cs="宋体" w:hint="eastAsia"/>
                <w:sz w:val="21"/>
                <w:szCs w:val="21"/>
                <w:lang w:eastAsia="zh-CN"/>
              </w:rPr>
              <w:t>4</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56082D1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12F1E5"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26CBD8"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103474" w14:textId="77777777" w:rsidR="003827AD" w:rsidRPr="00683BB2" w:rsidRDefault="003827AD">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FCD915E"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太阳能</w:t>
            </w:r>
            <w:r w:rsidRPr="00683BB2">
              <w:rPr>
                <w:rFonts w:ascii="宋体" w:hAnsi="宋体" w:cs="宋体" w:hint="eastAsia"/>
                <w:spacing w:val="2"/>
                <w:sz w:val="21"/>
                <w:szCs w:val="21"/>
              </w:rPr>
              <w:t>热</w:t>
            </w:r>
            <w:r w:rsidRPr="00683BB2">
              <w:rPr>
                <w:rFonts w:ascii="宋体" w:hAnsi="宋体" w:cs="宋体" w:hint="eastAsia"/>
                <w:sz w:val="21"/>
                <w:szCs w:val="21"/>
              </w:rPr>
              <w:t>水系统</w:t>
            </w:r>
          </w:p>
        </w:tc>
        <w:tc>
          <w:tcPr>
            <w:tcW w:w="3566" w:type="dxa"/>
            <w:tcBorders>
              <w:top w:val="single" w:sz="4" w:space="0" w:color="000000"/>
              <w:left w:val="single" w:sz="4" w:space="0" w:color="000000"/>
              <w:bottom w:val="single" w:sz="4" w:space="0" w:color="000000"/>
              <w:right w:val="single" w:sz="4" w:space="0" w:color="000000"/>
            </w:tcBorders>
          </w:tcPr>
          <w:p w14:paraId="06B455ED" w14:textId="77777777" w:rsidR="003827AD" w:rsidRPr="00683BB2" w:rsidRDefault="007216DD">
            <w:pPr>
              <w:pStyle w:val="TableParagraph"/>
              <w:spacing w:before="52"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《家用太阳能热水系统</w:t>
            </w:r>
            <w:r w:rsidRPr="00683BB2">
              <w:rPr>
                <w:rFonts w:ascii="宋体" w:hAnsi="宋体" w:cs="宋体" w:hint="eastAsia"/>
                <w:spacing w:val="9"/>
                <w:sz w:val="21"/>
                <w:szCs w:val="21"/>
                <w:lang w:eastAsia="zh-CN"/>
              </w:rPr>
              <w:t>能</w:t>
            </w:r>
            <w:r w:rsidRPr="00683BB2">
              <w:rPr>
                <w:rFonts w:ascii="宋体" w:hAnsi="宋体" w:cs="宋体" w:hint="eastAsia"/>
                <w:spacing w:val="12"/>
                <w:sz w:val="21"/>
                <w:szCs w:val="21"/>
                <w:lang w:eastAsia="zh-CN"/>
              </w:rPr>
              <w:t>效限</w:t>
            </w:r>
            <w:r w:rsidRPr="00683BB2">
              <w:rPr>
                <w:rFonts w:ascii="宋体" w:hAnsi="宋体" w:cs="宋体" w:hint="eastAsia"/>
                <w:sz w:val="21"/>
                <w:szCs w:val="21"/>
                <w:lang w:eastAsia="zh-CN"/>
              </w:rPr>
              <w:t>定值及能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26</w:t>
            </w:r>
            <w:r w:rsidRPr="00683BB2">
              <w:rPr>
                <w:rFonts w:ascii="宋体" w:hAnsi="宋体" w:cs="宋体" w:hint="eastAsia"/>
                <w:sz w:val="21"/>
                <w:szCs w:val="21"/>
                <w:lang w:eastAsia="zh-CN"/>
              </w:rPr>
              <w:t>96</w:t>
            </w:r>
            <w:r w:rsidRPr="00683BB2">
              <w:rPr>
                <w:rFonts w:ascii="宋体" w:hAnsi="宋体" w:cs="宋体" w:hint="eastAsia"/>
                <w:spacing w:val="-2"/>
                <w:sz w:val="21"/>
                <w:szCs w:val="21"/>
                <w:lang w:eastAsia="zh-CN"/>
              </w:rPr>
              <w:t>9</w:t>
            </w:r>
            <w:r w:rsidRPr="00683BB2">
              <w:rPr>
                <w:rFonts w:ascii="宋体" w:hAnsi="宋体" w:cs="宋体" w:hint="eastAsia"/>
                <w:sz w:val="21"/>
                <w:szCs w:val="21"/>
                <w:lang w:eastAsia="zh-CN"/>
              </w:rPr>
              <w:t>）</w:t>
            </w:r>
          </w:p>
        </w:tc>
      </w:tr>
      <w:tr w:rsidR="00683BB2" w:rsidRPr="00683BB2" w14:paraId="388B9A2E"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4CAD8B3" w14:textId="77777777" w:rsidR="003827AD" w:rsidRPr="00683BB2" w:rsidRDefault="007216DD">
            <w:pPr>
              <w:pStyle w:val="TableParagraph"/>
              <w:jc w:val="center"/>
              <w:rPr>
                <w:rFonts w:ascii="宋体" w:hAnsi="宋体" w:cs="宋体"/>
                <w:sz w:val="21"/>
                <w:szCs w:val="21"/>
              </w:rPr>
            </w:pPr>
            <w:r w:rsidRPr="00683BB2">
              <w:rPr>
                <w:rFonts w:ascii="宋体" w:hAnsi="宋体" w:hint="eastAsia"/>
                <w:spacing w:val="1"/>
                <w:sz w:val="21"/>
                <w:szCs w:val="21"/>
              </w:rPr>
              <w:t>1</w:t>
            </w:r>
            <w:r w:rsidRPr="00683BB2">
              <w:rPr>
                <w:rFonts w:ascii="宋体" w:hAnsi="宋体" w:hint="eastAsia"/>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8C2CACF" w14:textId="77777777" w:rsidR="003827AD" w:rsidRPr="00683BB2" w:rsidRDefault="007216DD">
            <w:pPr>
              <w:pStyle w:val="TableParagraph"/>
              <w:spacing w:before="157"/>
              <w:jc w:val="center"/>
              <w:rPr>
                <w:rFonts w:ascii="宋体" w:hAnsi="宋体" w:cs="宋体"/>
                <w:sz w:val="21"/>
                <w:szCs w:val="21"/>
              </w:rPr>
            </w:pPr>
            <w:r w:rsidRPr="00683BB2">
              <w:rPr>
                <w:rFonts w:ascii="宋体" w:hAnsi="宋体" w:cs="宋体" w:hint="eastAsia"/>
                <w:spacing w:val="1"/>
                <w:sz w:val="21"/>
                <w:szCs w:val="21"/>
              </w:rPr>
              <w:t>A02</w:t>
            </w:r>
            <w:r w:rsidRPr="00683BB2">
              <w:rPr>
                <w:rFonts w:ascii="宋体" w:hAnsi="宋体" w:cs="宋体" w:hint="eastAsia"/>
                <w:sz w:val="21"/>
                <w:szCs w:val="21"/>
              </w:rPr>
              <w:t>06</w:t>
            </w:r>
            <w:r w:rsidRPr="00683BB2">
              <w:rPr>
                <w:rFonts w:ascii="宋体" w:hAnsi="宋体" w:cs="宋体" w:hint="eastAsia"/>
                <w:spacing w:val="1"/>
                <w:sz w:val="21"/>
                <w:szCs w:val="21"/>
              </w:rPr>
              <w:t>1</w:t>
            </w:r>
            <w:r w:rsidRPr="00683BB2">
              <w:rPr>
                <w:rFonts w:ascii="宋体" w:hAnsi="宋体" w:cs="宋体" w:hint="eastAsia"/>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48363866" w14:textId="77777777" w:rsidR="003827AD" w:rsidRPr="00683BB2" w:rsidRDefault="007216DD">
            <w:pPr>
              <w:pStyle w:val="TableParagraph"/>
              <w:spacing w:before="133" w:line="276" w:lineRule="auto"/>
              <w:ind w:left="7" w:right="7"/>
              <w:jc w:val="center"/>
              <w:rPr>
                <w:rFonts w:ascii="宋体" w:hAnsi="宋体" w:cs="宋体"/>
                <w:sz w:val="21"/>
                <w:szCs w:val="21"/>
                <w:lang w:eastAsia="zh-CN"/>
              </w:rPr>
            </w:pPr>
            <w:r w:rsidRPr="00683BB2">
              <w:rPr>
                <w:rFonts w:ascii="宋体" w:hAnsi="宋体" w:cs="宋体" w:hint="eastAsia"/>
                <w:sz w:val="21"/>
                <w:szCs w:val="21"/>
                <w:lang w:eastAsia="zh-CN"/>
              </w:rPr>
              <w:t>★通</w:t>
            </w:r>
            <w:proofErr w:type="gramStart"/>
            <w:r w:rsidRPr="00683BB2">
              <w:rPr>
                <w:rFonts w:ascii="宋体" w:hAnsi="宋体" w:cs="宋体" w:hint="eastAsia"/>
                <w:sz w:val="21"/>
                <w:szCs w:val="21"/>
                <w:lang w:eastAsia="zh-CN"/>
              </w:rPr>
              <w:t>照明用端荧光灯</w:t>
            </w:r>
            <w:proofErr w:type="gramEnd"/>
          </w:p>
        </w:tc>
        <w:tc>
          <w:tcPr>
            <w:tcW w:w="1367" w:type="dxa"/>
            <w:tcBorders>
              <w:top w:val="single" w:sz="4" w:space="0" w:color="000000"/>
              <w:left w:val="single" w:sz="4" w:space="0" w:color="000000"/>
              <w:bottom w:val="single" w:sz="4" w:space="0" w:color="000000"/>
              <w:right w:val="single" w:sz="4" w:space="0" w:color="000000"/>
            </w:tcBorders>
            <w:vAlign w:val="center"/>
          </w:tcPr>
          <w:p w14:paraId="33ADD1AB"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09AC708" w14:textId="77777777" w:rsidR="003827AD" w:rsidRPr="00683BB2" w:rsidRDefault="007216DD">
            <w:pPr>
              <w:pStyle w:val="TableParagraph"/>
              <w:spacing w:before="133"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《普通照明用双端荧光</w:t>
            </w:r>
            <w:r w:rsidRPr="00683BB2">
              <w:rPr>
                <w:rFonts w:ascii="宋体" w:hAnsi="宋体" w:cs="宋体" w:hint="eastAsia"/>
                <w:spacing w:val="9"/>
                <w:sz w:val="21"/>
                <w:szCs w:val="21"/>
                <w:lang w:eastAsia="zh-CN"/>
              </w:rPr>
              <w:t>灯</w:t>
            </w:r>
            <w:r w:rsidRPr="00683BB2">
              <w:rPr>
                <w:rFonts w:ascii="宋体" w:hAnsi="宋体" w:cs="宋体" w:hint="eastAsia"/>
                <w:spacing w:val="12"/>
                <w:sz w:val="21"/>
                <w:szCs w:val="21"/>
                <w:lang w:eastAsia="zh-CN"/>
              </w:rPr>
              <w:t>能效</w:t>
            </w:r>
            <w:r w:rsidRPr="00683BB2">
              <w:rPr>
                <w:rFonts w:ascii="宋体" w:hAnsi="宋体" w:cs="宋体" w:hint="eastAsia"/>
                <w:sz w:val="21"/>
                <w:szCs w:val="21"/>
                <w:lang w:eastAsia="zh-CN"/>
              </w:rPr>
              <w:t>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19</w:t>
            </w:r>
            <w:r w:rsidRPr="00683BB2">
              <w:rPr>
                <w:rFonts w:ascii="宋体" w:hAnsi="宋体" w:cs="宋体" w:hint="eastAsia"/>
                <w:sz w:val="21"/>
                <w:szCs w:val="21"/>
                <w:lang w:eastAsia="zh-CN"/>
              </w:rPr>
              <w:t>04</w:t>
            </w:r>
            <w:r w:rsidRPr="00683BB2">
              <w:rPr>
                <w:rFonts w:ascii="宋体" w:hAnsi="宋体" w:cs="宋体" w:hint="eastAsia"/>
                <w:spacing w:val="1"/>
                <w:sz w:val="21"/>
                <w:szCs w:val="21"/>
                <w:lang w:eastAsia="zh-CN"/>
              </w:rPr>
              <w:t>3</w:t>
            </w:r>
            <w:r w:rsidRPr="00683BB2">
              <w:rPr>
                <w:rFonts w:ascii="宋体" w:hAnsi="宋体" w:cs="宋体" w:hint="eastAsia"/>
                <w:sz w:val="21"/>
                <w:szCs w:val="21"/>
                <w:lang w:eastAsia="zh-CN"/>
              </w:rPr>
              <w:t>）</w:t>
            </w:r>
          </w:p>
        </w:tc>
      </w:tr>
      <w:tr w:rsidR="00683BB2" w:rsidRPr="00683BB2" w14:paraId="02061FB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DF132E5"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38E38B"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F96417B" w14:textId="77777777" w:rsidR="003827AD" w:rsidRPr="00683BB2" w:rsidRDefault="007216DD">
            <w:pPr>
              <w:pStyle w:val="TableParagraph"/>
              <w:spacing w:before="92" w:line="276" w:lineRule="auto"/>
              <w:ind w:left="7" w:right="2"/>
              <w:jc w:val="center"/>
              <w:rPr>
                <w:rFonts w:ascii="宋体" w:hAnsi="宋体" w:cs="宋体"/>
                <w:sz w:val="21"/>
                <w:szCs w:val="21"/>
              </w:rPr>
            </w:pPr>
            <w:r w:rsidRPr="00683BB2">
              <w:rPr>
                <w:rFonts w:ascii="宋体" w:hAnsi="宋体" w:cs="宋体" w:hint="eastAsia"/>
                <w:spacing w:val="1"/>
                <w:sz w:val="21"/>
                <w:szCs w:val="21"/>
              </w:rPr>
              <w:t>LE</w:t>
            </w:r>
            <w:r w:rsidRPr="00683BB2">
              <w:rPr>
                <w:rFonts w:ascii="宋体" w:hAnsi="宋体" w:cs="宋体" w:hint="eastAsia"/>
                <w:sz w:val="21"/>
                <w:szCs w:val="21"/>
              </w:rPr>
              <w:t>D</w:t>
            </w:r>
            <w:r w:rsidRPr="00683BB2">
              <w:rPr>
                <w:rFonts w:ascii="宋体" w:hAnsi="宋体" w:cs="宋体" w:hint="eastAsia"/>
                <w:spacing w:val="12"/>
                <w:sz w:val="21"/>
                <w:szCs w:val="21"/>
              </w:rPr>
              <w:t>道</w:t>
            </w:r>
            <w:r w:rsidRPr="00683BB2">
              <w:rPr>
                <w:rFonts w:ascii="宋体" w:hAnsi="宋体" w:cs="宋体" w:hint="eastAsia"/>
                <w:spacing w:val="9"/>
                <w:sz w:val="21"/>
                <w:szCs w:val="21"/>
              </w:rPr>
              <w:t>路</w:t>
            </w:r>
            <w:r w:rsidRPr="00683BB2">
              <w:rPr>
                <w:rFonts w:ascii="宋体" w:hAnsi="宋体" w:cs="宋体" w:hint="eastAsia"/>
                <w:spacing w:val="13"/>
                <w:sz w:val="21"/>
                <w:szCs w:val="21"/>
              </w:rPr>
              <w:t>/</w:t>
            </w:r>
            <w:r w:rsidRPr="00683BB2">
              <w:rPr>
                <w:rFonts w:ascii="宋体" w:hAnsi="宋体" w:cs="宋体" w:hint="eastAsia"/>
                <w:spacing w:val="12"/>
                <w:sz w:val="21"/>
                <w:szCs w:val="21"/>
              </w:rPr>
              <w:t>隧道照</w:t>
            </w:r>
            <w:r w:rsidRPr="00683BB2">
              <w:rPr>
                <w:rFonts w:ascii="宋体" w:hAnsi="宋体" w:cs="宋体" w:hint="eastAsia"/>
                <w:sz w:val="21"/>
                <w:szCs w:val="21"/>
              </w:rPr>
              <w:t>明产品</w:t>
            </w:r>
          </w:p>
        </w:tc>
        <w:tc>
          <w:tcPr>
            <w:tcW w:w="1367" w:type="dxa"/>
            <w:tcBorders>
              <w:top w:val="single" w:sz="4" w:space="0" w:color="000000"/>
              <w:left w:val="single" w:sz="4" w:space="0" w:color="000000"/>
              <w:bottom w:val="single" w:sz="4" w:space="0" w:color="000000"/>
              <w:right w:val="single" w:sz="4" w:space="0" w:color="000000"/>
            </w:tcBorders>
            <w:vAlign w:val="center"/>
          </w:tcPr>
          <w:p w14:paraId="167CEFF7"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0E14C12" w14:textId="77777777" w:rsidR="003827AD" w:rsidRPr="00683BB2" w:rsidRDefault="007216DD">
            <w:pPr>
              <w:pStyle w:val="TableParagraph"/>
              <w:spacing w:before="92" w:line="276" w:lineRule="auto"/>
              <w:ind w:left="7" w:right="7"/>
              <w:rPr>
                <w:rFonts w:ascii="宋体" w:hAnsi="宋体" w:cs="宋体"/>
                <w:sz w:val="21"/>
                <w:szCs w:val="21"/>
                <w:lang w:eastAsia="zh-CN"/>
              </w:rPr>
            </w:pPr>
            <w:r w:rsidRPr="00683BB2">
              <w:rPr>
                <w:rFonts w:ascii="宋体" w:hAnsi="宋体" w:cs="宋体" w:hint="eastAsia"/>
                <w:spacing w:val="4"/>
                <w:sz w:val="21"/>
                <w:szCs w:val="21"/>
                <w:lang w:eastAsia="zh-CN"/>
              </w:rPr>
              <w:t>《</w:t>
            </w:r>
            <w:r w:rsidRPr="00683BB2">
              <w:rPr>
                <w:rFonts w:ascii="宋体" w:hAnsi="宋体" w:cs="宋体" w:hint="eastAsia"/>
                <w:spacing w:val="2"/>
                <w:sz w:val="21"/>
                <w:szCs w:val="21"/>
                <w:lang w:eastAsia="zh-CN"/>
              </w:rPr>
              <w:t>道</w:t>
            </w:r>
            <w:r w:rsidRPr="00683BB2">
              <w:rPr>
                <w:rFonts w:ascii="宋体" w:hAnsi="宋体" w:cs="宋体" w:hint="eastAsia"/>
                <w:spacing w:val="4"/>
                <w:sz w:val="21"/>
                <w:szCs w:val="21"/>
                <w:lang w:eastAsia="zh-CN"/>
              </w:rPr>
              <w:t>路和隧道照</w:t>
            </w:r>
            <w:r w:rsidRPr="00683BB2">
              <w:rPr>
                <w:rFonts w:ascii="宋体" w:hAnsi="宋体" w:cs="宋体" w:hint="eastAsia"/>
                <w:spacing w:val="2"/>
                <w:sz w:val="21"/>
                <w:szCs w:val="21"/>
                <w:lang w:eastAsia="zh-CN"/>
              </w:rPr>
              <w:t>明</w:t>
            </w:r>
            <w:r w:rsidRPr="00683BB2">
              <w:rPr>
                <w:rFonts w:ascii="宋体" w:hAnsi="宋体" w:cs="宋体" w:hint="eastAsia"/>
                <w:sz w:val="21"/>
                <w:szCs w:val="21"/>
                <w:lang w:eastAsia="zh-CN"/>
              </w:rPr>
              <w:t>用</w:t>
            </w:r>
            <w:r w:rsidRPr="00683BB2">
              <w:rPr>
                <w:rFonts w:ascii="宋体" w:hAnsi="宋体" w:cs="宋体" w:hint="eastAsia"/>
                <w:spacing w:val="1"/>
                <w:sz w:val="21"/>
                <w:szCs w:val="21"/>
                <w:lang w:eastAsia="zh-CN"/>
              </w:rPr>
              <w:t>LE</w:t>
            </w:r>
            <w:r w:rsidRPr="00683BB2">
              <w:rPr>
                <w:rFonts w:ascii="宋体" w:hAnsi="宋体" w:cs="宋体" w:hint="eastAsia"/>
                <w:sz w:val="21"/>
                <w:szCs w:val="21"/>
                <w:lang w:eastAsia="zh-CN"/>
              </w:rPr>
              <w:t>D</w:t>
            </w:r>
            <w:r w:rsidRPr="00683BB2">
              <w:rPr>
                <w:rFonts w:ascii="宋体" w:hAnsi="宋体" w:cs="宋体" w:hint="eastAsia"/>
                <w:spacing w:val="4"/>
                <w:sz w:val="21"/>
                <w:szCs w:val="21"/>
                <w:lang w:eastAsia="zh-CN"/>
              </w:rPr>
              <w:t>灯</w:t>
            </w:r>
            <w:r w:rsidRPr="00683BB2">
              <w:rPr>
                <w:rFonts w:ascii="宋体" w:hAnsi="宋体" w:cs="宋体" w:hint="eastAsia"/>
                <w:spacing w:val="2"/>
                <w:sz w:val="21"/>
                <w:szCs w:val="21"/>
                <w:lang w:eastAsia="zh-CN"/>
              </w:rPr>
              <w:t>具</w:t>
            </w:r>
            <w:r w:rsidRPr="00683BB2">
              <w:rPr>
                <w:rFonts w:ascii="宋体" w:hAnsi="宋体" w:cs="宋体" w:hint="eastAsia"/>
                <w:sz w:val="21"/>
                <w:szCs w:val="21"/>
                <w:lang w:eastAsia="zh-CN"/>
              </w:rPr>
              <w:t>能效限定</w:t>
            </w:r>
            <w:r w:rsidRPr="00683BB2">
              <w:rPr>
                <w:rFonts w:ascii="宋体" w:hAnsi="宋体" w:cs="宋体" w:hint="eastAsia"/>
                <w:spacing w:val="2"/>
                <w:sz w:val="21"/>
                <w:szCs w:val="21"/>
                <w:lang w:eastAsia="zh-CN"/>
              </w:rPr>
              <w:t>值</w:t>
            </w:r>
            <w:r w:rsidRPr="00683BB2">
              <w:rPr>
                <w:rFonts w:ascii="宋体" w:hAnsi="宋体" w:cs="宋体" w:hint="eastAsia"/>
                <w:sz w:val="21"/>
                <w:szCs w:val="21"/>
                <w:lang w:eastAsia="zh-CN"/>
              </w:rPr>
              <w:t>及能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r w:rsidRPr="00683BB2">
              <w:rPr>
                <w:rFonts w:ascii="宋体" w:hAnsi="宋体" w:cs="宋体" w:hint="eastAsia"/>
                <w:spacing w:val="-106"/>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3747</w:t>
            </w:r>
            <w:r w:rsidRPr="00683BB2">
              <w:rPr>
                <w:rFonts w:ascii="宋体" w:hAnsi="宋体" w:cs="宋体" w:hint="eastAsia"/>
                <w:sz w:val="21"/>
                <w:szCs w:val="21"/>
                <w:lang w:eastAsia="zh-CN"/>
              </w:rPr>
              <w:t>8</w:t>
            </w:r>
          </w:p>
        </w:tc>
      </w:tr>
      <w:tr w:rsidR="00683BB2" w:rsidRPr="00683BB2" w14:paraId="290BF22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7CC2F0F"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42CBED"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29FFBE8"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pacing w:val="1"/>
                <w:sz w:val="21"/>
                <w:szCs w:val="21"/>
              </w:rPr>
              <w:t>LE</w:t>
            </w:r>
            <w:r w:rsidRPr="00683BB2">
              <w:rPr>
                <w:rFonts w:ascii="宋体" w:hAnsi="宋体" w:cs="宋体" w:hint="eastAsia"/>
                <w:sz w:val="21"/>
                <w:szCs w:val="21"/>
              </w:rPr>
              <w:t>D筒灯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1BA0E428"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70F400B" w14:textId="77777777" w:rsidR="003827AD" w:rsidRPr="00683BB2" w:rsidRDefault="007216DD">
            <w:pPr>
              <w:pStyle w:val="TableParagraph"/>
              <w:spacing w:before="83" w:line="276" w:lineRule="auto"/>
              <w:ind w:left="7" w:right="7"/>
              <w:rPr>
                <w:rFonts w:ascii="宋体" w:hAnsi="宋体" w:cs="宋体"/>
                <w:sz w:val="21"/>
                <w:szCs w:val="21"/>
                <w:lang w:eastAsia="zh-CN"/>
              </w:rPr>
            </w:pPr>
            <w:r w:rsidRPr="00683BB2">
              <w:rPr>
                <w:rFonts w:ascii="宋体" w:hAnsi="宋体" w:cs="宋体" w:hint="eastAsia"/>
                <w:spacing w:val="4"/>
                <w:sz w:val="21"/>
                <w:szCs w:val="21"/>
                <w:lang w:eastAsia="zh-CN"/>
              </w:rPr>
              <w:t>《</w:t>
            </w:r>
            <w:r w:rsidRPr="00683BB2">
              <w:rPr>
                <w:rFonts w:ascii="宋体" w:hAnsi="宋体" w:cs="宋体" w:hint="eastAsia"/>
                <w:spacing w:val="2"/>
                <w:sz w:val="21"/>
                <w:szCs w:val="21"/>
                <w:lang w:eastAsia="zh-CN"/>
              </w:rPr>
              <w:t>室</w:t>
            </w:r>
            <w:r w:rsidRPr="00683BB2">
              <w:rPr>
                <w:rFonts w:ascii="宋体" w:hAnsi="宋体" w:cs="宋体" w:hint="eastAsia"/>
                <w:spacing w:val="4"/>
                <w:sz w:val="21"/>
                <w:szCs w:val="21"/>
                <w:lang w:eastAsia="zh-CN"/>
              </w:rPr>
              <w:t>内照明</w:t>
            </w:r>
            <w:r w:rsidRPr="00683BB2">
              <w:rPr>
                <w:rFonts w:ascii="宋体" w:hAnsi="宋体" w:cs="宋体" w:hint="eastAsia"/>
                <w:sz w:val="21"/>
                <w:szCs w:val="21"/>
                <w:lang w:eastAsia="zh-CN"/>
              </w:rPr>
              <w:t>用</w:t>
            </w:r>
            <w:r w:rsidRPr="00683BB2">
              <w:rPr>
                <w:rFonts w:ascii="宋体" w:hAnsi="宋体" w:cs="宋体" w:hint="eastAsia"/>
                <w:spacing w:val="1"/>
                <w:sz w:val="21"/>
                <w:szCs w:val="21"/>
                <w:lang w:eastAsia="zh-CN"/>
              </w:rPr>
              <w:t>LE</w:t>
            </w:r>
            <w:r w:rsidRPr="00683BB2">
              <w:rPr>
                <w:rFonts w:ascii="宋体" w:hAnsi="宋体" w:cs="宋体" w:hint="eastAsia"/>
                <w:sz w:val="21"/>
                <w:szCs w:val="21"/>
                <w:lang w:eastAsia="zh-CN"/>
              </w:rPr>
              <w:t>D</w:t>
            </w:r>
            <w:r w:rsidRPr="00683BB2">
              <w:rPr>
                <w:rFonts w:ascii="宋体" w:hAnsi="宋体" w:cs="宋体" w:hint="eastAsia"/>
                <w:spacing w:val="4"/>
                <w:sz w:val="21"/>
                <w:szCs w:val="21"/>
                <w:lang w:eastAsia="zh-CN"/>
              </w:rPr>
              <w:t>产</w:t>
            </w:r>
            <w:r w:rsidRPr="00683BB2">
              <w:rPr>
                <w:rFonts w:ascii="宋体" w:hAnsi="宋体" w:cs="宋体" w:hint="eastAsia"/>
                <w:spacing w:val="2"/>
                <w:sz w:val="21"/>
                <w:szCs w:val="21"/>
                <w:lang w:eastAsia="zh-CN"/>
              </w:rPr>
              <w:t>品</w:t>
            </w:r>
            <w:r w:rsidRPr="00683BB2">
              <w:rPr>
                <w:rFonts w:ascii="宋体" w:hAnsi="宋体" w:cs="宋体" w:hint="eastAsia"/>
                <w:spacing w:val="4"/>
                <w:sz w:val="21"/>
                <w:szCs w:val="21"/>
                <w:lang w:eastAsia="zh-CN"/>
              </w:rPr>
              <w:t>能效</w:t>
            </w:r>
            <w:r w:rsidRPr="00683BB2">
              <w:rPr>
                <w:rFonts w:ascii="宋体" w:hAnsi="宋体" w:cs="宋体" w:hint="eastAsia"/>
                <w:spacing w:val="2"/>
                <w:sz w:val="21"/>
                <w:szCs w:val="21"/>
                <w:lang w:eastAsia="zh-CN"/>
              </w:rPr>
              <w:t>限</w:t>
            </w:r>
            <w:r w:rsidRPr="00683BB2">
              <w:rPr>
                <w:rFonts w:ascii="宋体" w:hAnsi="宋体" w:cs="宋体" w:hint="eastAsia"/>
                <w:sz w:val="21"/>
                <w:szCs w:val="21"/>
                <w:lang w:eastAsia="zh-CN"/>
              </w:rPr>
              <w:t>定值及能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30</w:t>
            </w:r>
            <w:r w:rsidRPr="00683BB2">
              <w:rPr>
                <w:rFonts w:ascii="宋体" w:hAnsi="宋体" w:cs="宋体" w:hint="eastAsia"/>
                <w:sz w:val="21"/>
                <w:szCs w:val="21"/>
                <w:lang w:eastAsia="zh-CN"/>
              </w:rPr>
              <w:t>25</w:t>
            </w:r>
            <w:r w:rsidRPr="00683BB2">
              <w:rPr>
                <w:rFonts w:ascii="宋体" w:hAnsi="宋体" w:cs="宋体" w:hint="eastAsia"/>
                <w:spacing w:val="-2"/>
                <w:sz w:val="21"/>
                <w:szCs w:val="21"/>
                <w:lang w:eastAsia="zh-CN"/>
              </w:rPr>
              <w:t>5</w:t>
            </w:r>
            <w:r w:rsidRPr="00683BB2">
              <w:rPr>
                <w:rFonts w:ascii="宋体" w:hAnsi="宋体" w:cs="宋体" w:hint="eastAsia"/>
                <w:sz w:val="21"/>
                <w:szCs w:val="21"/>
                <w:lang w:eastAsia="zh-CN"/>
              </w:rPr>
              <w:t>）</w:t>
            </w:r>
          </w:p>
        </w:tc>
      </w:tr>
      <w:tr w:rsidR="00683BB2" w:rsidRPr="00683BB2" w14:paraId="214389A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C0CE653" w14:textId="77777777" w:rsidR="003827AD" w:rsidRPr="00683BB2" w:rsidRDefault="003827AD">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66C365"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6889FED" w14:textId="77777777" w:rsidR="003827AD" w:rsidRPr="00683BB2" w:rsidRDefault="007216DD">
            <w:pPr>
              <w:pStyle w:val="TableParagraph"/>
              <w:spacing w:line="276" w:lineRule="auto"/>
              <w:ind w:right="7"/>
              <w:jc w:val="center"/>
              <w:rPr>
                <w:rFonts w:ascii="宋体" w:hAnsi="宋体" w:cs="宋体"/>
                <w:sz w:val="21"/>
                <w:szCs w:val="21"/>
                <w:lang w:eastAsia="zh-CN"/>
              </w:rPr>
            </w:pPr>
            <w:r w:rsidRPr="00683BB2">
              <w:rPr>
                <w:rFonts w:ascii="宋体" w:hAnsi="宋体" w:cs="宋体" w:hint="eastAsia"/>
                <w:sz w:val="21"/>
                <w:szCs w:val="21"/>
                <w:lang w:eastAsia="zh-CN"/>
              </w:rPr>
              <w:t>普</w:t>
            </w:r>
            <w:r w:rsidRPr="00683BB2">
              <w:rPr>
                <w:rFonts w:ascii="宋体" w:hAnsi="宋体" w:cs="宋体" w:hint="eastAsia"/>
                <w:spacing w:val="24"/>
                <w:sz w:val="21"/>
                <w:szCs w:val="21"/>
                <w:lang w:eastAsia="zh-CN"/>
              </w:rPr>
              <w:t>通</w:t>
            </w:r>
            <w:r w:rsidRPr="00683BB2">
              <w:rPr>
                <w:rFonts w:ascii="宋体" w:hAnsi="宋体" w:cs="宋体" w:hint="eastAsia"/>
                <w:sz w:val="21"/>
                <w:szCs w:val="21"/>
                <w:lang w:eastAsia="zh-CN"/>
              </w:rPr>
              <w:t>照明用非</w:t>
            </w:r>
            <w:r w:rsidRPr="00683BB2">
              <w:rPr>
                <w:rFonts w:ascii="宋体" w:hAnsi="宋体" w:cs="宋体" w:hint="eastAsia"/>
                <w:spacing w:val="24"/>
                <w:sz w:val="21"/>
                <w:szCs w:val="21"/>
                <w:lang w:eastAsia="zh-CN"/>
              </w:rPr>
              <w:t>定</w:t>
            </w:r>
            <w:r w:rsidRPr="00683BB2">
              <w:rPr>
                <w:rFonts w:ascii="宋体" w:hAnsi="宋体" w:cs="宋体" w:hint="eastAsia"/>
                <w:sz w:val="21"/>
                <w:szCs w:val="21"/>
                <w:lang w:eastAsia="zh-CN"/>
              </w:rPr>
              <w:t>向自镇流</w:t>
            </w:r>
            <w:r w:rsidRPr="00683BB2">
              <w:rPr>
                <w:rFonts w:ascii="宋体" w:hAnsi="宋体" w:cs="宋体" w:hint="eastAsia"/>
                <w:spacing w:val="1"/>
                <w:sz w:val="21"/>
                <w:szCs w:val="21"/>
                <w:lang w:eastAsia="zh-CN"/>
              </w:rPr>
              <w:t>LE</w:t>
            </w:r>
            <w:r w:rsidRPr="00683BB2">
              <w:rPr>
                <w:rFonts w:ascii="宋体" w:hAnsi="宋体" w:cs="宋体" w:hint="eastAsia"/>
                <w:sz w:val="21"/>
                <w:szCs w:val="21"/>
                <w:lang w:eastAsia="zh-CN"/>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0D6657D4"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3E2A684" w14:textId="77777777" w:rsidR="003827AD" w:rsidRPr="00683BB2" w:rsidRDefault="003827AD">
            <w:pPr>
              <w:pStyle w:val="TableParagraph"/>
              <w:spacing w:before="5"/>
              <w:rPr>
                <w:rFonts w:ascii="宋体" w:hAnsi="宋体" w:cs="宋体"/>
                <w:sz w:val="21"/>
                <w:szCs w:val="21"/>
                <w:lang w:eastAsia="zh-CN"/>
              </w:rPr>
            </w:pPr>
          </w:p>
          <w:p w14:paraId="3851E9E4" w14:textId="77777777" w:rsidR="003827AD" w:rsidRPr="00683BB2" w:rsidRDefault="007216DD">
            <w:pPr>
              <w:pStyle w:val="TableParagraph"/>
              <w:spacing w:line="276" w:lineRule="auto"/>
              <w:ind w:left="7" w:right="7"/>
              <w:rPr>
                <w:rFonts w:ascii="宋体" w:hAnsi="宋体" w:cs="宋体"/>
                <w:sz w:val="21"/>
                <w:szCs w:val="21"/>
                <w:lang w:eastAsia="zh-CN"/>
              </w:rPr>
            </w:pPr>
            <w:r w:rsidRPr="00683BB2">
              <w:rPr>
                <w:rFonts w:ascii="宋体" w:hAnsi="宋体" w:cs="宋体" w:hint="eastAsia"/>
                <w:spacing w:val="4"/>
                <w:sz w:val="21"/>
                <w:szCs w:val="21"/>
                <w:lang w:eastAsia="zh-CN"/>
              </w:rPr>
              <w:t>《</w:t>
            </w:r>
            <w:r w:rsidRPr="00683BB2">
              <w:rPr>
                <w:rFonts w:ascii="宋体" w:hAnsi="宋体" w:cs="宋体" w:hint="eastAsia"/>
                <w:spacing w:val="2"/>
                <w:sz w:val="21"/>
                <w:szCs w:val="21"/>
                <w:lang w:eastAsia="zh-CN"/>
              </w:rPr>
              <w:t>室</w:t>
            </w:r>
            <w:r w:rsidRPr="00683BB2">
              <w:rPr>
                <w:rFonts w:ascii="宋体" w:hAnsi="宋体" w:cs="宋体" w:hint="eastAsia"/>
                <w:spacing w:val="4"/>
                <w:sz w:val="21"/>
                <w:szCs w:val="21"/>
                <w:lang w:eastAsia="zh-CN"/>
              </w:rPr>
              <w:t>内照明</w:t>
            </w:r>
            <w:r w:rsidRPr="00683BB2">
              <w:rPr>
                <w:rFonts w:ascii="宋体" w:hAnsi="宋体" w:cs="宋体" w:hint="eastAsia"/>
                <w:sz w:val="21"/>
                <w:szCs w:val="21"/>
                <w:lang w:eastAsia="zh-CN"/>
              </w:rPr>
              <w:t>用</w:t>
            </w:r>
            <w:r w:rsidRPr="00683BB2">
              <w:rPr>
                <w:rFonts w:ascii="宋体" w:hAnsi="宋体" w:cs="宋体" w:hint="eastAsia"/>
                <w:spacing w:val="1"/>
                <w:sz w:val="21"/>
                <w:szCs w:val="21"/>
                <w:lang w:eastAsia="zh-CN"/>
              </w:rPr>
              <w:t>LE</w:t>
            </w:r>
            <w:r w:rsidRPr="00683BB2">
              <w:rPr>
                <w:rFonts w:ascii="宋体" w:hAnsi="宋体" w:cs="宋体" w:hint="eastAsia"/>
                <w:sz w:val="21"/>
                <w:szCs w:val="21"/>
                <w:lang w:eastAsia="zh-CN"/>
              </w:rPr>
              <w:t>D</w:t>
            </w:r>
            <w:r w:rsidRPr="00683BB2">
              <w:rPr>
                <w:rFonts w:ascii="宋体" w:hAnsi="宋体" w:cs="宋体" w:hint="eastAsia"/>
                <w:spacing w:val="4"/>
                <w:sz w:val="21"/>
                <w:szCs w:val="21"/>
                <w:lang w:eastAsia="zh-CN"/>
              </w:rPr>
              <w:t>产</w:t>
            </w:r>
            <w:r w:rsidRPr="00683BB2">
              <w:rPr>
                <w:rFonts w:ascii="宋体" w:hAnsi="宋体" w:cs="宋体" w:hint="eastAsia"/>
                <w:spacing w:val="2"/>
                <w:sz w:val="21"/>
                <w:szCs w:val="21"/>
                <w:lang w:eastAsia="zh-CN"/>
              </w:rPr>
              <w:t>品</w:t>
            </w:r>
            <w:r w:rsidRPr="00683BB2">
              <w:rPr>
                <w:rFonts w:ascii="宋体" w:hAnsi="宋体" w:cs="宋体" w:hint="eastAsia"/>
                <w:spacing w:val="4"/>
                <w:sz w:val="21"/>
                <w:szCs w:val="21"/>
                <w:lang w:eastAsia="zh-CN"/>
              </w:rPr>
              <w:t>能效</w:t>
            </w:r>
            <w:r w:rsidRPr="00683BB2">
              <w:rPr>
                <w:rFonts w:ascii="宋体" w:hAnsi="宋体" w:cs="宋体" w:hint="eastAsia"/>
                <w:spacing w:val="2"/>
                <w:sz w:val="21"/>
                <w:szCs w:val="21"/>
                <w:lang w:eastAsia="zh-CN"/>
              </w:rPr>
              <w:t>限</w:t>
            </w:r>
            <w:r w:rsidRPr="00683BB2">
              <w:rPr>
                <w:rFonts w:ascii="宋体" w:hAnsi="宋体" w:cs="宋体" w:hint="eastAsia"/>
                <w:sz w:val="21"/>
                <w:szCs w:val="21"/>
                <w:lang w:eastAsia="zh-CN"/>
              </w:rPr>
              <w:t>定值及能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30</w:t>
            </w:r>
            <w:r w:rsidRPr="00683BB2">
              <w:rPr>
                <w:rFonts w:ascii="宋体" w:hAnsi="宋体" w:cs="宋体" w:hint="eastAsia"/>
                <w:sz w:val="21"/>
                <w:szCs w:val="21"/>
                <w:lang w:eastAsia="zh-CN"/>
              </w:rPr>
              <w:t>25</w:t>
            </w:r>
            <w:r w:rsidRPr="00683BB2">
              <w:rPr>
                <w:rFonts w:ascii="宋体" w:hAnsi="宋体" w:cs="宋体" w:hint="eastAsia"/>
                <w:spacing w:val="-2"/>
                <w:sz w:val="21"/>
                <w:szCs w:val="21"/>
                <w:lang w:eastAsia="zh-CN"/>
              </w:rPr>
              <w:t>5</w:t>
            </w:r>
            <w:r w:rsidRPr="00683BB2">
              <w:rPr>
                <w:rFonts w:ascii="宋体" w:hAnsi="宋体" w:cs="宋体" w:hint="eastAsia"/>
                <w:sz w:val="21"/>
                <w:szCs w:val="21"/>
                <w:lang w:eastAsia="zh-CN"/>
              </w:rPr>
              <w:t>）</w:t>
            </w:r>
          </w:p>
        </w:tc>
      </w:tr>
      <w:tr w:rsidR="00683BB2" w:rsidRPr="00683BB2" w14:paraId="3F0B9AD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D6900AC" w14:textId="77777777" w:rsidR="003827AD" w:rsidRPr="00683BB2" w:rsidRDefault="007216DD">
            <w:pPr>
              <w:pStyle w:val="TableParagraph"/>
              <w:jc w:val="center"/>
              <w:rPr>
                <w:rFonts w:ascii="宋体" w:hAnsi="宋体" w:cs="宋体"/>
                <w:sz w:val="21"/>
                <w:szCs w:val="21"/>
              </w:rPr>
            </w:pPr>
            <w:r w:rsidRPr="00683BB2">
              <w:rPr>
                <w:rFonts w:ascii="宋体" w:hAnsi="宋体" w:hint="eastAsia"/>
                <w:spacing w:val="1"/>
                <w:sz w:val="21"/>
                <w:szCs w:val="21"/>
              </w:rPr>
              <w:t>1</w:t>
            </w:r>
            <w:r w:rsidRPr="00683BB2">
              <w:rPr>
                <w:rFonts w:ascii="宋体" w:hAnsi="宋体" w:hint="eastAsia"/>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32DACED9" w14:textId="77777777" w:rsidR="003827AD" w:rsidRPr="00683BB2" w:rsidRDefault="007216DD">
            <w:pPr>
              <w:pStyle w:val="TableParagraph"/>
              <w:spacing w:before="81"/>
              <w:ind w:left="7"/>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宋体" w:hint="eastAsia"/>
                <w:spacing w:val="1"/>
                <w:sz w:val="21"/>
                <w:szCs w:val="21"/>
              </w:rPr>
              <w:t>A020</w:t>
            </w:r>
            <w:r w:rsidRPr="00683BB2">
              <w:rPr>
                <w:rFonts w:ascii="宋体" w:hAnsi="宋体" w:cs="宋体" w:hint="eastAsia"/>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4D8E081A" w14:textId="77777777" w:rsidR="003827AD" w:rsidRPr="00683BB2" w:rsidRDefault="007216DD">
            <w:pPr>
              <w:pStyle w:val="TableParagraph"/>
              <w:spacing w:before="81" w:line="276" w:lineRule="auto"/>
              <w:ind w:left="7" w:right="5"/>
              <w:jc w:val="center"/>
              <w:rPr>
                <w:rFonts w:ascii="宋体" w:hAnsi="宋体" w:cs="宋体"/>
                <w:sz w:val="21"/>
                <w:szCs w:val="21"/>
                <w:lang w:eastAsia="zh-CN"/>
              </w:rPr>
            </w:pPr>
            <w:r w:rsidRPr="00683BB2">
              <w:rPr>
                <w:rFonts w:ascii="宋体" w:hAnsi="宋体" w:cs="宋体" w:hint="eastAsia"/>
                <w:spacing w:val="1"/>
                <w:sz w:val="21"/>
                <w:szCs w:val="21"/>
                <w:lang w:eastAsia="zh-CN"/>
              </w:rPr>
              <w:t>A02</w:t>
            </w:r>
            <w:r w:rsidRPr="00683BB2">
              <w:rPr>
                <w:rFonts w:ascii="宋体" w:hAnsi="宋体" w:cs="宋体" w:hint="eastAsia"/>
                <w:sz w:val="21"/>
                <w:szCs w:val="21"/>
                <w:lang w:eastAsia="zh-CN"/>
              </w:rPr>
              <w:t>09</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001普通电视设备（</w:t>
            </w:r>
            <w:r w:rsidRPr="00683BB2">
              <w:rPr>
                <w:rFonts w:ascii="宋体" w:hAnsi="宋体" w:cs="宋体" w:hint="eastAsia"/>
                <w:spacing w:val="2"/>
                <w:sz w:val="21"/>
                <w:szCs w:val="21"/>
                <w:lang w:eastAsia="zh-CN"/>
              </w:rPr>
              <w:t>电</w:t>
            </w:r>
            <w:r w:rsidRPr="00683BB2">
              <w:rPr>
                <w:rFonts w:ascii="宋体" w:hAnsi="宋体" w:cs="宋体" w:hint="eastAsia"/>
                <w:sz w:val="21"/>
                <w:szCs w:val="21"/>
                <w:lang w:eastAsia="zh-CN"/>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604EF04F"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542CBE7" w14:textId="77777777" w:rsidR="003827AD" w:rsidRPr="00683BB2" w:rsidRDefault="007216DD">
            <w:pPr>
              <w:pStyle w:val="TableParagraph"/>
              <w:spacing w:before="81"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《平板电视能效限定值</w:t>
            </w:r>
            <w:r w:rsidRPr="00683BB2">
              <w:rPr>
                <w:rFonts w:ascii="宋体" w:hAnsi="宋体" w:cs="宋体" w:hint="eastAsia"/>
                <w:spacing w:val="9"/>
                <w:sz w:val="21"/>
                <w:szCs w:val="21"/>
                <w:lang w:eastAsia="zh-CN"/>
              </w:rPr>
              <w:t>及</w:t>
            </w:r>
            <w:r w:rsidRPr="00683BB2">
              <w:rPr>
                <w:rFonts w:ascii="宋体" w:hAnsi="宋体" w:cs="宋体" w:hint="eastAsia"/>
                <w:spacing w:val="12"/>
                <w:sz w:val="21"/>
                <w:szCs w:val="21"/>
                <w:lang w:eastAsia="zh-CN"/>
              </w:rPr>
              <w:t>能效</w:t>
            </w:r>
            <w:r w:rsidRPr="00683BB2">
              <w:rPr>
                <w:rFonts w:ascii="宋体" w:hAnsi="宋体" w:cs="宋体" w:hint="eastAsia"/>
                <w:sz w:val="21"/>
                <w:szCs w:val="21"/>
                <w:lang w:eastAsia="zh-CN"/>
              </w:rPr>
              <w:t>等级》（</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248</w:t>
            </w:r>
            <w:r w:rsidRPr="00683BB2">
              <w:rPr>
                <w:rFonts w:ascii="宋体" w:hAnsi="宋体" w:cs="宋体" w:hint="eastAsia"/>
                <w:sz w:val="21"/>
                <w:szCs w:val="21"/>
                <w:lang w:eastAsia="zh-CN"/>
              </w:rPr>
              <w:t>50）</w:t>
            </w:r>
          </w:p>
        </w:tc>
      </w:tr>
      <w:tr w:rsidR="00683BB2" w:rsidRPr="00683BB2" w14:paraId="3FF5FE1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1EC8902" w14:textId="77777777" w:rsidR="003827AD" w:rsidRPr="00683BB2" w:rsidRDefault="007216DD">
            <w:pPr>
              <w:pStyle w:val="TableParagraph"/>
              <w:jc w:val="center"/>
              <w:rPr>
                <w:rFonts w:ascii="宋体" w:hAnsi="宋体" w:cs="宋体"/>
                <w:sz w:val="21"/>
                <w:szCs w:val="21"/>
              </w:rPr>
            </w:pPr>
            <w:r w:rsidRPr="00683BB2">
              <w:rPr>
                <w:rFonts w:ascii="宋体" w:hAnsi="宋体" w:hint="eastAsia"/>
                <w:spacing w:val="1"/>
                <w:sz w:val="21"/>
                <w:szCs w:val="21"/>
              </w:rPr>
              <w:t>1</w:t>
            </w:r>
            <w:r w:rsidRPr="00683BB2">
              <w:rPr>
                <w:rFonts w:ascii="宋体" w:hAnsi="宋体" w:hint="eastAsia"/>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79F3670D"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宋体" w:hint="eastAsia"/>
                <w:spacing w:val="1"/>
                <w:sz w:val="21"/>
                <w:szCs w:val="21"/>
              </w:rPr>
              <w:t>A020</w:t>
            </w:r>
            <w:r w:rsidRPr="00683BB2">
              <w:rPr>
                <w:rFonts w:ascii="宋体" w:hAnsi="宋体" w:cs="宋体" w:hint="eastAsia"/>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67479F2" w14:textId="77777777" w:rsidR="003827AD" w:rsidRPr="00683BB2" w:rsidRDefault="007216DD">
            <w:pPr>
              <w:pStyle w:val="TableParagraph"/>
              <w:spacing w:line="276" w:lineRule="auto"/>
              <w:ind w:right="5"/>
              <w:jc w:val="center"/>
              <w:rPr>
                <w:rFonts w:ascii="宋体" w:hAnsi="宋体" w:cs="宋体"/>
                <w:sz w:val="21"/>
                <w:szCs w:val="21"/>
              </w:rPr>
            </w:pPr>
            <w:r w:rsidRPr="00683BB2">
              <w:rPr>
                <w:rFonts w:ascii="宋体" w:hAnsi="宋体" w:cs="宋体" w:hint="eastAsia"/>
                <w:spacing w:val="1"/>
                <w:sz w:val="21"/>
                <w:szCs w:val="21"/>
              </w:rPr>
              <w:t>A02</w:t>
            </w:r>
            <w:r w:rsidRPr="00683BB2">
              <w:rPr>
                <w:rFonts w:ascii="宋体" w:hAnsi="宋体" w:cs="宋体" w:hint="eastAsia"/>
                <w:sz w:val="21"/>
                <w:szCs w:val="21"/>
              </w:rPr>
              <w:t>09</w:t>
            </w:r>
            <w:r w:rsidRPr="00683BB2">
              <w:rPr>
                <w:rFonts w:ascii="宋体" w:hAnsi="宋体" w:cs="宋体" w:hint="eastAsia"/>
                <w:spacing w:val="1"/>
                <w:sz w:val="21"/>
                <w:szCs w:val="21"/>
              </w:rPr>
              <w:t>1</w:t>
            </w:r>
            <w:r w:rsidRPr="00683BB2">
              <w:rPr>
                <w:rFonts w:ascii="宋体" w:hAnsi="宋体" w:cs="宋体" w:hint="eastAsia"/>
                <w:sz w:val="21"/>
                <w:szCs w:val="21"/>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3606BA96"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监视器</w:t>
            </w:r>
          </w:p>
        </w:tc>
        <w:tc>
          <w:tcPr>
            <w:tcW w:w="3566" w:type="dxa"/>
            <w:tcBorders>
              <w:top w:val="single" w:sz="4" w:space="0" w:color="000000"/>
              <w:left w:val="single" w:sz="4" w:space="0" w:color="000000"/>
              <w:bottom w:val="single" w:sz="4" w:space="0" w:color="000000"/>
              <w:right w:val="single" w:sz="4" w:space="0" w:color="000000"/>
            </w:tcBorders>
          </w:tcPr>
          <w:p w14:paraId="0F907FA0" w14:textId="77777777" w:rsidR="003827AD" w:rsidRPr="00683BB2" w:rsidRDefault="007216DD">
            <w:pPr>
              <w:pStyle w:val="TableParagraph"/>
              <w:spacing w:before="28" w:line="276" w:lineRule="auto"/>
              <w:ind w:left="7" w:right="5"/>
              <w:rPr>
                <w:rFonts w:ascii="宋体" w:hAnsi="宋体" w:cs="宋体"/>
                <w:sz w:val="21"/>
                <w:szCs w:val="21"/>
                <w:lang w:eastAsia="zh-CN"/>
              </w:rPr>
            </w:pPr>
            <w:r w:rsidRPr="00683BB2">
              <w:rPr>
                <w:rFonts w:ascii="宋体" w:hAnsi="宋体" w:cs="宋体" w:hint="eastAsia"/>
                <w:spacing w:val="12"/>
                <w:sz w:val="21"/>
                <w:szCs w:val="21"/>
                <w:lang w:eastAsia="zh-CN"/>
              </w:rPr>
              <w:t>以射频信号为主要信号</w:t>
            </w:r>
            <w:r w:rsidRPr="00683BB2">
              <w:rPr>
                <w:rFonts w:ascii="宋体" w:hAnsi="宋体" w:cs="宋体" w:hint="eastAsia"/>
                <w:spacing w:val="9"/>
                <w:sz w:val="21"/>
                <w:szCs w:val="21"/>
                <w:lang w:eastAsia="zh-CN"/>
              </w:rPr>
              <w:t>输</w:t>
            </w:r>
            <w:r w:rsidRPr="00683BB2">
              <w:rPr>
                <w:rFonts w:ascii="宋体" w:hAnsi="宋体" w:cs="宋体" w:hint="eastAsia"/>
                <w:spacing w:val="12"/>
                <w:sz w:val="21"/>
                <w:szCs w:val="21"/>
                <w:lang w:eastAsia="zh-CN"/>
              </w:rPr>
              <w:t>入的</w:t>
            </w:r>
            <w:r w:rsidRPr="00683BB2">
              <w:rPr>
                <w:rFonts w:ascii="宋体" w:hAnsi="宋体" w:cs="宋体" w:hint="eastAsia"/>
                <w:sz w:val="21"/>
                <w:szCs w:val="21"/>
                <w:lang w:eastAsia="zh-CN"/>
              </w:rPr>
              <w:t>监视器应</w:t>
            </w:r>
            <w:r w:rsidRPr="00683BB2">
              <w:rPr>
                <w:rFonts w:ascii="宋体" w:hAnsi="宋体" w:cs="宋体" w:hint="eastAsia"/>
                <w:spacing w:val="2"/>
                <w:sz w:val="21"/>
                <w:szCs w:val="21"/>
                <w:lang w:eastAsia="zh-CN"/>
              </w:rPr>
              <w:t>符</w:t>
            </w:r>
            <w:r w:rsidRPr="00683BB2">
              <w:rPr>
                <w:rFonts w:ascii="宋体" w:hAnsi="宋体" w:cs="宋体" w:hint="eastAsia"/>
                <w:spacing w:val="-58"/>
                <w:sz w:val="21"/>
                <w:szCs w:val="21"/>
                <w:lang w:eastAsia="zh-CN"/>
              </w:rPr>
              <w:t>合</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平板</w:t>
            </w:r>
            <w:r w:rsidRPr="00683BB2">
              <w:rPr>
                <w:rFonts w:ascii="宋体" w:hAnsi="宋体" w:cs="宋体" w:hint="eastAsia"/>
                <w:spacing w:val="2"/>
                <w:sz w:val="21"/>
                <w:szCs w:val="21"/>
                <w:lang w:eastAsia="zh-CN"/>
              </w:rPr>
              <w:t>电</w:t>
            </w:r>
            <w:r w:rsidRPr="00683BB2">
              <w:rPr>
                <w:rFonts w:ascii="宋体" w:hAnsi="宋体" w:cs="宋体" w:hint="eastAsia"/>
                <w:sz w:val="21"/>
                <w:szCs w:val="21"/>
                <w:lang w:eastAsia="zh-CN"/>
              </w:rPr>
              <w:t>视能</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限定值及能效</w:t>
            </w:r>
            <w:r w:rsidRPr="00683BB2">
              <w:rPr>
                <w:rFonts w:ascii="宋体" w:hAnsi="宋体" w:cs="宋体" w:hint="eastAsia"/>
                <w:spacing w:val="2"/>
                <w:sz w:val="21"/>
                <w:szCs w:val="21"/>
                <w:lang w:eastAsia="zh-CN"/>
              </w:rPr>
              <w:t>等</w:t>
            </w:r>
            <w:r w:rsidRPr="00683BB2">
              <w:rPr>
                <w:rFonts w:ascii="宋体" w:hAnsi="宋体" w:cs="宋体" w:hint="eastAsia"/>
                <w:sz w:val="21"/>
                <w:szCs w:val="21"/>
                <w:lang w:eastAsia="zh-CN"/>
              </w:rPr>
              <w:t>级》（</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24850</w:t>
            </w:r>
            <w:r w:rsidRPr="00683BB2">
              <w:rPr>
                <w:rFonts w:ascii="宋体" w:hAnsi="宋体" w:cs="宋体" w:hint="eastAsia"/>
                <w:spacing w:val="-3"/>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2"/>
                <w:sz w:val="21"/>
                <w:szCs w:val="21"/>
                <w:lang w:eastAsia="zh-CN"/>
              </w:rPr>
              <w:t>以数字信号为主要信号</w:t>
            </w:r>
            <w:r w:rsidRPr="00683BB2">
              <w:rPr>
                <w:rFonts w:ascii="宋体" w:hAnsi="宋体" w:cs="宋体" w:hint="eastAsia"/>
                <w:spacing w:val="9"/>
                <w:sz w:val="21"/>
                <w:szCs w:val="21"/>
                <w:lang w:eastAsia="zh-CN"/>
              </w:rPr>
              <w:t>输</w:t>
            </w:r>
            <w:r w:rsidRPr="00683BB2">
              <w:rPr>
                <w:rFonts w:ascii="宋体" w:hAnsi="宋体" w:cs="宋体" w:hint="eastAsia"/>
                <w:spacing w:val="12"/>
                <w:sz w:val="21"/>
                <w:szCs w:val="21"/>
                <w:lang w:eastAsia="zh-CN"/>
              </w:rPr>
              <w:t>入的</w:t>
            </w:r>
            <w:r w:rsidRPr="00683BB2">
              <w:rPr>
                <w:rFonts w:ascii="宋体" w:hAnsi="宋体" w:cs="宋体" w:hint="eastAsia"/>
                <w:sz w:val="21"/>
                <w:szCs w:val="21"/>
                <w:lang w:eastAsia="zh-CN"/>
              </w:rPr>
              <w:t>监视器应</w:t>
            </w:r>
            <w:r w:rsidRPr="00683BB2">
              <w:rPr>
                <w:rFonts w:ascii="宋体" w:hAnsi="宋体" w:cs="宋体" w:hint="eastAsia"/>
                <w:spacing w:val="2"/>
                <w:sz w:val="21"/>
                <w:szCs w:val="21"/>
                <w:lang w:eastAsia="zh-CN"/>
              </w:rPr>
              <w:t>符</w:t>
            </w:r>
            <w:r w:rsidRPr="00683BB2">
              <w:rPr>
                <w:rFonts w:ascii="宋体" w:hAnsi="宋体" w:cs="宋体" w:hint="eastAsia"/>
                <w:spacing w:val="-58"/>
                <w:sz w:val="21"/>
                <w:szCs w:val="21"/>
                <w:lang w:eastAsia="zh-CN"/>
              </w:rPr>
              <w:t>合</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计算</w:t>
            </w:r>
            <w:r w:rsidRPr="00683BB2">
              <w:rPr>
                <w:rFonts w:ascii="宋体" w:hAnsi="宋体" w:cs="宋体" w:hint="eastAsia"/>
                <w:spacing w:val="2"/>
                <w:sz w:val="21"/>
                <w:szCs w:val="21"/>
                <w:lang w:eastAsia="zh-CN"/>
              </w:rPr>
              <w:t>机</w:t>
            </w:r>
            <w:r w:rsidRPr="00683BB2">
              <w:rPr>
                <w:rFonts w:ascii="宋体" w:hAnsi="宋体" w:cs="宋体" w:hint="eastAsia"/>
                <w:sz w:val="21"/>
                <w:szCs w:val="21"/>
                <w:lang w:eastAsia="zh-CN"/>
              </w:rPr>
              <w:t>显示</w:t>
            </w:r>
            <w:r w:rsidRPr="00683BB2">
              <w:rPr>
                <w:rFonts w:ascii="宋体" w:hAnsi="宋体" w:cs="宋体" w:hint="eastAsia"/>
                <w:spacing w:val="2"/>
                <w:sz w:val="21"/>
                <w:szCs w:val="21"/>
                <w:lang w:eastAsia="zh-CN"/>
              </w:rPr>
              <w:t>器</w:t>
            </w:r>
            <w:r w:rsidRPr="00683BB2">
              <w:rPr>
                <w:rFonts w:ascii="宋体" w:hAnsi="宋体" w:cs="宋体" w:hint="eastAsia"/>
                <w:sz w:val="21"/>
                <w:szCs w:val="21"/>
                <w:lang w:eastAsia="zh-CN"/>
              </w:rPr>
              <w:t>能效限定值及</w:t>
            </w:r>
            <w:r w:rsidRPr="00683BB2">
              <w:rPr>
                <w:rFonts w:ascii="宋体" w:hAnsi="宋体" w:cs="宋体" w:hint="eastAsia"/>
                <w:spacing w:val="2"/>
                <w:sz w:val="21"/>
                <w:szCs w:val="21"/>
                <w:lang w:eastAsia="zh-CN"/>
              </w:rPr>
              <w:t>能</w:t>
            </w:r>
            <w:r w:rsidRPr="00683BB2">
              <w:rPr>
                <w:rFonts w:ascii="宋体" w:hAnsi="宋体" w:cs="宋体" w:hint="eastAsia"/>
                <w:sz w:val="21"/>
                <w:szCs w:val="21"/>
                <w:lang w:eastAsia="zh-CN"/>
              </w:rPr>
              <w:t>效等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21</w:t>
            </w:r>
            <w:r w:rsidRPr="00683BB2">
              <w:rPr>
                <w:rFonts w:ascii="宋体" w:hAnsi="宋体" w:cs="宋体" w:hint="eastAsia"/>
                <w:sz w:val="21"/>
                <w:szCs w:val="21"/>
                <w:lang w:eastAsia="zh-CN"/>
              </w:rPr>
              <w:t>52</w:t>
            </w:r>
            <w:r w:rsidRPr="00683BB2">
              <w:rPr>
                <w:rFonts w:ascii="宋体" w:hAnsi="宋体" w:cs="宋体" w:hint="eastAsia"/>
                <w:spacing w:val="1"/>
                <w:sz w:val="21"/>
                <w:szCs w:val="21"/>
                <w:lang w:eastAsia="zh-CN"/>
              </w:rPr>
              <w:t>0</w:t>
            </w:r>
            <w:r w:rsidRPr="00683BB2">
              <w:rPr>
                <w:rFonts w:ascii="宋体" w:hAnsi="宋体" w:cs="宋体" w:hint="eastAsia"/>
                <w:sz w:val="21"/>
                <w:szCs w:val="21"/>
                <w:lang w:eastAsia="zh-CN"/>
              </w:rPr>
              <w:t>）</w:t>
            </w:r>
          </w:p>
        </w:tc>
      </w:tr>
      <w:tr w:rsidR="00683BB2" w:rsidRPr="00683BB2" w14:paraId="78962681"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8133A64" w14:textId="77777777" w:rsidR="003827AD" w:rsidRPr="00683BB2" w:rsidRDefault="007216DD">
            <w:pPr>
              <w:pStyle w:val="TableParagraph"/>
              <w:jc w:val="center"/>
              <w:rPr>
                <w:rFonts w:ascii="宋体" w:hAnsi="宋体" w:cs="宋体"/>
                <w:sz w:val="21"/>
                <w:szCs w:val="21"/>
              </w:rPr>
            </w:pPr>
            <w:r w:rsidRPr="00683BB2">
              <w:rPr>
                <w:rFonts w:ascii="宋体" w:hAnsi="宋体" w:hint="eastAsia"/>
                <w:spacing w:val="1"/>
                <w:sz w:val="21"/>
                <w:szCs w:val="21"/>
              </w:rPr>
              <w:t>1</w:t>
            </w:r>
            <w:r w:rsidRPr="00683BB2">
              <w:rPr>
                <w:rFonts w:ascii="宋体" w:hAnsi="宋体" w:hint="eastAsia"/>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49FC1659" w14:textId="77777777" w:rsidR="003827AD" w:rsidRPr="00683BB2" w:rsidRDefault="007216DD">
            <w:pPr>
              <w:pStyle w:val="TableParagraph"/>
              <w:spacing w:before="76"/>
              <w:ind w:left="7"/>
              <w:jc w:val="center"/>
              <w:rPr>
                <w:rFonts w:ascii="宋体" w:hAnsi="宋体" w:cs="宋体"/>
                <w:sz w:val="21"/>
                <w:szCs w:val="21"/>
              </w:rPr>
            </w:pPr>
            <w:r w:rsidRPr="00683BB2">
              <w:rPr>
                <w:rFonts w:ascii="宋体" w:hAnsi="宋体" w:cs="仿宋_GB2312" w:hint="eastAsia"/>
                <w:sz w:val="21"/>
                <w:szCs w:val="21"/>
              </w:rPr>
              <w:t>A02241000</w:t>
            </w:r>
            <w:r w:rsidRPr="00683BB2">
              <w:rPr>
                <w:rFonts w:ascii="宋体" w:hAnsi="宋体" w:cs="宋体" w:hint="eastAsia"/>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3D598D0D"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商用燃</w:t>
            </w:r>
            <w:r w:rsidRPr="00683BB2">
              <w:rPr>
                <w:rFonts w:ascii="宋体" w:hAnsi="宋体" w:cs="宋体" w:hint="eastAsia"/>
                <w:spacing w:val="2"/>
                <w:sz w:val="21"/>
                <w:szCs w:val="21"/>
              </w:rPr>
              <w:t>气</w:t>
            </w:r>
            <w:r w:rsidRPr="00683BB2">
              <w:rPr>
                <w:rFonts w:ascii="宋体" w:hAnsi="宋体" w:cs="宋体" w:hint="eastAsia"/>
                <w:sz w:val="21"/>
                <w:szCs w:val="21"/>
              </w:rPr>
              <w:t>灶具</w:t>
            </w:r>
          </w:p>
        </w:tc>
        <w:tc>
          <w:tcPr>
            <w:tcW w:w="1367" w:type="dxa"/>
            <w:tcBorders>
              <w:top w:val="single" w:sz="4" w:space="0" w:color="000000"/>
              <w:left w:val="single" w:sz="4" w:space="0" w:color="000000"/>
              <w:bottom w:val="single" w:sz="4" w:space="0" w:color="000000"/>
              <w:right w:val="single" w:sz="4" w:space="0" w:color="000000"/>
            </w:tcBorders>
            <w:vAlign w:val="center"/>
          </w:tcPr>
          <w:p w14:paraId="34062A6D"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E486CB7" w14:textId="77777777" w:rsidR="003827AD" w:rsidRPr="00683BB2" w:rsidRDefault="007216DD">
            <w:pPr>
              <w:pStyle w:val="TableParagraph"/>
              <w:spacing w:before="76"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《商用燃气灶具能效限</w:t>
            </w:r>
            <w:r w:rsidRPr="00683BB2">
              <w:rPr>
                <w:rFonts w:ascii="宋体" w:hAnsi="宋体" w:cs="宋体" w:hint="eastAsia"/>
                <w:spacing w:val="9"/>
                <w:sz w:val="21"/>
                <w:szCs w:val="21"/>
                <w:lang w:eastAsia="zh-CN"/>
              </w:rPr>
              <w:t>定</w:t>
            </w:r>
            <w:r w:rsidRPr="00683BB2">
              <w:rPr>
                <w:rFonts w:ascii="宋体" w:hAnsi="宋体" w:cs="宋体" w:hint="eastAsia"/>
                <w:spacing w:val="12"/>
                <w:sz w:val="21"/>
                <w:szCs w:val="21"/>
                <w:lang w:eastAsia="zh-CN"/>
              </w:rPr>
              <w:t>值及</w:t>
            </w:r>
            <w:r w:rsidRPr="00683BB2">
              <w:rPr>
                <w:rFonts w:ascii="宋体" w:hAnsi="宋体" w:cs="宋体" w:hint="eastAsia"/>
                <w:sz w:val="21"/>
                <w:szCs w:val="21"/>
                <w:lang w:eastAsia="zh-CN"/>
              </w:rPr>
              <w:t>能效等级</w:t>
            </w:r>
            <w:r w:rsidRPr="00683BB2">
              <w:rPr>
                <w:rFonts w:ascii="宋体" w:hAnsi="宋体" w:cs="宋体" w:hint="eastAsia"/>
                <w:spacing w:val="2"/>
                <w:sz w:val="21"/>
                <w:szCs w:val="21"/>
                <w:lang w:eastAsia="zh-CN"/>
              </w:rPr>
              <w:t>》</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30</w:t>
            </w:r>
            <w:r w:rsidRPr="00683BB2">
              <w:rPr>
                <w:rFonts w:ascii="宋体" w:hAnsi="宋体" w:cs="宋体" w:hint="eastAsia"/>
                <w:sz w:val="21"/>
                <w:szCs w:val="21"/>
                <w:lang w:eastAsia="zh-CN"/>
              </w:rPr>
              <w:t>53</w:t>
            </w:r>
            <w:r w:rsidRPr="00683BB2">
              <w:rPr>
                <w:rFonts w:ascii="宋体" w:hAnsi="宋体" w:cs="宋体" w:hint="eastAsia"/>
                <w:spacing w:val="1"/>
                <w:sz w:val="21"/>
                <w:szCs w:val="21"/>
                <w:lang w:eastAsia="zh-CN"/>
              </w:rPr>
              <w:t>1</w:t>
            </w:r>
            <w:r w:rsidRPr="00683BB2">
              <w:rPr>
                <w:rFonts w:ascii="宋体" w:hAnsi="宋体" w:cs="宋体" w:hint="eastAsia"/>
                <w:sz w:val="21"/>
                <w:szCs w:val="21"/>
                <w:lang w:eastAsia="zh-CN"/>
              </w:rPr>
              <w:t>）</w:t>
            </w:r>
          </w:p>
        </w:tc>
      </w:tr>
      <w:tr w:rsidR="00683BB2" w:rsidRPr="00683BB2" w14:paraId="494B2637"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F89ED3C" w14:textId="77777777" w:rsidR="003827AD" w:rsidRPr="00683BB2" w:rsidRDefault="007216DD">
            <w:pPr>
              <w:jc w:val="center"/>
              <w:rPr>
                <w:rFonts w:ascii="宋体" w:hAnsi="宋体"/>
                <w:szCs w:val="21"/>
              </w:rPr>
            </w:pPr>
            <w:r w:rsidRPr="00683BB2">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B1DC19B"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仿宋_GB2312" w:hint="eastAsia"/>
                <w:sz w:val="21"/>
                <w:szCs w:val="21"/>
              </w:rPr>
              <w:t>A05020105</w:t>
            </w:r>
            <w:r w:rsidRPr="00683BB2">
              <w:rPr>
                <w:rFonts w:ascii="宋体" w:hAnsi="宋体" w:cs="宋体" w:hint="eastAsia"/>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39D8F1B"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坐便器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259BC6E4"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D549E7C" w14:textId="77777777" w:rsidR="003827AD" w:rsidRPr="00683BB2" w:rsidRDefault="007216DD">
            <w:pPr>
              <w:pStyle w:val="TableParagraph"/>
              <w:spacing w:before="124"/>
              <w:ind w:left="7"/>
              <w:rPr>
                <w:rFonts w:ascii="宋体" w:hAnsi="宋体" w:cs="宋体"/>
                <w:sz w:val="21"/>
                <w:szCs w:val="21"/>
                <w:lang w:eastAsia="zh-CN"/>
              </w:rPr>
            </w:pPr>
            <w:r w:rsidRPr="00683BB2">
              <w:rPr>
                <w:rFonts w:ascii="宋体" w:hAnsi="宋体" w:cs="宋体" w:hint="eastAsia"/>
                <w:sz w:val="21"/>
                <w:szCs w:val="21"/>
                <w:lang w:eastAsia="zh-CN"/>
              </w:rPr>
              <w:t>《坐便</w:t>
            </w:r>
            <w:r w:rsidRPr="00683BB2">
              <w:rPr>
                <w:rFonts w:ascii="宋体" w:hAnsi="宋体" w:cs="宋体" w:hint="eastAsia"/>
                <w:spacing w:val="2"/>
                <w:sz w:val="21"/>
                <w:szCs w:val="21"/>
                <w:lang w:eastAsia="zh-CN"/>
              </w:rPr>
              <w:t>器</w:t>
            </w:r>
            <w:r w:rsidRPr="00683BB2">
              <w:rPr>
                <w:rFonts w:ascii="宋体" w:hAnsi="宋体" w:cs="宋体" w:hint="eastAsia"/>
                <w:sz w:val="21"/>
                <w:szCs w:val="21"/>
                <w:lang w:eastAsia="zh-CN"/>
              </w:rPr>
              <w:t>水效</w:t>
            </w:r>
            <w:r w:rsidRPr="00683BB2">
              <w:rPr>
                <w:rFonts w:ascii="宋体" w:hAnsi="宋体" w:cs="宋体" w:hint="eastAsia"/>
                <w:spacing w:val="2"/>
                <w:sz w:val="21"/>
                <w:szCs w:val="21"/>
                <w:lang w:eastAsia="zh-CN"/>
              </w:rPr>
              <w:t>限</w:t>
            </w:r>
            <w:r w:rsidRPr="00683BB2">
              <w:rPr>
                <w:rFonts w:ascii="宋体" w:hAnsi="宋体" w:cs="宋体" w:hint="eastAsia"/>
                <w:sz w:val="21"/>
                <w:szCs w:val="21"/>
                <w:lang w:eastAsia="zh-CN"/>
              </w:rPr>
              <w:t>定值</w:t>
            </w:r>
            <w:r w:rsidRPr="00683BB2">
              <w:rPr>
                <w:rFonts w:ascii="宋体" w:hAnsi="宋体" w:cs="宋体" w:hint="eastAsia"/>
                <w:spacing w:val="2"/>
                <w:sz w:val="21"/>
                <w:szCs w:val="21"/>
                <w:lang w:eastAsia="zh-CN"/>
              </w:rPr>
              <w:t>及</w:t>
            </w:r>
            <w:r w:rsidRPr="00683BB2">
              <w:rPr>
                <w:rFonts w:ascii="宋体" w:hAnsi="宋体" w:cs="宋体" w:hint="eastAsia"/>
                <w:sz w:val="21"/>
                <w:szCs w:val="21"/>
                <w:lang w:eastAsia="zh-CN"/>
              </w:rPr>
              <w:t>水</w:t>
            </w:r>
            <w:r w:rsidRPr="00683BB2">
              <w:rPr>
                <w:rFonts w:ascii="宋体" w:hAnsi="宋体" w:cs="宋体" w:hint="eastAsia"/>
                <w:spacing w:val="2"/>
                <w:sz w:val="21"/>
                <w:szCs w:val="21"/>
                <w:lang w:eastAsia="zh-CN"/>
              </w:rPr>
              <w:t>效</w:t>
            </w:r>
            <w:r w:rsidRPr="00683BB2">
              <w:rPr>
                <w:rFonts w:ascii="宋体" w:hAnsi="宋体" w:cs="宋体" w:hint="eastAsia"/>
                <w:sz w:val="21"/>
                <w:szCs w:val="21"/>
                <w:lang w:eastAsia="zh-CN"/>
              </w:rPr>
              <w:t>等级》</w:t>
            </w:r>
          </w:p>
          <w:p w14:paraId="1CB0BC95" w14:textId="77777777" w:rsidR="003827AD" w:rsidRPr="00683BB2" w:rsidRDefault="007216DD">
            <w:pPr>
              <w:pStyle w:val="TableParagraph"/>
              <w:spacing w:before="50"/>
              <w:ind w:left="7"/>
              <w:rPr>
                <w:rFonts w:ascii="宋体" w:hAnsi="宋体" w:cs="宋体"/>
                <w:sz w:val="21"/>
                <w:szCs w:val="21"/>
              </w:rPr>
            </w:pPr>
            <w:r w:rsidRPr="00683BB2">
              <w:rPr>
                <w:rFonts w:ascii="宋体" w:hAnsi="宋体" w:cs="宋体" w:hint="eastAsia"/>
                <w:sz w:val="21"/>
                <w:szCs w:val="21"/>
              </w:rPr>
              <w:t>（</w:t>
            </w:r>
            <w:r w:rsidRPr="00683BB2">
              <w:rPr>
                <w:rFonts w:ascii="宋体" w:hAnsi="宋体" w:cs="宋体" w:hint="eastAsia"/>
                <w:spacing w:val="1"/>
                <w:sz w:val="21"/>
                <w:szCs w:val="21"/>
              </w:rPr>
              <w:t>G</w:t>
            </w:r>
            <w:r w:rsidRPr="00683BB2">
              <w:rPr>
                <w:rFonts w:ascii="宋体" w:hAnsi="宋体" w:cs="宋体" w:hint="eastAsia"/>
                <w:sz w:val="21"/>
                <w:szCs w:val="21"/>
              </w:rPr>
              <w:t>B</w:t>
            </w:r>
            <w:r w:rsidRPr="00683BB2">
              <w:rPr>
                <w:rFonts w:ascii="宋体" w:hAnsi="宋体" w:cs="宋体" w:hint="eastAsia"/>
                <w:spacing w:val="1"/>
                <w:sz w:val="21"/>
                <w:szCs w:val="21"/>
              </w:rPr>
              <w:t>2</w:t>
            </w:r>
            <w:r w:rsidRPr="00683BB2">
              <w:rPr>
                <w:rFonts w:ascii="宋体" w:hAnsi="宋体" w:cs="宋体" w:hint="eastAsia"/>
                <w:sz w:val="21"/>
                <w:szCs w:val="21"/>
              </w:rPr>
              <w:t>55</w:t>
            </w:r>
            <w:r w:rsidRPr="00683BB2">
              <w:rPr>
                <w:rFonts w:ascii="宋体" w:hAnsi="宋体" w:cs="宋体" w:hint="eastAsia"/>
                <w:spacing w:val="1"/>
                <w:sz w:val="21"/>
                <w:szCs w:val="21"/>
              </w:rPr>
              <w:t>02</w:t>
            </w:r>
            <w:r w:rsidRPr="00683BB2">
              <w:rPr>
                <w:rFonts w:ascii="宋体" w:hAnsi="宋体" w:cs="宋体" w:hint="eastAsia"/>
                <w:sz w:val="21"/>
                <w:szCs w:val="21"/>
              </w:rPr>
              <w:t>）</w:t>
            </w:r>
          </w:p>
        </w:tc>
      </w:tr>
      <w:tr w:rsidR="00683BB2" w:rsidRPr="00683BB2" w14:paraId="46A93B0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1F62B06"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813CD9" w14:textId="77777777" w:rsidR="003827AD" w:rsidRPr="00683BB2" w:rsidRDefault="003827AD">
            <w:pPr>
              <w:widowControl/>
              <w:jc w:val="left"/>
              <w:rPr>
                <w:rFonts w:ascii="宋体" w:hAnsi="宋体" w:cs="宋体"/>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39319EF"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蹲便器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7E02B8E3"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77DB03E5" w14:textId="77777777" w:rsidR="003827AD" w:rsidRPr="00683BB2" w:rsidRDefault="007216DD">
            <w:pPr>
              <w:pStyle w:val="TableParagraph"/>
              <w:spacing w:before="124"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《蹲便器用水效率限定</w:t>
            </w:r>
            <w:r w:rsidRPr="00683BB2">
              <w:rPr>
                <w:rFonts w:ascii="宋体" w:hAnsi="宋体" w:cs="宋体" w:hint="eastAsia"/>
                <w:spacing w:val="9"/>
                <w:sz w:val="21"/>
                <w:szCs w:val="21"/>
                <w:lang w:eastAsia="zh-CN"/>
              </w:rPr>
              <w:t>值</w:t>
            </w:r>
            <w:r w:rsidRPr="00683BB2">
              <w:rPr>
                <w:rFonts w:ascii="宋体" w:hAnsi="宋体" w:cs="宋体" w:hint="eastAsia"/>
                <w:spacing w:val="12"/>
                <w:sz w:val="21"/>
                <w:szCs w:val="21"/>
                <w:lang w:eastAsia="zh-CN"/>
              </w:rPr>
              <w:t>及用</w:t>
            </w:r>
            <w:r w:rsidRPr="00683BB2">
              <w:rPr>
                <w:rFonts w:ascii="宋体" w:hAnsi="宋体" w:cs="宋体" w:hint="eastAsia"/>
                <w:sz w:val="21"/>
                <w:szCs w:val="21"/>
                <w:lang w:eastAsia="zh-CN"/>
              </w:rPr>
              <w:t>水效率等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307</w:t>
            </w:r>
            <w:r w:rsidRPr="00683BB2">
              <w:rPr>
                <w:rFonts w:ascii="宋体" w:hAnsi="宋体" w:cs="宋体" w:hint="eastAsia"/>
                <w:sz w:val="21"/>
                <w:szCs w:val="21"/>
                <w:lang w:eastAsia="zh-CN"/>
              </w:rPr>
              <w:t>1</w:t>
            </w:r>
            <w:r w:rsidRPr="00683BB2">
              <w:rPr>
                <w:rFonts w:ascii="宋体" w:hAnsi="宋体" w:cs="宋体" w:hint="eastAsia"/>
                <w:spacing w:val="-1"/>
                <w:sz w:val="21"/>
                <w:szCs w:val="21"/>
                <w:lang w:eastAsia="zh-CN"/>
              </w:rPr>
              <w:t>7</w:t>
            </w:r>
            <w:r w:rsidRPr="00683BB2">
              <w:rPr>
                <w:rFonts w:ascii="宋体" w:hAnsi="宋体" w:cs="宋体" w:hint="eastAsia"/>
                <w:sz w:val="21"/>
                <w:szCs w:val="21"/>
                <w:lang w:eastAsia="zh-CN"/>
              </w:rPr>
              <w:t>）</w:t>
            </w:r>
          </w:p>
        </w:tc>
      </w:tr>
      <w:tr w:rsidR="00683BB2" w:rsidRPr="00683BB2" w14:paraId="4D06066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D5BB7FB" w14:textId="77777777" w:rsidR="003827AD" w:rsidRPr="00683BB2" w:rsidRDefault="003827AD">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BD5D3C" w14:textId="77777777" w:rsidR="003827AD" w:rsidRPr="00683BB2" w:rsidRDefault="003827AD">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1F7215C" w14:textId="77777777" w:rsidR="003827AD" w:rsidRPr="00683BB2" w:rsidRDefault="007216DD">
            <w:pPr>
              <w:pStyle w:val="TableParagraph"/>
              <w:jc w:val="center"/>
              <w:rPr>
                <w:rFonts w:ascii="宋体" w:hAnsi="宋体" w:cs="宋体"/>
                <w:sz w:val="21"/>
                <w:szCs w:val="21"/>
              </w:rPr>
            </w:pPr>
            <w:r w:rsidRPr="00683BB2">
              <w:rPr>
                <w:rFonts w:ascii="宋体" w:hAnsi="宋体" w:cs="宋体" w:hint="eastAsia"/>
                <w:sz w:val="21"/>
                <w:szCs w:val="21"/>
              </w:rPr>
              <w:t>小便器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F56CB40" w14:textId="77777777" w:rsidR="003827AD" w:rsidRPr="00683BB2" w:rsidRDefault="003827AD">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5C338906" w14:textId="77777777" w:rsidR="003827AD" w:rsidRPr="00683BB2" w:rsidRDefault="007216DD">
            <w:pPr>
              <w:pStyle w:val="TableParagraph"/>
              <w:spacing w:before="124" w:line="276" w:lineRule="auto"/>
              <w:ind w:left="7" w:right="4"/>
              <w:rPr>
                <w:rFonts w:ascii="宋体" w:hAnsi="宋体" w:cs="宋体"/>
                <w:sz w:val="21"/>
                <w:szCs w:val="21"/>
                <w:lang w:eastAsia="zh-CN"/>
              </w:rPr>
            </w:pPr>
            <w:r w:rsidRPr="00683BB2">
              <w:rPr>
                <w:rFonts w:ascii="宋体" w:hAnsi="宋体" w:cs="宋体" w:hint="eastAsia"/>
                <w:spacing w:val="12"/>
                <w:sz w:val="21"/>
                <w:szCs w:val="21"/>
                <w:lang w:eastAsia="zh-CN"/>
              </w:rPr>
              <w:t>《小便器用水效率限定</w:t>
            </w:r>
            <w:r w:rsidRPr="00683BB2">
              <w:rPr>
                <w:rFonts w:ascii="宋体" w:hAnsi="宋体" w:cs="宋体" w:hint="eastAsia"/>
                <w:spacing w:val="9"/>
                <w:sz w:val="21"/>
                <w:szCs w:val="21"/>
                <w:lang w:eastAsia="zh-CN"/>
              </w:rPr>
              <w:t>值</w:t>
            </w:r>
            <w:r w:rsidRPr="00683BB2">
              <w:rPr>
                <w:rFonts w:ascii="宋体" w:hAnsi="宋体" w:cs="宋体" w:hint="eastAsia"/>
                <w:spacing w:val="12"/>
                <w:sz w:val="21"/>
                <w:szCs w:val="21"/>
                <w:lang w:eastAsia="zh-CN"/>
              </w:rPr>
              <w:t>及用</w:t>
            </w:r>
            <w:r w:rsidRPr="00683BB2">
              <w:rPr>
                <w:rFonts w:ascii="宋体" w:hAnsi="宋体" w:cs="宋体" w:hint="eastAsia"/>
                <w:sz w:val="21"/>
                <w:szCs w:val="21"/>
                <w:lang w:eastAsia="zh-CN"/>
              </w:rPr>
              <w:t>水效率等</w:t>
            </w:r>
            <w:r w:rsidRPr="00683BB2">
              <w:rPr>
                <w:rFonts w:ascii="宋体" w:hAnsi="宋体" w:cs="宋体" w:hint="eastAsia"/>
                <w:spacing w:val="2"/>
                <w:sz w:val="21"/>
                <w:szCs w:val="21"/>
                <w:lang w:eastAsia="zh-CN"/>
              </w:rPr>
              <w:t>级</w:t>
            </w:r>
            <w:r w:rsidRPr="00683BB2">
              <w:rPr>
                <w:rFonts w:ascii="宋体" w:hAnsi="宋体" w:cs="宋体" w:hint="eastAsia"/>
                <w:sz w:val="21"/>
                <w:szCs w:val="21"/>
                <w:lang w:eastAsia="zh-CN"/>
              </w:rPr>
              <w:t>》（</w:t>
            </w:r>
            <w:r w:rsidRPr="00683BB2">
              <w:rPr>
                <w:rFonts w:ascii="宋体" w:hAnsi="宋体" w:cs="宋体" w:hint="eastAsia"/>
                <w:spacing w:val="1"/>
                <w:sz w:val="21"/>
                <w:szCs w:val="21"/>
                <w:lang w:eastAsia="zh-CN"/>
              </w:rPr>
              <w:t>G</w:t>
            </w:r>
            <w:r w:rsidRPr="00683BB2">
              <w:rPr>
                <w:rFonts w:ascii="宋体" w:hAnsi="宋体" w:cs="宋体" w:hint="eastAsia"/>
                <w:sz w:val="21"/>
                <w:szCs w:val="21"/>
                <w:lang w:eastAsia="zh-CN"/>
              </w:rPr>
              <w:t>B</w:t>
            </w:r>
            <w:r w:rsidRPr="00683BB2">
              <w:rPr>
                <w:rFonts w:ascii="宋体" w:hAnsi="宋体" w:cs="宋体" w:hint="eastAsia"/>
                <w:spacing w:val="1"/>
                <w:sz w:val="21"/>
                <w:szCs w:val="21"/>
                <w:lang w:eastAsia="zh-CN"/>
              </w:rPr>
              <w:t>283</w:t>
            </w:r>
            <w:r w:rsidRPr="00683BB2">
              <w:rPr>
                <w:rFonts w:ascii="宋体" w:hAnsi="宋体" w:cs="宋体" w:hint="eastAsia"/>
                <w:sz w:val="21"/>
                <w:szCs w:val="21"/>
                <w:lang w:eastAsia="zh-CN"/>
              </w:rPr>
              <w:t>7</w:t>
            </w:r>
            <w:r w:rsidRPr="00683BB2">
              <w:rPr>
                <w:rFonts w:ascii="宋体" w:hAnsi="宋体" w:cs="宋体" w:hint="eastAsia"/>
                <w:spacing w:val="-1"/>
                <w:sz w:val="21"/>
                <w:szCs w:val="21"/>
                <w:lang w:eastAsia="zh-CN"/>
              </w:rPr>
              <w:t>7</w:t>
            </w:r>
            <w:r w:rsidRPr="00683BB2">
              <w:rPr>
                <w:rFonts w:ascii="宋体" w:hAnsi="宋体" w:cs="宋体" w:hint="eastAsia"/>
                <w:sz w:val="21"/>
                <w:szCs w:val="21"/>
                <w:lang w:eastAsia="zh-CN"/>
              </w:rPr>
              <w:t>）</w:t>
            </w:r>
          </w:p>
        </w:tc>
      </w:tr>
      <w:tr w:rsidR="00683BB2" w:rsidRPr="00683BB2" w14:paraId="0923225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D16BAF7" w14:textId="77777777" w:rsidR="003827AD" w:rsidRPr="00683BB2" w:rsidRDefault="007216DD">
            <w:pPr>
              <w:pStyle w:val="TableParagraph"/>
              <w:jc w:val="center"/>
              <w:rPr>
                <w:rFonts w:ascii="宋体" w:hAnsi="宋体" w:cs="宋体"/>
                <w:sz w:val="21"/>
                <w:szCs w:val="21"/>
              </w:rPr>
            </w:pPr>
            <w:r w:rsidRPr="00683BB2">
              <w:rPr>
                <w:rFonts w:ascii="宋体" w:hAnsi="宋体" w:hint="eastAsia"/>
                <w:sz w:val="21"/>
                <w:szCs w:val="21"/>
              </w:rPr>
              <w:lastRenderedPageBreak/>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2352DE27" w14:textId="77777777" w:rsidR="003827AD" w:rsidRPr="00683BB2" w:rsidRDefault="007216DD">
            <w:pPr>
              <w:pStyle w:val="TableParagraph"/>
              <w:spacing w:before="153"/>
              <w:ind w:left="7"/>
              <w:jc w:val="center"/>
              <w:rPr>
                <w:rFonts w:ascii="宋体" w:hAnsi="宋体" w:cs="宋体"/>
                <w:sz w:val="21"/>
                <w:szCs w:val="21"/>
              </w:rPr>
            </w:pPr>
            <w:r w:rsidRPr="00683BB2">
              <w:rPr>
                <w:rFonts w:ascii="宋体" w:hAnsi="宋体" w:cs="宋体" w:hint="eastAsia"/>
                <w:sz w:val="21"/>
                <w:szCs w:val="21"/>
              </w:rPr>
              <w:t>★</w:t>
            </w:r>
            <w:r w:rsidRPr="00683BB2">
              <w:rPr>
                <w:rFonts w:ascii="宋体" w:hAnsi="宋体" w:cs="仿宋_GB2312" w:hint="eastAsia"/>
                <w:sz w:val="21"/>
                <w:szCs w:val="21"/>
              </w:rPr>
              <w:t>A05020106</w:t>
            </w:r>
            <w:r w:rsidRPr="00683BB2">
              <w:rPr>
                <w:rFonts w:ascii="宋体" w:hAnsi="宋体" w:cs="宋体" w:hint="eastAsia"/>
                <w:sz w:val="21"/>
                <w:szCs w:val="21"/>
              </w:rPr>
              <w:t>水嘴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010C5C1E" w14:textId="77777777" w:rsidR="003827AD" w:rsidRPr="00683BB2" w:rsidRDefault="003827A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0DB58E9" w14:textId="77777777" w:rsidR="003827AD" w:rsidRPr="00683BB2" w:rsidRDefault="003827AD">
            <w:pPr>
              <w:jc w:val="center"/>
              <w:rPr>
                <w:rFonts w:ascii="宋体" w:hAnsi="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48B8F407" w14:textId="77777777" w:rsidR="003827AD" w:rsidRPr="00683BB2" w:rsidRDefault="007216DD">
            <w:pPr>
              <w:pStyle w:val="TableParagraph"/>
              <w:spacing w:before="153" w:line="276" w:lineRule="auto"/>
              <w:ind w:left="7" w:right="4"/>
              <w:rPr>
                <w:rFonts w:ascii="宋体" w:hAnsi="宋体" w:cs="宋体"/>
                <w:sz w:val="21"/>
                <w:szCs w:val="21"/>
                <w:lang w:eastAsia="zh-CN"/>
              </w:rPr>
            </w:pPr>
            <w:r w:rsidRPr="00683BB2">
              <w:rPr>
                <w:rFonts w:ascii="宋体" w:hAnsi="宋体" w:cs="宋体" w:hint="eastAsia"/>
                <w:spacing w:val="10"/>
                <w:sz w:val="21"/>
                <w:szCs w:val="21"/>
                <w:lang w:eastAsia="zh-CN"/>
              </w:rPr>
              <w:t>《水嘴用水效率限定值及用水效</w:t>
            </w:r>
            <w:r w:rsidRPr="00683BB2">
              <w:rPr>
                <w:rFonts w:ascii="宋体" w:hAnsi="宋体" w:cs="宋体" w:hint="eastAsia"/>
                <w:sz w:val="21"/>
                <w:szCs w:val="21"/>
                <w:lang w:eastAsia="zh-CN"/>
              </w:rPr>
              <w:t>率等级》（GB 25501）</w:t>
            </w:r>
          </w:p>
        </w:tc>
      </w:tr>
      <w:tr w:rsidR="00683BB2" w:rsidRPr="00683BB2" w14:paraId="113822E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6844692" w14:textId="77777777" w:rsidR="003827AD" w:rsidRPr="00683BB2" w:rsidRDefault="007216DD">
            <w:pPr>
              <w:pStyle w:val="TableParagraph"/>
              <w:jc w:val="center"/>
              <w:rPr>
                <w:rFonts w:ascii="宋体" w:hAnsi="宋体" w:cs="宋体"/>
                <w:sz w:val="21"/>
                <w:szCs w:val="21"/>
              </w:rPr>
            </w:pPr>
            <w:r w:rsidRPr="00683BB2">
              <w:rPr>
                <w:rFonts w:ascii="宋体" w:hAnsi="宋体" w:hint="eastAsia"/>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140D248B" w14:textId="77777777" w:rsidR="003827AD" w:rsidRPr="00683BB2" w:rsidRDefault="007216DD">
            <w:pPr>
              <w:pStyle w:val="TableParagraph"/>
              <w:spacing w:before="112"/>
              <w:ind w:left="7"/>
              <w:jc w:val="center"/>
              <w:rPr>
                <w:rFonts w:ascii="宋体" w:hAnsi="宋体" w:cs="宋体"/>
                <w:sz w:val="21"/>
                <w:szCs w:val="21"/>
              </w:rPr>
            </w:pPr>
            <w:r w:rsidRPr="00683BB2">
              <w:rPr>
                <w:rFonts w:ascii="宋体" w:hAnsi="宋体" w:cs="仿宋_GB2312" w:hint="eastAsia"/>
                <w:sz w:val="21"/>
                <w:szCs w:val="21"/>
              </w:rPr>
              <w:t>A05020107</w:t>
            </w:r>
            <w:r w:rsidRPr="00683BB2">
              <w:rPr>
                <w:rFonts w:ascii="宋体" w:hAnsi="宋体" w:cs="宋体" w:hint="eastAsia"/>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3C6BBD43" w14:textId="77777777" w:rsidR="003827AD" w:rsidRPr="00683BB2" w:rsidRDefault="003827A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5EA726E" w14:textId="77777777" w:rsidR="003827AD" w:rsidRPr="00683BB2" w:rsidRDefault="003827AD">
            <w:pPr>
              <w:jc w:val="center"/>
              <w:rPr>
                <w:rFonts w:ascii="宋体" w:hAnsi="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563CA519" w14:textId="77777777" w:rsidR="003827AD" w:rsidRPr="00683BB2" w:rsidRDefault="007216DD">
            <w:pPr>
              <w:pStyle w:val="TableParagraph"/>
              <w:spacing w:before="112" w:line="276" w:lineRule="auto"/>
              <w:ind w:left="7" w:right="4"/>
              <w:rPr>
                <w:rFonts w:ascii="宋体" w:hAnsi="宋体" w:cs="宋体"/>
                <w:sz w:val="21"/>
                <w:szCs w:val="21"/>
                <w:lang w:eastAsia="zh-CN"/>
              </w:rPr>
            </w:pPr>
            <w:r w:rsidRPr="00683BB2">
              <w:rPr>
                <w:rFonts w:ascii="宋体" w:hAnsi="宋体" w:cs="宋体" w:hint="eastAsia"/>
                <w:spacing w:val="10"/>
                <w:sz w:val="21"/>
                <w:szCs w:val="21"/>
                <w:lang w:eastAsia="zh-CN"/>
              </w:rPr>
              <w:t>《便器冲洗阀用水效率限定值及</w:t>
            </w:r>
            <w:r w:rsidRPr="00683BB2">
              <w:rPr>
                <w:rFonts w:ascii="宋体" w:hAnsi="宋体" w:cs="宋体" w:hint="eastAsia"/>
                <w:sz w:val="21"/>
                <w:szCs w:val="21"/>
                <w:lang w:eastAsia="zh-CN"/>
              </w:rPr>
              <w:t>用水效率等级》（GB28379）</w:t>
            </w:r>
          </w:p>
        </w:tc>
      </w:tr>
      <w:tr w:rsidR="00683BB2" w:rsidRPr="00683BB2" w14:paraId="184CE73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08E0EBB" w14:textId="77777777" w:rsidR="003827AD" w:rsidRPr="00683BB2" w:rsidRDefault="007216DD">
            <w:pPr>
              <w:pStyle w:val="TableParagraph"/>
              <w:jc w:val="center"/>
              <w:rPr>
                <w:rFonts w:ascii="宋体" w:hAnsi="宋体" w:cs="宋体"/>
                <w:sz w:val="21"/>
                <w:szCs w:val="21"/>
              </w:rPr>
            </w:pPr>
            <w:r w:rsidRPr="00683BB2">
              <w:rPr>
                <w:rFonts w:ascii="宋体" w:hAnsi="宋体" w:hint="eastAsia"/>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3090E140" w14:textId="77777777" w:rsidR="003827AD" w:rsidRPr="00683BB2" w:rsidRDefault="007216DD">
            <w:pPr>
              <w:pStyle w:val="TableParagraph"/>
              <w:spacing w:before="131"/>
              <w:ind w:left="7"/>
              <w:jc w:val="center"/>
              <w:rPr>
                <w:rFonts w:ascii="宋体" w:hAnsi="宋体" w:cs="宋体"/>
                <w:sz w:val="21"/>
                <w:szCs w:val="21"/>
              </w:rPr>
            </w:pPr>
            <w:r w:rsidRPr="00683BB2">
              <w:rPr>
                <w:rFonts w:ascii="宋体" w:hAnsi="宋体" w:cs="仿宋_GB2312" w:hint="eastAsia"/>
                <w:sz w:val="21"/>
                <w:szCs w:val="21"/>
              </w:rPr>
              <w:t>A05020110</w:t>
            </w:r>
            <w:r w:rsidRPr="00683BB2">
              <w:rPr>
                <w:rFonts w:ascii="宋体" w:hAnsi="宋体" w:cs="宋体" w:hint="eastAsia"/>
                <w:sz w:val="21"/>
                <w:szCs w:val="21"/>
              </w:rPr>
              <w:t>淋浴器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1D17ACDE" w14:textId="77777777" w:rsidR="003827AD" w:rsidRPr="00683BB2" w:rsidRDefault="003827AD">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AA6BFCC" w14:textId="77777777" w:rsidR="003827AD" w:rsidRPr="00683BB2" w:rsidRDefault="003827AD">
            <w:pPr>
              <w:jc w:val="center"/>
              <w:rPr>
                <w:rFonts w:ascii="宋体" w:hAnsi="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7EA13016" w14:textId="77777777" w:rsidR="003827AD" w:rsidRPr="00683BB2" w:rsidRDefault="007216DD">
            <w:pPr>
              <w:pStyle w:val="TableParagraph"/>
              <w:spacing w:before="131" w:line="276" w:lineRule="auto"/>
              <w:ind w:left="7" w:right="4"/>
              <w:rPr>
                <w:rFonts w:ascii="宋体" w:hAnsi="宋体" w:cs="宋体"/>
                <w:sz w:val="21"/>
                <w:szCs w:val="21"/>
                <w:lang w:eastAsia="zh-CN"/>
              </w:rPr>
            </w:pPr>
            <w:r w:rsidRPr="00683BB2">
              <w:rPr>
                <w:rFonts w:ascii="宋体" w:hAnsi="宋体" w:cs="宋体" w:hint="eastAsia"/>
                <w:spacing w:val="10"/>
                <w:sz w:val="21"/>
                <w:szCs w:val="21"/>
                <w:lang w:eastAsia="zh-CN"/>
              </w:rPr>
              <w:t>《淋浴器用水效率限定值及用水</w:t>
            </w:r>
            <w:r w:rsidRPr="00683BB2">
              <w:rPr>
                <w:rFonts w:ascii="宋体" w:hAnsi="宋体" w:cs="宋体" w:hint="eastAsia"/>
                <w:sz w:val="21"/>
                <w:szCs w:val="21"/>
                <w:lang w:eastAsia="zh-CN"/>
              </w:rPr>
              <w:t>效率等级》（GB28378）</w:t>
            </w:r>
          </w:p>
        </w:tc>
      </w:tr>
    </w:tbl>
    <w:p w14:paraId="791B81CE" w14:textId="77777777" w:rsidR="003827AD" w:rsidRPr="00683BB2" w:rsidRDefault="007216DD">
      <w:pPr>
        <w:pStyle w:val="a9"/>
        <w:spacing w:line="360" w:lineRule="auto"/>
        <w:rPr>
          <w:rFonts w:ascii="宋体" w:hAnsi="宋体"/>
          <w:sz w:val="21"/>
          <w:szCs w:val="21"/>
        </w:rPr>
      </w:pPr>
      <w:r w:rsidRPr="00683BB2">
        <w:rPr>
          <w:rFonts w:ascii="宋体" w:hAnsi="宋体" w:hint="eastAsia"/>
          <w:spacing w:val="-3"/>
          <w:sz w:val="21"/>
          <w:szCs w:val="21"/>
        </w:rPr>
        <w:t>注：</w:t>
      </w:r>
      <w:r w:rsidRPr="00683BB2">
        <w:rPr>
          <w:rFonts w:ascii="宋体" w:hAnsi="宋体"/>
          <w:spacing w:val="-3"/>
          <w:sz w:val="21"/>
          <w:szCs w:val="21"/>
        </w:rPr>
        <w:t>1.</w:t>
      </w:r>
      <w:r w:rsidRPr="00683BB2">
        <w:rPr>
          <w:rFonts w:ascii="宋体" w:hAnsi="宋体" w:hint="eastAsia"/>
          <w:spacing w:val="-3"/>
          <w:sz w:val="21"/>
          <w:szCs w:val="21"/>
        </w:rPr>
        <w:t>节能产品认证应依据相关国家标准的最新版本，依据国家标准中二级能效（水效）</w:t>
      </w:r>
      <w:r w:rsidRPr="00683BB2">
        <w:rPr>
          <w:rFonts w:ascii="宋体" w:hAnsi="宋体" w:hint="eastAsia"/>
          <w:sz w:val="21"/>
          <w:szCs w:val="21"/>
        </w:rPr>
        <w:t>指标。</w:t>
      </w:r>
    </w:p>
    <w:p w14:paraId="1FB86F82" w14:textId="77777777" w:rsidR="003827AD" w:rsidRPr="00683BB2" w:rsidRDefault="007216DD">
      <w:pPr>
        <w:pStyle w:val="a9"/>
        <w:spacing w:line="360" w:lineRule="auto"/>
        <w:ind w:firstLine="465"/>
        <w:rPr>
          <w:rFonts w:ascii="宋体" w:hAnsi="宋体"/>
          <w:sz w:val="21"/>
          <w:szCs w:val="21"/>
        </w:rPr>
      </w:pPr>
      <w:r w:rsidRPr="00683BB2">
        <w:rPr>
          <w:rFonts w:ascii="宋体" w:hAnsi="宋体"/>
          <w:sz w:val="21"/>
          <w:szCs w:val="21"/>
        </w:rPr>
        <w:t>2</w:t>
      </w:r>
      <w:r w:rsidRPr="00683BB2">
        <w:rPr>
          <w:rFonts w:ascii="宋体" w:hAnsi="宋体" w:hint="eastAsia"/>
          <w:sz w:val="21"/>
          <w:szCs w:val="21"/>
        </w:rPr>
        <w:t>.以</w:t>
      </w:r>
      <w:r w:rsidRPr="00683BB2">
        <w:rPr>
          <w:rFonts w:ascii="宋体" w:hAnsi="宋体"/>
          <w:sz w:val="21"/>
          <w:szCs w:val="21"/>
        </w:rPr>
        <w:t>“</w:t>
      </w:r>
      <w:r w:rsidRPr="00683BB2">
        <w:rPr>
          <w:rFonts w:ascii="宋体" w:hAnsi="宋体" w:hint="eastAsia"/>
          <w:sz w:val="21"/>
          <w:szCs w:val="21"/>
        </w:rPr>
        <w:t>★</w:t>
      </w:r>
      <w:r w:rsidRPr="00683BB2">
        <w:rPr>
          <w:rFonts w:ascii="宋体" w:hAnsi="宋体"/>
          <w:sz w:val="21"/>
          <w:szCs w:val="21"/>
        </w:rPr>
        <w:t>”</w:t>
      </w:r>
      <w:r w:rsidRPr="00683BB2">
        <w:rPr>
          <w:rFonts w:ascii="宋体" w:hAnsi="宋体" w:hint="eastAsia"/>
          <w:sz w:val="21"/>
          <w:szCs w:val="21"/>
        </w:rPr>
        <w:t>标注的为政府强制采购产品。</w:t>
      </w:r>
    </w:p>
    <w:p w14:paraId="455A9DD9" w14:textId="77777777" w:rsidR="003827AD" w:rsidRPr="00683BB2" w:rsidRDefault="007216DD">
      <w:pPr>
        <w:pStyle w:val="a9"/>
        <w:spacing w:line="360" w:lineRule="auto"/>
        <w:ind w:firstLine="465"/>
        <w:rPr>
          <w:rFonts w:ascii="宋体" w:hAnsi="宋体"/>
          <w:sz w:val="21"/>
          <w:szCs w:val="21"/>
        </w:rPr>
      </w:pPr>
      <w:r w:rsidRPr="00683BB2">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14:paraId="08313C3F" w14:textId="77777777" w:rsidR="003827AD" w:rsidRPr="00683BB2" w:rsidRDefault="003827AD">
      <w:pPr>
        <w:widowControl/>
        <w:jc w:val="left"/>
        <w:rPr>
          <w:rFonts w:ascii="宋体" w:hAnsi="宋体" w:cs="宋体"/>
          <w:sz w:val="20"/>
          <w:szCs w:val="20"/>
        </w:rPr>
      </w:pPr>
    </w:p>
    <w:p w14:paraId="7F27F374" w14:textId="77777777" w:rsidR="003827AD" w:rsidRPr="00683BB2" w:rsidRDefault="003827AD">
      <w:pPr>
        <w:widowControl/>
        <w:jc w:val="left"/>
        <w:rPr>
          <w:rFonts w:ascii="宋体" w:hAnsi="宋体" w:cs="宋体"/>
          <w:sz w:val="20"/>
          <w:szCs w:val="20"/>
        </w:rPr>
      </w:pPr>
    </w:p>
    <w:p w14:paraId="27856DE4" w14:textId="77777777" w:rsidR="003827AD" w:rsidRPr="00683BB2" w:rsidRDefault="007216DD">
      <w:pPr>
        <w:widowControl/>
        <w:jc w:val="left"/>
        <w:rPr>
          <w:rFonts w:ascii="黑体" w:eastAsia="黑体" w:hAnsi="黑体" w:cs="黑体"/>
          <w:sz w:val="32"/>
          <w:szCs w:val="32"/>
        </w:rPr>
      </w:pPr>
      <w:r w:rsidRPr="00683BB2">
        <w:rPr>
          <w:rFonts w:ascii="宋体" w:hAnsi="宋体" w:cs="宋体"/>
          <w:sz w:val="20"/>
          <w:szCs w:val="20"/>
        </w:rPr>
        <w:br w:type="page"/>
      </w:r>
      <w:r w:rsidRPr="00683BB2">
        <w:rPr>
          <w:rFonts w:ascii="黑体" w:eastAsia="黑体" w:hAnsi="黑体" w:cs="黑体" w:hint="eastAsia"/>
          <w:sz w:val="32"/>
          <w:szCs w:val="32"/>
        </w:rPr>
        <w:lastRenderedPageBreak/>
        <w:t>附件3：</w:t>
      </w:r>
    </w:p>
    <w:p w14:paraId="6CD5D647" w14:textId="77777777" w:rsidR="003827AD" w:rsidRPr="00683BB2" w:rsidRDefault="007216DD">
      <w:pPr>
        <w:pStyle w:val="a9"/>
        <w:jc w:val="center"/>
        <w:rPr>
          <w:b/>
          <w:sz w:val="28"/>
          <w:szCs w:val="28"/>
        </w:rPr>
      </w:pPr>
      <w:r w:rsidRPr="00683BB2">
        <w:rPr>
          <w:rFonts w:hint="eastAsia"/>
          <w:b/>
          <w:sz w:val="28"/>
          <w:szCs w:val="28"/>
        </w:rPr>
        <w:t>中小企业划型标准规定</w:t>
      </w:r>
    </w:p>
    <w:p w14:paraId="04F764D7" w14:textId="77777777" w:rsidR="003827AD" w:rsidRPr="00683BB2" w:rsidRDefault="007216DD">
      <w:pPr>
        <w:pStyle w:val="a9"/>
        <w:jc w:val="center"/>
        <w:rPr>
          <w:rFonts w:ascii="宋体" w:hAnsi="宋体"/>
          <w:sz w:val="21"/>
          <w:szCs w:val="21"/>
        </w:rPr>
      </w:pPr>
      <w:r w:rsidRPr="00683BB2">
        <w:rPr>
          <w:rFonts w:ascii="宋体" w:hAnsi="宋体" w:hint="eastAsia"/>
          <w:sz w:val="21"/>
          <w:szCs w:val="21"/>
        </w:rPr>
        <w:t>工信部联企业〔2011〕300号</w:t>
      </w:r>
    </w:p>
    <w:p w14:paraId="16ECA543" w14:textId="77777777" w:rsidR="003827AD" w:rsidRPr="00683BB2" w:rsidRDefault="003827AD">
      <w:pPr>
        <w:pStyle w:val="a9"/>
        <w:rPr>
          <w:sz w:val="21"/>
          <w:szCs w:val="21"/>
        </w:rPr>
      </w:pPr>
    </w:p>
    <w:p w14:paraId="549892DD" w14:textId="77777777" w:rsidR="003827AD" w:rsidRPr="00683BB2" w:rsidRDefault="007216DD">
      <w:pPr>
        <w:pStyle w:val="a9"/>
        <w:rPr>
          <w:sz w:val="21"/>
          <w:szCs w:val="21"/>
        </w:rPr>
      </w:pPr>
      <w:r w:rsidRPr="00683BB2">
        <w:rPr>
          <w:rFonts w:hint="eastAsia"/>
          <w:sz w:val="21"/>
          <w:szCs w:val="21"/>
        </w:rPr>
        <w:t xml:space="preserve">　　一、根据《中华人民共和国中小企业促进法》和《国务院关于进一步促进中小企业发展的若干意见》</w:t>
      </w:r>
      <w:r w:rsidRPr="00683BB2">
        <w:rPr>
          <w:rFonts w:hint="eastAsia"/>
          <w:sz w:val="21"/>
          <w:szCs w:val="21"/>
        </w:rPr>
        <w:t>(</w:t>
      </w:r>
      <w:r w:rsidRPr="00683BB2">
        <w:rPr>
          <w:rFonts w:hint="eastAsia"/>
          <w:sz w:val="21"/>
          <w:szCs w:val="21"/>
        </w:rPr>
        <w:t>国发〔</w:t>
      </w:r>
      <w:r w:rsidRPr="00683BB2">
        <w:rPr>
          <w:rFonts w:hint="eastAsia"/>
          <w:sz w:val="21"/>
          <w:szCs w:val="21"/>
        </w:rPr>
        <w:t>2009</w:t>
      </w:r>
      <w:r w:rsidRPr="00683BB2">
        <w:rPr>
          <w:rFonts w:hint="eastAsia"/>
          <w:sz w:val="21"/>
          <w:szCs w:val="21"/>
        </w:rPr>
        <w:t>〕</w:t>
      </w:r>
      <w:r w:rsidRPr="00683BB2">
        <w:rPr>
          <w:rFonts w:hint="eastAsia"/>
          <w:sz w:val="21"/>
          <w:szCs w:val="21"/>
        </w:rPr>
        <w:t>36</w:t>
      </w:r>
      <w:r w:rsidRPr="00683BB2">
        <w:rPr>
          <w:rFonts w:hint="eastAsia"/>
          <w:sz w:val="21"/>
          <w:szCs w:val="21"/>
        </w:rPr>
        <w:t>号</w:t>
      </w:r>
      <w:r w:rsidRPr="00683BB2">
        <w:rPr>
          <w:rFonts w:hint="eastAsia"/>
          <w:sz w:val="21"/>
          <w:szCs w:val="21"/>
        </w:rPr>
        <w:t>)</w:t>
      </w:r>
      <w:r w:rsidRPr="00683BB2">
        <w:rPr>
          <w:rFonts w:hint="eastAsia"/>
          <w:sz w:val="21"/>
          <w:szCs w:val="21"/>
        </w:rPr>
        <w:t>，制定本规定。</w:t>
      </w:r>
    </w:p>
    <w:p w14:paraId="26F9C625" w14:textId="77777777" w:rsidR="003827AD" w:rsidRPr="00683BB2" w:rsidRDefault="007216DD">
      <w:pPr>
        <w:pStyle w:val="a9"/>
        <w:rPr>
          <w:sz w:val="21"/>
          <w:szCs w:val="21"/>
        </w:rPr>
      </w:pPr>
      <w:r w:rsidRPr="00683BB2">
        <w:rPr>
          <w:rFonts w:hint="eastAsia"/>
          <w:sz w:val="21"/>
          <w:szCs w:val="21"/>
        </w:rPr>
        <w:t xml:space="preserve">　　二、中小企业划分为中型、小型、微型三种类型，具体标准根据企业从业人员、营业收入、资产总额等指标，结合行业特点制定。</w:t>
      </w:r>
    </w:p>
    <w:p w14:paraId="7569C54F" w14:textId="77777777" w:rsidR="003827AD" w:rsidRPr="00683BB2" w:rsidRDefault="007216DD">
      <w:pPr>
        <w:pStyle w:val="a9"/>
        <w:rPr>
          <w:sz w:val="21"/>
          <w:szCs w:val="21"/>
        </w:rPr>
      </w:pPr>
      <w:r w:rsidRPr="00683BB2">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F98DEC" w14:textId="77777777" w:rsidR="003827AD" w:rsidRPr="00683BB2" w:rsidRDefault="007216DD">
      <w:pPr>
        <w:pStyle w:val="a9"/>
        <w:rPr>
          <w:sz w:val="21"/>
          <w:szCs w:val="21"/>
        </w:rPr>
      </w:pPr>
      <w:r w:rsidRPr="00683BB2">
        <w:rPr>
          <w:rFonts w:hint="eastAsia"/>
          <w:sz w:val="21"/>
          <w:szCs w:val="21"/>
        </w:rPr>
        <w:t xml:space="preserve">　　四、各行业划型标准为：</w:t>
      </w:r>
    </w:p>
    <w:p w14:paraId="3F40EB88" w14:textId="77777777" w:rsidR="003827AD" w:rsidRPr="00683BB2" w:rsidRDefault="007216DD">
      <w:pPr>
        <w:pStyle w:val="a9"/>
        <w:rPr>
          <w:sz w:val="21"/>
          <w:szCs w:val="21"/>
        </w:rPr>
      </w:pPr>
      <w:r w:rsidRPr="00683BB2">
        <w:rPr>
          <w:rFonts w:hint="eastAsia"/>
          <w:sz w:val="21"/>
          <w:szCs w:val="21"/>
        </w:rPr>
        <w:t xml:space="preserve">　　（一）农、林、牧、渔业。营业收入</w:t>
      </w:r>
      <w:r w:rsidRPr="00683BB2">
        <w:rPr>
          <w:rFonts w:hint="eastAsia"/>
          <w:sz w:val="21"/>
          <w:szCs w:val="21"/>
        </w:rPr>
        <w:t>20000</w:t>
      </w:r>
      <w:r w:rsidRPr="00683BB2">
        <w:rPr>
          <w:rFonts w:hint="eastAsia"/>
          <w:sz w:val="21"/>
          <w:szCs w:val="21"/>
        </w:rPr>
        <w:t>万元以下的为中小微型企业。其中，营业收入</w:t>
      </w:r>
      <w:r w:rsidRPr="00683BB2">
        <w:rPr>
          <w:rFonts w:hint="eastAsia"/>
          <w:sz w:val="21"/>
          <w:szCs w:val="21"/>
        </w:rPr>
        <w:t>500</w:t>
      </w:r>
      <w:r w:rsidRPr="00683BB2">
        <w:rPr>
          <w:rFonts w:hint="eastAsia"/>
          <w:sz w:val="21"/>
          <w:szCs w:val="21"/>
        </w:rPr>
        <w:t>万元及以上的为中型企业，营业收入</w:t>
      </w:r>
      <w:r w:rsidRPr="00683BB2">
        <w:rPr>
          <w:rFonts w:hint="eastAsia"/>
          <w:sz w:val="21"/>
          <w:szCs w:val="21"/>
        </w:rPr>
        <w:t>50</w:t>
      </w:r>
      <w:r w:rsidRPr="00683BB2">
        <w:rPr>
          <w:rFonts w:hint="eastAsia"/>
          <w:sz w:val="21"/>
          <w:szCs w:val="21"/>
        </w:rPr>
        <w:t>万元及以上的为小型企业，营业收入</w:t>
      </w:r>
      <w:r w:rsidRPr="00683BB2">
        <w:rPr>
          <w:rFonts w:hint="eastAsia"/>
          <w:sz w:val="21"/>
          <w:szCs w:val="21"/>
        </w:rPr>
        <w:t>50</w:t>
      </w:r>
      <w:r w:rsidRPr="00683BB2">
        <w:rPr>
          <w:rFonts w:hint="eastAsia"/>
          <w:sz w:val="21"/>
          <w:szCs w:val="21"/>
        </w:rPr>
        <w:t>万元以下的为微型企业。</w:t>
      </w:r>
    </w:p>
    <w:p w14:paraId="3A458996" w14:textId="77777777" w:rsidR="003827AD" w:rsidRPr="00683BB2" w:rsidRDefault="007216DD">
      <w:pPr>
        <w:pStyle w:val="a9"/>
        <w:rPr>
          <w:sz w:val="21"/>
          <w:szCs w:val="21"/>
        </w:rPr>
      </w:pPr>
      <w:r w:rsidRPr="00683BB2">
        <w:rPr>
          <w:rFonts w:hint="eastAsia"/>
          <w:sz w:val="21"/>
          <w:szCs w:val="21"/>
        </w:rPr>
        <w:t xml:space="preserve">　　（二）工业。从业人员</w:t>
      </w:r>
      <w:r w:rsidRPr="00683BB2">
        <w:rPr>
          <w:rFonts w:hint="eastAsia"/>
          <w:sz w:val="21"/>
          <w:szCs w:val="21"/>
        </w:rPr>
        <w:t>1000</w:t>
      </w:r>
      <w:r w:rsidRPr="00683BB2">
        <w:rPr>
          <w:rFonts w:hint="eastAsia"/>
          <w:sz w:val="21"/>
          <w:szCs w:val="21"/>
        </w:rPr>
        <w:t>人以下或营业收入</w:t>
      </w:r>
      <w:r w:rsidRPr="00683BB2">
        <w:rPr>
          <w:rFonts w:hint="eastAsia"/>
          <w:sz w:val="21"/>
          <w:szCs w:val="21"/>
        </w:rPr>
        <w:t>40000</w:t>
      </w:r>
      <w:r w:rsidRPr="00683BB2">
        <w:rPr>
          <w:rFonts w:hint="eastAsia"/>
          <w:sz w:val="21"/>
          <w:szCs w:val="21"/>
        </w:rPr>
        <w:t>万元以下的为中小微型企业。其中，从业人员</w:t>
      </w:r>
      <w:r w:rsidRPr="00683BB2">
        <w:rPr>
          <w:rFonts w:hint="eastAsia"/>
          <w:sz w:val="21"/>
          <w:szCs w:val="21"/>
        </w:rPr>
        <w:t>300</w:t>
      </w:r>
      <w:r w:rsidRPr="00683BB2">
        <w:rPr>
          <w:rFonts w:hint="eastAsia"/>
          <w:sz w:val="21"/>
          <w:szCs w:val="21"/>
        </w:rPr>
        <w:t>人及以上，且营业收入</w:t>
      </w:r>
      <w:r w:rsidRPr="00683BB2">
        <w:rPr>
          <w:rFonts w:hint="eastAsia"/>
          <w:sz w:val="21"/>
          <w:szCs w:val="21"/>
        </w:rPr>
        <w:t>2000</w:t>
      </w:r>
      <w:r w:rsidRPr="00683BB2">
        <w:rPr>
          <w:rFonts w:hint="eastAsia"/>
          <w:sz w:val="21"/>
          <w:szCs w:val="21"/>
        </w:rPr>
        <w:t>万元及以上的为中型企业；从业人员</w:t>
      </w:r>
      <w:r w:rsidRPr="00683BB2">
        <w:rPr>
          <w:rFonts w:hint="eastAsia"/>
          <w:sz w:val="21"/>
          <w:szCs w:val="21"/>
        </w:rPr>
        <w:t>20</w:t>
      </w:r>
      <w:r w:rsidRPr="00683BB2">
        <w:rPr>
          <w:rFonts w:hint="eastAsia"/>
          <w:sz w:val="21"/>
          <w:szCs w:val="21"/>
        </w:rPr>
        <w:t>人及以上，且营业收入</w:t>
      </w:r>
      <w:r w:rsidRPr="00683BB2">
        <w:rPr>
          <w:rFonts w:hint="eastAsia"/>
          <w:sz w:val="21"/>
          <w:szCs w:val="21"/>
        </w:rPr>
        <w:t>300</w:t>
      </w:r>
      <w:r w:rsidRPr="00683BB2">
        <w:rPr>
          <w:rFonts w:hint="eastAsia"/>
          <w:sz w:val="21"/>
          <w:szCs w:val="21"/>
        </w:rPr>
        <w:t>万元及以上的为小型企业；从业人员</w:t>
      </w:r>
      <w:r w:rsidRPr="00683BB2">
        <w:rPr>
          <w:rFonts w:hint="eastAsia"/>
          <w:sz w:val="21"/>
          <w:szCs w:val="21"/>
        </w:rPr>
        <w:t>20</w:t>
      </w:r>
      <w:r w:rsidRPr="00683BB2">
        <w:rPr>
          <w:rFonts w:hint="eastAsia"/>
          <w:sz w:val="21"/>
          <w:szCs w:val="21"/>
        </w:rPr>
        <w:t>人以下或营业收入</w:t>
      </w:r>
      <w:r w:rsidRPr="00683BB2">
        <w:rPr>
          <w:rFonts w:hint="eastAsia"/>
          <w:sz w:val="21"/>
          <w:szCs w:val="21"/>
        </w:rPr>
        <w:t>300</w:t>
      </w:r>
      <w:r w:rsidRPr="00683BB2">
        <w:rPr>
          <w:rFonts w:hint="eastAsia"/>
          <w:sz w:val="21"/>
          <w:szCs w:val="21"/>
        </w:rPr>
        <w:t>万元以下的为微型企业。</w:t>
      </w:r>
    </w:p>
    <w:p w14:paraId="1A6F6137" w14:textId="77777777" w:rsidR="003827AD" w:rsidRPr="00683BB2" w:rsidRDefault="007216DD">
      <w:pPr>
        <w:pStyle w:val="a9"/>
        <w:rPr>
          <w:sz w:val="21"/>
          <w:szCs w:val="21"/>
        </w:rPr>
      </w:pPr>
      <w:r w:rsidRPr="00683BB2">
        <w:rPr>
          <w:rFonts w:hint="eastAsia"/>
          <w:sz w:val="21"/>
          <w:szCs w:val="21"/>
        </w:rPr>
        <w:t xml:space="preserve">　　（三）建筑业。营业收入</w:t>
      </w:r>
      <w:r w:rsidRPr="00683BB2">
        <w:rPr>
          <w:rFonts w:hint="eastAsia"/>
          <w:sz w:val="21"/>
          <w:szCs w:val="21"/>
        </w:rPr>
        <w:t>80000</w:t>
      </w:r>
      <w:r w:rsidRPr="00683BB2">
        <w:rPr>
          <w:rFonts w:hint="eastAsia"/>
          <w:sz w:val="21"/>
          <w:szCs w:val="21"/>
        </w:rPr>
        <w:t>万元以下或资产总额</w:t>
      </w:r>
      <w:r w:rsidRPr="00683BB2">
        <w:rPr>
          <w:rFonts w:hint="eastAsia"/>
          <w:sz w:val="21"/>
          <w:szCs w:val="21"/>
        </w:rPr>
        <w:t>80000</w:t>
      </w:r>
      <w:r w:rsidRPr="00683BB2">
        <w:rPr>
          <w:rFonts w:hint="eastAsia"/>
          <w:sz w:val="21"/>
          <w:szCs w:val="21"/>
        </w:rPr>
        <w:t>万元以下的为中小微型企业。其中，营业收入</w:t>
      </w:r>
      <w:r w:rsidRPr="00683BB2">
        <w:rPr>
          <w:rFonts w:hint="eastAsia"/>
          <w:sz w:val="21"/>
          <w:szCs w:val="21"/>
        </w:rPr>
        <w:t>6000</w:t>
      </w:r>
      <w:r w:rsidRPr="00683BB2">
        <w:rPr>
          <w:rFonts w:hint="eastAsia"/>
          <w:sz w:val="21"/>
          <w:szCs w:val="21"/>
        </w:rPr>
        <w:t>万元及以上，且资产总额</w:t>
      </w:r>
      <w:r w:rsidRPr="00683BB2">
        <w:rPr>
          <w:rFonts w:hint="eastAsia"/>
          <w:sz w:val="21"/>
          <w:szCs w:val="21"/>
        </w:rPr>
        <w:t>5000</w:t>
      </w:r>
      <w:r w:rsidRPr="00683BB2">
        <w:rPr>
          <w:rFonts w:hint="eastAsia"/>
          <w:sz w:val="21"/>
          <w:szCs w:val="21"/>
        </w:rPr>
        <w:t>万元及以上的为中型企业；营业收入</w:t>
      </w:r>
      <w:r w:rsidRPr="00683BB2">
        <w:rPr>
          <w:rFonts w:hint="eastAsia"/>
          <w:sz w:val="21"/>
          <w:szCs w:val="21"/>
        </w:rPr>
        <w:t>300</w:t>
      </w:r>
      <w:r w:rsidRPr="00683BB2">
        <w:rPr>
          <w:rFonts w:hint="eastAsia"/>
          <w:sz w:val="21"/>
          <w:szCs w:val="21"/>
        </w:rPr>
        <w:t>万元及以上，且资产总额</w:t>
      </w:r>
      <w:r w:rsidRPr="00683BB2">
        <w:rPr>
          <w:rFonts w:hint="eastAsia"/>
          <w:sz w:val="21"/>
          <w:szCs w:val="21"/>
        </w:rPr>
        <w:t>300</w:t>
      </w:r>
      <w:r w:rsidRPr="00683BB2">
        <w:rPr>
          <w:rFonts w:hint="eastAsia"/>
          <w:sz w:val="21"/>
          <w:szCs w:val="21"/>
        </w:rPr>
        <w:t>万元及以上的为小型企业；营业收入</w:t>
      </w:r>
      <w:r w:rsidRPr="00683BB2">
        <w:rPr>
          <w:rFonts w:hint="eastAsia"/>
          <w:sz w:val="21"/>
          <w:szCs w:val="21"/>
        </w:rPr>
        <w:t>300</w:t>
      </w:r>
      <w:r w:rsidRPr="00683BB2">
        <w:rPr>
          <w:rFonts w:hint="eastAsia"/>
          <w:sz w:val="21"/>
          <w:szCs w:val="21"/>
        </w:rPr>
        <w:t>万元以下或资产总额</w:t>
      </w:r>
      <w:r w:rsidRPr="00683BB2">
        <w:rPr>
          <w:rFonts w:hint="eastAsia"/>
          <w:sz w:val="21"/>
          <w:szCs w:val="21"/>
        </w:rPr>
        <w:t>300</w:t>
      </w:r>
      <w:r w:rsidRPr="00683BB2">
        <w:rPr>
          <w:rFonts w:hint="eastAsia"/>
          <w:sz w:val="21"/>
          <w:szCs w:val="21"/>
        </w:rPr>
        <w:t>万元以下的为微型企业。</w:t>
      </w:r>
    </w:p>
    <w:p w14:paraId="38C9756B" w14:textId="77777777" w:rsidR="003827AD" w:rsidRPr="00683BB2" w:rsidRDefault="007216DD">
      <w:pPr>
        <w:pStyle w:val="a9"/>
        <w:rPr>
          <w:sz w:val="21"/>
          <w:szCs w:val="21"/>
        </w:rPr>
      </w:pPr>
      <w:r w:rsidRPr="00683BB2">
        <w:rPr>
          <w:rFonts w:hint="eastAsia"/>
          <w:sz w:val="21"/>
          <w:szCs w:val="21"/>
        </w:rPr>
        <w:t xml:space="preserve">　　（四）批发业。从业人员</w:t>
      </w:r>
      <w:r w:rsidRPr="00683BB2">
        <w:rPr>
          <w:rFonts w:hint="eastAsia"/>
          <w:sz w:val="21"/>
          <w:szCs w:val="21"/>
        </w:rPr>
        <w:t>200</w:t>
      </w:r>
      <w:r w:rsidRPr="00683BB2">
        <w:rPr>
          <w:rFonts w:hint="eastAsia"/>
          <w:sz w:val="21"/>
          <w:szCs w:val="21"/>
        </w:rPr>
        <w:t>人以下或营业收入</w:t>
      </w:r>
      <w:r w:rsidRPr="00683BB2">
        <w:rPr>
          <w:rFonts w:hint="eastAsia"/>
          <w:sz w:val="21"/>
          <w:szCs w:val="21"/>
        </w:rPr>
        <w:t>40000</w:t>
      </w:r>
      <w:r w:rsidRPr="00683BB2">
        <w:rPr>
          <w:rFonts w:hint="eastAsia"/>
          <w:sz w:val="21"/>
          <w:szCs w:val="21"/>
        </w:rPr>
        <w:t>万元以下的为中小微型企业。其中，从业人员</w:t>
      </w:r>
      <w:r w:rsidRPr="00683BB2">
        <w:rPr>
          <w:rFonts w:hint="eastAsia"/>
          <w:sz w:val="21"/>
          <w:szCs w:val="21"/>
        </w:rPr>
        <w:t>20</w:t>
      </w:r>
      <w:r w:rsidRPr="00683BB2">
        <w:rPr>
          <w:rFonts w:hint="eastAsia"/>
          <w:sz w:val="21"/>
          <w:szCs w:val="21"/>
        </w:rPr>
        <w:t>人及以上，且营业收入</w:t>
      </w:r>
      <w:r w:rsidRPr="00683BB2">
        <w:rPr>
          <w:rFonts w:hint="eastAsia"/>
          <w:sz w:val="21"/>
          <w:szCs w:val="21"/>
        </w:rPr>
        <w:t>5000</w:t>
      </w:r>
      <w:r w:rsidRPr="00683BB2">
        <w:rPr>
          <w:rFonts w:hint="eastAsia"/>
          <w:sz w:val="21"/>
          <w:szCs w:val="21"/>
        </w:rPr>
        <w:t>万元及以上的为中型企业；从业人员</w:t>
      </w:r>
      <w:r w:rsidRPr="00683BB2">
        <w:rPr>
          <w:rFonts w:hint="eastAsia"/>
          <w:sz w:val="21"/>
          <w:szCs w:val="21"/>
        </w:rPr>
        <w:t>5</w:t>
      </w:r>
      <w:r w:rsidRPr="00683BB2">
        <w:rPr>
          <w:rFonts w:hint="eastAsia"/>
          <w:sz w:val="21"/>
          <w:szCs w:val="21"/>
        </w:rPr>
        <w:t>人及以上，且营业收入</w:t>
      </w:r>
      <w:r w:rsidRPr="00683BB2">
        <w:rPr>
          <w:rFonts w:hint="eastAsia"/>
          <w:sz w:val="21"/>
          <w:szCs w:val="21"/>
        </w:rPr>
        <w:t>1000</w:t>
      </w:r>
      <w:r w:rsidRPr="00683BB2">
        <w:rPr>
          <w:rFonts w:hint="eastAsia"/>
          <w:sz w:val="21"/>
          <w:szCs w:val="21"/>
        </w:rPr>
        <w:t>万元及以上的为小型企业；从业人员</w:t>
      </w:r>
      <w:r w:rsidRPr="00683BB2">
        <w:rPr>
          <w:rFonts w:hint="eastAsia"/>
          <w:sz w:val="21"/>
          <w:szCs w:val="21"/>
        </w:rPr>
        <w:t>5</w:t>
      </w:r>
      <w:r w:rsidRPr="00683BB2">
        <w:rPr>
          <w:rFonts w:hint="eastAsia"/>
          <w:sz w:val="21"/>
          <w:szCs w:val="21"/>
        </w:rPr>
        <w:t>人以下或营业收入</w:t>
      </w:r>
      <w:r w:rsidRPr="00683BB2">
        <w:rPr>
          <w:rFonts w:hint="eastAsia"/>
          <w:sz w:val="21"/>
          <w:szCs w:val="21"/>
        </w:rPr>
        <w:t>1000</w:t>
      </w:r>
      <w:r w:rsidRPr="00683BB2">
        <w:rPr>
          <w:rFonts w:hint="eastAsia"/>
          <w:sz w:val="21"/>
          <w:szCs w:val="21"/>
        </w:rPr>
        <w:t>万元以下的为微型企业。</w:t>
      </w:r>
    </w:p>
    <w:p w14:paraId="303B92F0" w14:textId="77777777" w:rsidR="003827AD" w:rsidRPr="00683BB2" w:rsidRDefault="007216DD">
      <w:pPr>
        <w:pStyle w:val="a9"/>
        <w:rPr>
          <w:sz w:val="21"/>
          <w:szCs w:val="21"/>
        </w:rPr>
      </w:pPr>
      <w:r w:rsidRPr="00683BB2">
        <w:rPr>
          <w:rFonts w:hint="eastAsia"/>
          <w:sz w:val="21"/>
          <w:szCs w:val="21"/>
        </w:rPr>
        <w:t xml:space="preserve">　　（五）零售业。从业人员</w:t>
      </w:r>
      <w:r w:rsidRPr="00683BB2">
        <w:rPr>
          <w:rFonts w:hint="eastAsia"/>
          <w:sz w:val="21"/>
          <w:szCs w:val="21"/>
        </w:rPr>
        <w:t>300</w:t>
      </w:r>
      <w:r w:rsidRPr="00683BB2">
        <w:rPr>
          <w:rFonts w:hint="eastAsia"/>
          <w:sz w:val="21"/>
          <w:szCs w:val="21"/>
        </w:rPr>
        <w:t>人以下或营业收入</w:t>
      </w:r>
      <w:r w:rsidRPr="00683BB2">
        <w:rPr>
          <w:rFonts w:hint="eastAsia"/>
          <w:sz w:val="21"/>
          <w:szCs w:val="21"/>
        </w:rPr>
        <w:t>20000</w:t>
      </w:r>
      <w:r w:rsidRPr="00683BB2">
        <w:rPr>
          <w:rFonts w:hint="eastAsia"/>
          <w:sz w:val="21"/>
          <w:szCs w:val="21"/>
        </w:rPr>
        <w:t>万元以下的为中小微型企业。其中，从业人员</w:t>
      </w:r>
      <w:r w:rsidRPr="00683BB2">
        <w:rPr>
          <w:rFonts w:hint="eastAsia"/>
          <w:sz w:val="21"/>
          <w:szCs w:val="21"/>
        </w:rPr>
        <w:t>50</w:t>
      </w:r>
      <w:r w:rsidRPr="00683BB2">
        <w:rPr>
          <w:rFonts w:hint="eastAsia"/>
          <w:sz w:val="21"/>
          <w:szCs w:val="21"/>
        </w:rPr>
        <w:t>人及以上，且营业收入</w:t>
      </w:r>
      <w:r w:rsidRPr="00683BB2">
        <w:rPr>
          <w:rFonts w:hint="eastAsia"/>
          <w:sz w:val="21"/>
          <w:szCs w:val="21"/>
        </w:rPr>
        <w:t>500</w:t>
      </w:r>
      <w:r w:rsidRPr="00683BB2">
        <w:rPr>
          <w:rFonts w:hint="eastAsia"/>
          <w:sz w:val="21"/>
          <w:szCs w:val="21"/>
        </w:rPr>
        <w:t>万元及以上的为中型企业；从业人员</w:t>
      </w:r>
      <w:r w:rsidRPr="00683BB2">
        <w:rPr>
          <w:rFonts w:hint="eastAsia"/>
          <w:sz w:val="21"/>
          <w:szCs w:val="21"/>
        </w:rPr>
        <w:t>10</w:t>
      </w:r>
      <w:r w:rsidRPr="00683BB2">
        <w:rPr>
          <w:rFonts w:hint="eastAsia"/>
          <w:sz w:val="21"/>
          <w:szCs w:val="21"/>
        </w:rPr>
        <w:t>人及以上，且营业收入</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10</w:t>
      </w:r>
      <w:r w:rsidRPr="00683BB2">
        <w:rPr>
          <w:rFonts w:hint="eastAsia"/>
          <w:sz w:val="21"/>
          <w:szCs w:val="21"/>
        </w:rPr>
        <w:t>人以下或营业收入</w:t>
      </w:r>
      <w:r w:rsidRPr="00683BB2">
        <w:rPr>
          <w:rFonts w:hint="eastAsia"/>
          <w:sz w:val="21"/>
          <w:szCs w:val="21"/>
        </w:rPr>
        <w:t>100</w:t>
      </w:r>
      <w:r w:rsidRPr="00683BB2">
        <w:rPr>
          <w:rFonts w:hint="eastAsia"/>
          <w:sz w:val="21"/>
          <w:szCs w:val="21"/>
        </w:rPr>
        <w:t>万元以下的为微型企业。</w:t>
      </w:r>
    </w:p>
    <w:p w14:paraId="5248F96D" w14:textId="77777777" w:rsidR="003827AD" w:rsidRPr="00683BB2" w:rsidRDefault="007216DD">
      <w:pPr>
        <w:pStyle w:val="a9"/>
        <w:rPr>
          <w:sz w:val="21"/>
          <w:szCs w:val="21"/>
        </w:rPr>
      </w:pPr>
      <w:r w:rsidRPr="00683BB2">
        <w:rPr>
          <w:rFonts w:hint="eastAsia"/>
          <w:sz w:val="21"/>
          <w:szCs w:val="21"/>
        </w:rPr>
        <w:t xml:space="preserve">　　（六）交通运输业。从业人员</w:t>
      </w:r>
      <w:r w:rsidRPr="00683BB2">
        <w:rPr>
          <w:rFonts w:hint="eastAsia"/>
          <w:sz w:val="21"/>
          <w:szCs w:val="21"/>
        </w:rPr>
        <w:t>1000</w:t>
      </w:r>
      <w:r w:rsidRPr="00683BB2">
        <w:rPr>
          <w:rFonts w:hint="eastAsia"/>
          <w:sz w:val="21"/>
          <w:szCs w:val="21"/>
        </w:rPr>
        <w:t>人以下或营业收入</w:t>
      </w:r>
      <w:r w:rsidRPr="00683BB2">
        <w:rPr>
          <w:rFonts w:hint="eastAsia"/>
          <w:sz w:val="21"/>
          <w:szCs w:val="21"/>
        </w:rPr>
        <w:t>30000</w:t>
      </w:r>
      <w:r w:rsidRPr="00683BB2">
        <w:rPr>
          <w:rFonts w:hint="eastAsia"/>
          <w:sz w:val="21"/>
          <w:szCs w:val="21"/>
        </w:rPr>
        <w:t>万元以下的为中小微型企业。</w:t>
      </w:r>
      <w:r w:rsidRPr="00683BB2">
        <w:rPr>
          <w:rFonts w:hint="eastAsia"/>
          <w:sz w:val="21"/>
          <w:szCs w:val="21"/>
        </w:rPr>
        <w:lastRenderedPageBreak/>
        <w:t>其中，从业人员</w:t>
      </w:r>
      <w:r w:rsidRPr="00683BB2">
        <w:rPr>
          <w:rFonts w:hint="eastAsia"/>
          <w:sz w:val="21"/>
          <w:szCs w:val="21"/>
        </w:rPr>
        <w:t>300</w:t>
      </w:r>
      <w:r w:rsidRPr="00683BB2">
        <w:rPr>
          <w:rFonts w:hint="eastAsia"/>
          <w:sz w:val="21"/>
          <w:szCs w:val="21"/>
        </w:rPr>
        <w:t>人及以上，且营业收入</w:t>
      </w:r>
      <w:r w:rsidRPr="00683BB2">
        <w:rPr>
          <w:rFonts w:hint="eastAsia"/>
          <w:sz w:val="21"/>
          <w:szCs w:val="21"/>
        </w:rPr>
        <w:t>3000</w:t>
      </w:r>
      <w:r w:rsidRPr="00683BB2">
        <w:rPr>
          <w:rFonts w:hint="eastAsia"/>
          <w:sz w:val="21"/>
          <w:szCs w:val="21"/>
        </w:rPr>
        <w:t>万元及以上的为中型企业；从业人员</w:t>
      </w:r>
      <w:r w:rsidRPr="00683BB2">
        <w:rPr>
          <w:rFonts w:hint="eastAsia"/>
          <w:sz w:val="21"/>
          <w:szCs w:val="21"/>
        </w:rPr>
        <w:t>20</w:t>
      </w:r>
      <w:r w:rsidRPr="00683BB2">
        <w:rPr>
          <w:rFonts w:hint="eastAsia"/>
          <w:sz w:val="21"/>
          <w:szCs w:val="21"/>
        </w:rPr>
        <w:t>人及以上，且营业收入</w:t>
      </w:r>
      <w:r w:rsidRPr="00683BB2">
        <w:rPr>
          <w:rFonts w:hint="eastAsia"/>
          <w:sz w:val="21"/>
          <w:szCs w:val="21"/>
        </w:rPr>
        <w:t>200</w:t>
      </w:r>
      <w:r w:rsidRPr="00683BB2">
        <w:rPr>
          <w:rFonts w:hint="eastAsia"/>
          <w:sz w:val="21"/>
          <w:szCs w:val="21"/>
        </w:rPr>
        <w:t>万元及以上的为小型企业；从业人员</w:t>
      </w:r>
      <w:r w:rsidRPr="00683BB2">
        <w:rPr>
          <w:rFonts w:hint="eastAsia"/>
          <w:sz w:val="21"/>
          <w:szCs w:val="21"/>
        </w:rPr>
        <w:t>20</w:t>
      </w:r>
      <w:r w:rsidRPr="00683BB2">
        <w:rPr>
          <w:rFonts w:hint="eastAsia"/>
          <w:sz w:val="21"/>
          <w:szCs w:val="21"/>
        </w:rPr>
        <w:t>人以下或营业收入</w:t>
      </w:r>
      <w:r w:rsidRPr="00683BB2">
        <w:rPr>
          <w:rFonts w:hint="eastAsia"/>
          <w:sz w:val="21"/>
          <w:szCs w:val="21"/>
        </w:rPr>
        <w:t>200</w:t>
      </w:r>
      <w:r w:rsidRPr="00683BB2">
        <w:rPr>
          <w:rFonts w:hint="eastAsia"/>
          <w:sz w:val="21"/>
          <w:szCs w:val="21"/>
        </w:rPr>
        <w:t>万元以下的为微型企业。</w:t>
      </w:r>
    </w:p>
    <w:p w14:paraId="27BD34A8" w14:textId="77777777" w:rsidR="003827AD" w:rsidRPr="00683BB2" w:rsidRDefault="007216DD">
      <w:pPr>
        <w:pStyle w:val="a9"/>
        <w:rPr>
          <w:sz w:val="21"/>
          <w:szCs w:val="21"/>
        </w:rPr>
      </w:pPr>
      <w:r w:rsidRPr="00683BB2">
        <w:rPr>
          <w:rFonts w:hint="eastAsia"/>
          <w:sz w:val="21"/>
          <w:szCs w:val="21"/>
        </w:rPr>
        <w:t xml:space="preserve">　　（七）仓储业。从业人员</w:t>
      </w:r>
      <w:r w:rsidRPr="00683BB2">
        <w:rPr>
          <w:rFonts w:hint="eastAsia"/>
          <w:sz w:val="21"/>
          <w:szCs w:val="21"/>
        </w:rPr>
        <w:t>200</w:t>
      </w:r>
      <w:r w:rsidRPr="00683BB2">
        <w:rPr>
          <w:rFonts w:hint="eastAsia"/>
          <w:sz w:val="21"/>
          <w:szCs w:val="21"/>
        </w:rPr>
        <w:t>人以下或营业收入</w:t>
      </w:r>
      <w:r w:rsidRPr="00683BB2">
        <w:rPr>
          <w:rFonts w:hint="eastAsia"/>
          <w:sz w:val="21"/>
          <w:szCs w:val="21"/>
        </w:rPr>
        <w:t>30000</w:t>
      </w:r>
      <w:r w:rsidRPr="00683BB2">
        <w:rPr>
          <w:rFonts w:hint="eastAsia"/>
          <w:sz w:val="21"/>
          <w:szCs w:val="21"/>
        </w:rPr>
        <w:t>万元以下的为中小微型企业。其中，从业人员</w:t>
      </w:r>
      <w:r w:rsidRPr="00683BB2">
        <w:rPr>
          <w:rFonts w:hint="eastAsia"/>
          <w:sz w:val="21"/>
          <w:szCs w:val="21"/>
        </w:rPr>
        <w:t>100</w:t>
      </w:r>
      <w:r w:rsidRPr="00683BB2">
        <w:rPr>
          <w:rFonts w:hint="eastAsia"/>
          <w:sz w:val="21"/>
          <w:szCs w:val="21"/>
        </w:rPr>
        <w:t>人及以上，且营业收入</w:t>
      </w:r>
      <w:r w:rsidRPr="00683BB2">
        <w:rPr>
          <w:rFonts w:hint="eastAsia"/>
          <w:sz w:val="21"/>
          <w:szCs w:val="21"/>
        </w:rPr>
        <w:t>1000</w:t>
      </w:r>
      <w:r w:rsidRPr="00683BB2">
        <w:rPr>
          <w:rFonts w:hint="eastAsia"/>
          <w:sz w:val="21"/>
          <w:szCs w:val="21"/>
        </w:rPr>
        <w:t>万元及以上的为中型企业；从业人员</w:t>
      </w:r>
      <w:r w:rsidRPr="00683BB2">
        <w:rPr>
          <w:rFonts w:hint="eastAsia"/>
          <w:sz w:val="21"/>
          <w:szCs w:val="21"/>
        </w:rPr>
        <w:t>20</w:t>
      </w:r>
      <w:r w:rsidRPr="00683BB2">
        <w:rPr>
          <w:rFonts w:hint="eastAsia"/>
          <w:sz w:val="21"/>
          <w:szCs w:val="21"/>
        </w:rPr>
        <w:t>人及以上，且营业收入</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20</w:t>
      </w:r>
      <w:r w:rsidRPr="00683BB2">
        <w:rPr>
          <w:rFonts w:hint="eastAsia"/>
          <w:sz w:val="21"/>
          <w:szCs w:val="21"/>
        </w:rPr>
        <w:t>人以下或营业收入</w:t>
      </w:r>
      <w:r w:rsidRPr="00683BB2">
        <w:rPr>
          <w:rFonts w:hint="eastAsia"/>
          <w:sz w:val="21"/>
          <w:szCs w:val="21"/>
        </w:rPr>
        <w:t>100</w:t>
      </w:r>
      <w:r w:rsidRPr="00683BB2">
        <w:rPr>
          <w:rFonts w:hint="eastAsia"/>
          <w:sz w:val="21"/>
          <w:szCs w:val="21"/>
        </w:rPr>
        <w:t>万元以下的为微型企业。</w:t>
      </w:r>
    </w:p>
    <w:p w14:paraId="1439F52F" w14:textId="77777777" w:rsidR="003827AD" w:rsidRPr="00683BB2" w:rsidRDefault="007216DD">
      <w:pPr>
        <w:pStyle w:val="a9"/>
        <w:rPr>
          <w:sz w:val="21"/>
          <w:szCs w:val="21"/>
        </w:rPr>
      </w:pPr>
      <w:r w:rsidRPr="00683BB2">
        <w:rPr>
          <w:rFonts w:hint="eastAsia"/>
          <w:sz w:val="21"/>
          <w:szCs w:val="21"/>
        </w:rPr>
        <w:t xml:space="preserve">　　（八）邮政业。从业人员</w:t>
      </w:r>
      <w:r w:rsidRPr="00683BB2">
        <w:rPr>
          <w:rFonts w:hint="eastAsia"/>
          <w:sz w:val="21"/>
          <w:szCs w:val="21"/>
        </w:rPr>
        <w:t>1000</w:t>
      </w:r>
      <w:r w:rsidRPr="00683BB2">
        <w:rPr>
          <w:rFonts w:hint="eastAsia"/>
          <w:sz w:val="21"/>
          <w:szCs w:val="21"/>
        </w:rPr>
        <w:t>人以下或营业收入</w:t>
      </w:r>
      <w:r w:rsidRPr="00683BB2">
        <w:rPr>
          <w:rFonts w:hint="eastAsia"/>
          <w:sz w:val="21"/>
          <w:szCs w:val="21"/>
        </w:rPr>
        <w:t>30000</w:t>
      </w:r>
      <w:r w:rsidRPr="00683BB2">
        <w:rPr>
          <w:rFonts w:hint="eastAsia"/>
          <w:sz w:val="21"/>
          <w:szCs w:val="21"/>
        </w:rPr>
        <w:t>万元以下的为中小微型企业。其中，从业人员</w:t>
      </w:r>
      <w:r w:rsidRPr="00683BB2">
        <w:rPr>
          <w:rFonts w:hint="eastAsia"/>
          <w:sz w:val="21"/>
          <w:szCs w:val="21"/>
        </w:rPr>
        <w:t>300</w:t>
      </w:r>
      <w:r w:rsidRPr="00683BB2">
        <w:rPr>
          <w:rFonts w:hint="eastAsia"/>
          <w:sz w:val="21"/>
          <w:szCs w:val="21"/>
        </w:rPr>
        <w:t>人及以上，且营业收入</w:t>
      </w:r>
      <w:r w:rsidRPr="00683BB2">
        <w:rPr>
          <w:rFonts w:hint="eastAsia"/>
          <w:sz w:val="21"/>
          <w:szCs w:val="21"/>
        </w:rPr>
        <w:t>2000</w:t>
      </w:r>
      <w:r w:rsidRPr="00683BB2">
        <w:rPr>
          <w:rFonts w:hint="eastAsia"/>
          <w:sz w:val="21"/>
          <w:szCs w:val="21"/>
        </w:rPr>
        <w:t>万元及以上的为中型企业；从业人员</w:t>
      </w:r>
      <w:r w:rsidRPr="00683BB2">
        <w:rPr>
          <w:rFonts w:hint="eastAsia"/>
          <w:sz w:val="21"/>
          <w:szCs w:val="21"/>
        </w:rPr>
        <w:t>20</w:t>
      </w:r>
      <w:r w:rsidRPr="00683BB2">
        <w:rPr>
          <w:rFonts w:hint="eastAsia"/>
          <w:sz w:val="21"/>
          <w:szCs w:val="21"/>
        </w:rPr>
        <w:t>人及以上，且营业收入</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20</w:t>
      </w:r>
      <w:r w:rsidRPr="00683BB2">
        <w:rPr>
          <w:rFonts w:hint="eastAsia"/>
          <w:sz w:val="21"/>
          <w:szCs w:val="21"/>
        </w:rPr>
        <w:t>人以下或营业收入</w:t>
      </w:r>
      <w:r w:rsidRPr="00683BB2">
        <w:rPr>
          <w:rFonts w:hint="eastAsia"/>
          <w:sz w:val="21"/>
          <w:szCs w:val="21"/>
        </w:rPr>
        <w:t>100</w:t>
      </w:r>
      <w:r w:rsidRPr="00683BB2">
        <w:rPr>
          <w:rFonts w:hint="eastAsia"/>
          <w:sz w:val="21"/>
          <w:szCs w:val="21"/>
        </w:rPr>
        <w:t>万元以下的为微型企业。</w:t>
      </w:r>
    </w:p>
    <w:p w14:paraId="7734F896" w14:textId="77777777" w:rsidR="003827AD" w:rsidRPr="00683BB2" w:rsidRDefault="007216DD">
      <w:pPr>
        <w:pStyle w:val="a9"/>
        <w:rPr>
          <w:sz w:val="21"/>
          <w:szCs w:val="21"/>
        </w:rPr>
      </w:pPr>
      <w:r w:rsidRPr="00683BB2">
        <w:rPr>
          <w:rFonts w:hint="eastAsia"/>
          <w:sz w:val="21"/>
          <w:szCs w:val="21"/>
        </w:rPr>
        <w:t xml:space="preserve">　　（九）住宿业。从业人员</w:t>
      </w:r>
      <w:r w:rsidRPr="00683BB2">
        <w:rPr>
          <w:rFonts w:hint="eastAsia"/>
          <w:sz w:val="21"/>
          <w:szCs w:val="21"/>
        </w:rPr>
        <w:t>300</w:t>
      </w:r>
      <w:r w:rsidRPr="00683BB2">
        <w:rPr>
          <w:rFonts w:hint="eastAsia"/>
          <w:sz w:val="21"/>
          <w:szCs w:val="21"/>
        </w:rPr>
        <w:t>人以下或营业收入</w:t>
      </w:r>
      <w:r w:rsidRPr="00683BB2">
        <w:rPr>
          <w:rFonts w:hint="eastAsia"/>
          <w:sz w:val="21"/>
          <w:szCs w:val="21"/>
        </w:rPr>
        <w:t>10000</w:t>
      </w:r>
      <w:r w:rsidRPr="00683BB2">
        <w:rPr>
          <w:rFonts w:hint="eastAsia"/>
          <w:sz w:val="21"/>
          <w:szCs w:val="21"/>
        </w:rPr>
        <w:t>万元以下的为中小微型企业。其中，从业人员</w:t>
      </w:r>
      <w:r w:rsidRPr="00683BB2">
        <w:rPr>
          <w:rFonts w:hint="eastAsia"/>
          <w:sz w:val="21"/>
          <w:szCs w:val="21"/>
        </w:rPr>
        <w:t>100</w:t>
      </w:r>
      <w:r w:rsidRPr="00683BB2">
        <w:rPr>
          <w:rFonts w:hint="eastAsia"/>
          <w:sz w:val="21"/>
          <w:szCs w:val="21"/>
        </w:rPr>
        <w:t>人及以上，且营业收入</w:t>
      </w:r>
      <w:r w:rsidRPr="00683BB2">
        <w:rPr>
          <w:rFonts w:hint="eastAsia"/>
          <w:sz w:val="21"/>
          <w:szCs w:val="21"/>
        </w:rPr>
        <w:t>2000</w:t>
      </w:r>
      <w:r w:rsidRPr="00683BB2">
        <w:rPr>
          <w:rFonts w:hint="eastAsia"/>
          <w:sz w:val="21"/>
          <w:szCs w:val="21"/>
        </w:rPr>
        <w:t>万元及以上的为中型企业；从业人员</w:t>
      </w:r>
      <w:r w:rsidRPr="00683BB2">
        <w:rPr>
          <w:rFonts w:hint="eastAsia"/>
          <w:sz w:val="21"/>
          <w:szCs w:val="21"/>
        </w:rPr>
        <w:t>10</w:t>
      </w:r>
      <w:r w:rsidRPr="00683BB2">
        <w:rPr>
          <w:rFonts w:hint="eastAsia"/>
          <w:sz w:val="21"/>
          <w:szCs w:val="21"/>
        </w:rPr>
        <w:t>人及以上，且营业收入</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10</w:t>
      </w:r>
      <w:r w:rsidRPr="00683BB2">
        <w:rPr>
          <w:rFonts w:hint="eastAsia"/>
          <w:sz w:val="21"/>
          <w:szCs w:val="21"/>
        </w:rPr>
        <w:t>人以下或营业收入</w:t>
      </w:r>
      <w:r w:rsidRPr="00683BB2">
        <w:rPr>
          <w:rFonts w:hint="eastAsia"/>
          <w:sz w:val="21"/>
          <w:szCs w:val="21"/>
        </w:rPr>
        <w:t>100</w:t>
      </w:r>
      <w:r w:rsidRPr="00683BB2">
        <w:rPr>
          <w:rFonts w:hint="eastAsia"/>
          <w:sz w:val="21"/>
          <w:szCs w:val="21"/>
        </w:rPr>
        <w:t>万元以下的为微型企业。</w:t>
      </w:r>
    </w:p>
    <w:p w14:paraId="2468EF6F" w14:textId="77777777" w:rsidR="003827AD" w:rsidRPr="00683BB2" w:rsidRDefault="007216DD">
      <w:pPr>
        <w:pStyle w:val="a9"/>
        <w:rPr>
          <w:sz w:val="21"/>
          <w:szCs w:val="21"/>
        </w:rPr>
      </w:pPr>
      <w:r w:rsidRPr="00683BB2">
        <w:rPr>
          <w:rFonts w:hint="eastAsia"/>
          <w:sz w:val="21"/>
          <w:szCs w:val="21"/>
        </w:rPr>
        <w:t xml:space="preserve">　　（十）餐饮业。从业人员</w:t>
      </w:r>
      <w:r w:rsidRPr="00683BB2">
        <w:rPr>
          <w:rFonts w:hint="eastAsia"/>
          <w:sz w:val="21"/>
          <w:szCs w:val="21"/>
        </w:rPr>
        <w:t>300</w:t>
      </w:r>
      <w:r w:rsidRPr="00683BB2">
        <w:rPr>
          <w:rFonts w:hint="eastAsia"/>
          <w:sz w:val="21"/>
          <w:szCs w:val="21"/>
        </w:rPr>
        <w:t>人以下或营业收入</w:t>
      </w:r>
      <w:r w:rsidRPr="00683BB2">
        <w:rPr>
          <w:rFonts w:hint="eastAsia"/>
          <w:sz w:val="21"/>
          <w:szCs w:val="21"/>
        </w:rPr>
        <w:t>10000</w:t>
      </w:r>
      <w:r w:rsidRPr="00683BB2">
        <w:rPr>
          <w:rFonts w:hint="eastAsia"/>
          <w:sz w:val="21"/>
          <w:szCs w:val="21"/>
        </w:rPr>
        <w:t>万元以下的为中小微型企业。其中，从业人员</w:t>
      </w:r>
      <w:r w:rsidRPr="00683BB2">
        <w:rPr>
          <w:rFonts w:hint="eastAsia"/>
          <w:sz w:val="21"/>
          <w:szCs w:val="21"/>
        </w:rPr>
        <w:t>100</w:t>
      </w:r>
      <w:r w:rsidRPr="00683BB2">
        <w:rPr>
          <w:rFonts w:hint="eastAsia"/>
          <w:sz w:val="21"/>
          <w:szCs w:val="21"/>
        </w:rPr>
        <w:t>人及以上，且营业收入</w:t>
      </w:r>
      <w:r w:rsidRPr="00683BB2">
        <w:rPr>
          <w:rFonts w:hint="eastAsia"/>
          <w:sz w:val="21"/>
          <w:szCs w:val="21"/>
        </w:rPr>
        <w:t>2000</w:t>
      </w:r>
      <w:r w:rsidRPr="00683BB2">
        <w:rPr>
          <w:rFonts w:hint="eastAsia"/>
          <w:sz w:val="21"/>
          <w:szCs w:val="21"/>
        </w:rPr>
        <w:t>万元及以上的为中型企业；从业人员</w:t>
      </w:r>
      <w:r w:rsidRPr="00683BB2">
        <w:rPr>
          <w:rFonts w:hint="eastAsia"/>
          <w:sz w:val="21"/>
          <w:szCs w:val="21"/>
        </w:rPr>
        <w:t>10</w:t>
      </w:r>
      <w:r w:rsidRPr="00683BB2">
        <w:rPr>
          <w:rFonts w:hint="eastAsia"/>
          <w:sz w:val="21"/>
          <w:szCs w:val="21"/>
        </w:rPr>
        <w:t>人及以上，且营业收入</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10</w:t>
      </w:r>
      <w:r w:rsidRPr="00683BB2">
        <w:rPr>
          <w:rFonts w:hint="eastAsia"/>
          <w:sz w:val="21"/>
          <w:szCs w:val="21"/>
        </w:rPr>
        <w:t>人以下或营业收入</w:t>
      </w:r>
      <w:r w:rsidRPr="00683BB2">
        <w:rPr>
          <w:rFonts w:hint="eastAsia"/>
          <w:sz w:val="21"/>
          <w:szCs w:val="21"/>
        </w:rPr>
        <w:t>100</w:t>
      </w:r>
      <w:r w:rsidRPr="00683BB2">
        <w:rPr>
          <w:rFonts w:hint="eastAsia"/>
          <w:sz w:val="21"/>
          <w:szCs w:val="21"/>
        </w:rPr>
        <w:t>万元以下的为微型企业。</w:t>
      </w:r>
    </w:p>
    <w:p w14:paraId="6CF01D10" w14:textId="77777777" w:rsidR="003827AD" w:rsidRPr="00683BB2" w:rsidRDefault="007216DD">
      <w:pPr>
        <w:pStyle w:val="a9"/>
        <w:rPr>
          <w:sz w:val="21"/>
          <w:szCs w:val="21"/>
        </w:rPr>
      </w:pPr>
      <w:r w:rsidRPr="00683BB2">
        <w:rPr>
          <w:rFonts w:hint="eastAsia"/>
          <w:sz w:val="21"/>
          <w:szCs w:val="21"/>
        </w:rPr>
        <w:t xml:space="preserve">　　（十一）信息传输业。从业人员</w:t>
      </w:r>
      <w:r w:rsidRPr="00683BB2">
        <w:rPr>
          <w:rFonts w:hint="eastAsia"/>
          <w:sz w:val="21"/>
          <w:szCs w:val="21"/>
        </w:rPr>
        <w:t>2000</w:t>
      </w:r>
      <w:r w:rsidRPr="00683BB2">
        <w:rPr>
          <w:rFonts w:hint="eastAsia"/>
          <w:sz w:val="21"/>
          <w:szCs w:val="21"/>
        </w:rPr>
        <w:t>人以下或营业收入</w:t>
      </w:r>
      <w:r w:rsidRPr="00683BB2">
        <w:rPr>
          <w:rFonts w:hint="eastAsia"/>
          <w:sz w:val="21"/>
          <w:szCs w:val="21"/>
        </w:rPr>
        <w:t>100000</w:t>
      </w:r>
      <w:r w:rsidRPr="00683BB2">
        <w:rPr>
          <w:rFonts w:hint="eastAsia"/>
          <w:sz w:val="21"/>
          <w:szCs w:val="21"/>
        </w:rPr>
        <w:t>万元以下的为中小微型企业。其中，从业人员</w:t>
      </w:r>
      <w:r w:rsidRPr="00683BB2">
        <w:rPr>
          <w:rFonts w:hint="eastAsia"/>
          <w:sz w:val="21"/>
          <w:szCs w:val="21"/>
        </w:rPr>
        <w:t>100</w:t>
      </w:r>
      <w:r w:rsidRPr="00683BB2">
        <w:rPr>
          <w:rFonts w:hint="eastAsia"/>
          <w:sz w:val="21"/>
          <w:szCs w:val="21"/>
        </w:rPr>
        <w:t>人及以上，且营业收入</w:t>
      </w:r>
      <w:r w:rsidRPr="00683BB2">
        <w:rPr>
          <w:rFonts w:hint="eastAsia"/>
          <w:sz w:val="21"/>
          <w:szCs w:val="21"/>
        </w:rPr>
        <w:t>1000</w:t>
      </w:r>
      <w:r w:rsidRPr="00683BB2">
        <w:rPr>
          <w:rFonts w:hint="eastAsia"/>
          <w:sz w:val="21"/>
          <w:szCs w:val="21"/>
        </w:rPr>
        <w:t>万元及以上的为中型企业；从业人员</w:t>
      </w:r>
      <w:r w:rsidRPr="00683BB2">
        <w:rPr>
          <w:rFonts w:hint="eastAsia"/>
          <w:sz w:val="21"/>
          <w:szCs w:val="21"/>
        </w:rPr>
        <w:t>10</w:t>
      </w:r>
      <w:r w:rsidRPr="00683BB2">
        <w:rPr>
          <w:rFonts w:hint="eastAsia"/>
          <w:sz w:val="21"/>
          <w:szCs w:val="21"/>
        </w:rPr>
        <w:t>人及以上，且营业收入</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10</w:t>
      </w:r>
      <w:r w:rsidRPr="00683BB2">
        <w:rPr>
          <w:rFonts w:hint="eastAsia"/>
          <w:sz w:val="21"/>
          <w:szCs w:val="21"/>
        </w:rPr>
        <w:t>人以下或营业收入</w:t>
      </w:r>
      <w:r w:rsidRPr="00683BB2">
        <w:rPr>
          <w:rFonts w:hint="eastAsia"/>
          <w:sz w:val="21"/>
          <w:szCs w:val="21"/>
        </w:rPr>
        <w:t>100</w:t>
      </w:r>
      <w:r w:rsidRPr="00683BB2">
        <w:rPr>
          <w:rFonts w:hint="eastAsia"/>
          <w:sz w:val="21"/>
          <w:szCs w:val="21"/>
        </w:rPr>
        <w:t>万元以下的为微型企业。</w:t>
      </w:r>
    </w:p>
    <w:p w14:paraId="62F06EDF" w14:textId="77777777" w:rsidR="003827AD" w:rsidRPr="00683BB2" w:rsidRDefault="007216DD">
      <w:pPr>
        <w:pStyle w:val="a9"/>
        <w:rPr>
          <w:sz w:val="21"/>
          <w:szCs w:val="21"/>
        </w:rPr>
      </w:pPr>
      <w:r w:rsidRPr="00683BB2">
        <w:rPr>
          <w:rFonts w:hint="eastAsia"/>
          <w:sz w:val="21"/>
          <w:szCs w:val="21"/>
        </w:rPr>
        <w:t xml:space="preserve">　　（十二）软件和信息技术服务业。从业人员</w:t>
      </w:r>
      <w:r w:rsidRPr="00683BB2">
        <w:rPr>
          <w:rFonts w:hint="eastAsia"/>
          <w:sz w:val="21"/>
          <w:szCs w:val="21"/>
        </w:rPr>
        <w:t>300</w:t>
      </w:r>
      <w:r w:rsidRPr="00683BB2">
        <w:rPr>
          <w:rFonts w:hint="eastAsia"/>
          <w:sz w:val="21"/>
          <w:szCs w:val="21"/>
        </w:rPr>
        <w:t>人以下或营业收入</w:t>
      </w:r>
      <w:r w:rsidRPr="00683BB2">
        <w:rPr>
          <w:rFonts w:hint="eastAsia"/>
          <w:sz w:val="21"/>
          <w:szCs w:val="21"/>
        </w:rPr>
        <w:t>10000</w:t>
      </w:r>
      <w:r w:rsidRPr="00683BB2">
        <w:rPr>
          <w:rFonts w:hint="eastAsia"/>
          <w:sz w:val="21"/>
          <w:szCs w:val="21"/>
        </w:rPr>
        <w:t>万元以下的为中小微型企业。其中，从业人员</w:t>
      </w:r>
      <w:r w:rsidRPr="00683BB2">
        <w:rPr>
          <w:rFonts w:hint="eastAsia"/>
          <w:sz w:val="21"/>
          <w:szCs w:val="21"/>
        </w:rPr>
        <w:t>100</w:t>
      </w:r>
      <w:r w:rsidRPr="00683BB2">
        <w:rPr>
          <w:rFonts w:hint="eastAsia"/>
          <w:sz w:val="21"/>
          <w:szCs w:val="21"/>
        </w:rPr>
        <w:t>人及以上，且营业收入</w:t>
      </w:r>
      <w:r w:rsidRPr="00683BB2">
        <w:rPr>
          <w:rFonts w:hint="eastAsia"/>
          <w:sz w:val="21"/>
          <w:szCs w:val="21"/>
        </w:rPr>
        <w:t>1000</w:t>
      </w:r>
      <w:r w:rsidRPr="00683BB2">
        <w:rPr>
          <w:rFonts w:hint="eastAsia"/>
          <w:sz w:val="21"/>
          <w:szCs w:val="21"/>
        </w:rPr>
        <w:t>万元及以上的为中型企业；从业人员</w:t>
      </w:r>
      <w:r w:rsidRPr="00683BB2">
        <w:rPr>
          <w:rFonts w:hint="eastAsia"/>
          <w:sz w:val="21"/>
          <w:szCs w:val="21"/>
        </w:rPr>
        <w:t>10</w:t>
      </w:r>
      <w:r w:rsidRPr="00683BB2">
        <w:rPr>
          <w:rFonts w:hint="eastAsia"/>
          <w:sz w:val="21"/>
          <w:szCs w:val="21"/>
        </w:rPr>
        <w:t>人及以上，且营业收入</w:t>
      </w:r>
      <w:r w:rsidRPr="00683BB2">
        <w:rPr>
          <w:rFonts w:hint="eastAsia"/>
          <w:sz w:val="21"/>
          <w:szCs w:val="21"/>
        </w:rPr>
        <w:t>50</w:t>
      </w:r>
      <w:r w:rsidRPr="00683BB2">
        <w:rPr>
          <w:rFonts w:hint="eastAsia"/>
          <w:sz w:val="21"/>
          <w:szCs w:val="21"/>
        </w:rPr>
        <w:t>万元及以上的为小型企业；从业人员</w:t>
      </w:r>
      <w:r w:rsidRPr="00683BB2">
        <w:rPr>
          <w:rFonts w:hint="eastAsia"/>
          <w:sz w:val="21"/>
          <w:szCs w:val="21"/>
        </w:rPr>
        <w:t>10</w:t>
      </w:r>
      <w:r w:rsidRPr="00683BB2">
        <w:rPr>
          <w:rFonts w:hint="eastAsia"/>
          <w:sz w:val="21"/>
          <w:szCs w:val="21"/>
        </w:rPr>
        <w:t>人以下或营业收入</w:t>
      </w:r>
      <w:r w:rsidRPr="00683BB2">
        <w:rPr>
          <w:rFonts w:hint="eastAsia"/>
          <w:sz w:val="21"/>
          <w:szCs w:val="21"/>
        </w:rPr>
        <w:t>50</w:t>
      </w:r>
      <w:r w:rsidRPr="00683BB2">
        <w:rPr>
          <w:rFonts w:hint="eastAsia"/>
          <w:sz w:val="21"/>
          <w:szCs w:val="21"/>
        </w:rPr>
        <w:t>万元以下的为微型企业。</w:t>
      </w:r>
    </w:p>
    <w:p w14:paraId="495E9123" w14:textId="77777777" w:rsidR="003827AD" w:rsidRPr="00683BB2" w:rsidRDefault="007216DD">
      <w:pPr>
        <w:pStyle w:val="a9"/>
        <w:rPr>
          <w:sz w:val="21"/>
          <w:szCs w:val="21"/>
        </w:rPr>
      </w:pPr>
      <w:r w:rsidRPr="00683BB2">
        <w:rPr>
          <w:rFonts w:hint="eastAsia"/>
          <w:sz w:val="21"/>
          <w:szCs w:val="21"/>
        </w:rPr>
        <w:t xml:space="preserve">　　（十三）房地产开发经营。营业收入</w:t>
      </w:r>
      <w:r w:rsidRPr="00683BB2">
        <w:rPr>
          <w:rFonts w:hint="eastAsia"/>
          <w:sz w:val="21"/>
          <w:szCs w:val="21"/>
        </w:rPr>
        <w:t>200000</w:t>
      </w:r>
      <w:r w:rsidRPr="00683BB2">
        <w:rPr>
          <w:rFonts w:hint="eastAsia"/>
          <w:sz w:val="21"/>
          <w:szCs w:val="21"/>
        </w:rPr>
        <w:t>万元以下或资产总额</w:t>
      </w:r>
      <w:r w:rsidRPr="00683BB2">
        <w:rPr>
          <w:rFonts w:hint="eastAsia"/>
          <w:sz w:val="21"/>
          <w:szCs w:val="21"/>
        </w:rPr>
        <w:t>10000</w:t>
      </w:r>
      <w:r w:rsidRPr="00683BB2">
        <w:rPr>
          <w:rFonts w:hint="eastAsia"/>
          <w:sz w:val="21"/>
          <w:szCs w:val="21"/>
        </w:rPr>
        <w:t>万元以下的为中小微型企业。其中，营业收入</w:t>
      </w:r>
      <w:r w:rsidRPr="00683BB2">
        <w:rPr>
          <w:rFonts w:hint="eastAsia"/>
          <w:sz w:val="21"/>
          <w:szCs w:val="21"/>
        </w:rPr>
        <w:t>1000</w:t>
      </w:r>
      <w:r w:rsidRPr="00683BB2">
        <w:rPr>
          <w:rFonts w:hint="eastAsia"/>
          <w:sz w:val="21"/>
          <w:szCs w:val="21"/>
        </w:rPr>
        <w:t>万元及以上，且资产总额</w:t>
      </w:r>
      <w:r w:rsidRPr="00683BB2">
        <w:rPr>
          <w:rFonts w:hint="eastAsia"/>
          <w:sz w:val="21"/>
          <w:szCs w:val="21"/>
        </w:rPr>
        <w:t>5000</w:t>
      </w:r>
      <w:r w:rsidRPr="00683BB2">
        <w:rPr>
          <w:rFonts w:hint="eastAsia"/>
          <w:sz w:val="21"/>
          <w:szCs w:val="21"/>
        </w:rPr>
        <w:t>万元及以上的为中型企业；营业收入</w:t>
      </w:r>
      <w:r w:rsidRPr="00683BB2">
        <w:rPr>
          <w:rFonts w:hint="eastAsia"/>
          <w:sz w:val="21"/>
          <w:szCs w:val="21"/>
        </w:rPr>
        <w:t>100</w:t>
      </w:r>
      <w:r w:rsidRPr="00683BB2">
        <w:rPr>
          <w:rFonts w:hint="eastAsia"/>
          <w:sz w:val="21"/>
          <w:szCs w:val="21"/>
        </w:rPr>
        <w:t>万元及以上，且资产总额</w:t>
      </w:r>
      <w:r w:rsidRPr="00683BB2">
        <w:rPr>
          <w:rFonts w:hint="eastAsia"/>
          <w:sz w:val="21"/>
          <w:szCs w:val="21"/>
        </w:rPr>
        <w:t>2000</w:t>
      </w:r>
      <w:r w:rsidRPr="00683BB2">
        <w:rPr>
          <w:rFonts w:hint="eastAsia"/>
          <w:sz w:val="21"/>
          <w:szCs w:val="21"/>
        </w:rPr>
        <w:t>万元及以上的为小型企业；营业收入</w:t>
      </w:r>
      <w:r w:rsidRPr="00683BB2">
        <w:rPr>
          <w:rFonts w:hint="eastAsia"/>
          <w:sz w:val="21"/>
          <w:szCs w:val="21"/>
        </w:rPr>
        <w:t>100</w:t>
      </w:r>
      <w:r w:rsidRPr="00683BB2">
        <w:rPr>
          <w:rFonts w:hint="eastAsia"/>
          <w:sz w:val="21"/>
          <w:szCs w:val="21"/>
        </w:rPr>
        <w:t>万元以下或资产总额</w:t>
      </w:r>
      <w:r w:rsidRPr="00683BB2">
        <w:rPr>
          <w:rFonts w:hint="eastAsia"/>
          <w:sz w:val="21"/>
          <w:szCs w:val="21"/>
        </w:rPr>
        <w:t>2000</w:t>
      </w:r>
      <w:r w:rsidRPr="00683BB2">
        <w:rPr>
          <w:rFonts w:hint="eastAsia"/>
          <w:sz w:val="21"/>
          <w:szCs w:val="21"/>
        </w:rPr>
        <w:t>万元以下的为微型企业。</w:t>
      </w:r>
    </w:p>
    <w:p w14:paraId="72ACFB29" w14:textId="77777777" w:rsidR="003827AD" w:rsidRPr="00683BB2" w:rsidRDefault="007216DD">
      <w:pPr>
        <w:pStyle w:val="a9"/>
        <w:rPr>
          <w:sz w:val="21"/>
          <w:szCs w:val="21"/>
        </w:rPr>
      </w:pPr>
      <w:r w:rsidRPr="00683BB2">
        <w:rPr>
          <w:rFonts w:hint="eastAsia"/>
          <w:sz w:val="21"/>
          <w:szCs w:val="21"/>
        </w:rPr>
        <w:t xml:space="preserve">　　（十四）物业管理。从业人员</w:t>
      </w:r>
      <w:r w:rsidRPr="00683BB2">
        <w:rPr>
          <w:rFonts w:hint="eastAsia"/>
          <w:sz w:val="21"/>
          <w:szCs w:val="21"/>
        </w:rPr>
        <w:t>1000</w:t>
      </w:r>
      <w:r w:rsidRPr="00683BB2">
        <w:rPr>
          <w:rFonts w:hint="eastAsia"/>
          <w:sz w:val="21"/>
          <w:szCs w:val="21"/>
        </w:rPr>
        <w:t>人以下或营业收入</w:t>
      </w:r>
      <w:r w:rsidRPr="00683BB2">
        <w:rPr>
          <w:rFonts w:hint="eastAsia"/>
          <w:sz w:val="21"/>
          <w:szCs w:val="21"/>
        </w:rPr>
        <w:t>5000</w:t>
      </w:r>
      <w:r w:rsidRPr="00683BB2">
        <w:rPr>
          <w:rFonts w:hint="eastAsia"/>
          <w:sz w:val="21"/>
          <w:szCs w:val="21"/>
        </w:rPr>
        <w:t>万元以下的为中小微型企业。其中，从业人员</w:t>
      </w:r>
      <w:r w:rsidRPr="00683BB2">
        <w:rPr>
          <w:rFonts w:hint="eastAsia"/>
          <w:sz w:val="21"/>
          <w:szCs w:val="21"/>
        </w:rPr>
        <w:t>300</w:t>
      </w:r>
      <w:r w:rsidRPr="00683BB2">
        <w:rPr>
          <w:rFonts w:hint="eastAsia"/>
          <w:sz w:val="21"/>
          <w:szCs w:val="21"/>
        </w:rPr>
        <w:t>人及以上，且营业收入</w:t>
      </w:r>
      <w:r w:rsidRPr="00683BB2">
        <w:rPr>
          <w:rFonts w:hint="eastAsia"/>
          <w:sz w:val="21"/>
          <w:szCs w:val="21"/>
        </w:rPr>
        <w:t>1000</w:t>
      </w:r>
      <w:r w:rsidRPr="00683BB2">
        <w:rPr>
          <w:rFonts w:hint="eastAsia"/>
          <w:sz w:val="21"/>
          <w:szCs w:val="21"/>
        </w:rPr>
        <w:t>万元及以上的为中型企业；从业人员</w:t>
      </w:r>
      <w:r w:rsidRPr="00683BB2">
        <w:rPr>
          <w:rFonts w:hint="eastAsia"/>
          <w:sz w:val="21"/>
          <w:szCs w:val="21"/>
        </w:rPr>
        <w:t>100</w:t>
      </w:r>
      <w:r w:rsidRPr="00683BB2">
        <w:rPr>
          <w:rFonts w:hint="eastAsia"/>
          <w:sz w:val="21"/>
          <w:szCs w:val="21"/>
        </w:rPr>
        <w:t>人及以上，且营业收入</w:t>
      </w:r>
      <w:r w:rsidRPr="00683BB2">
        <w:rPr>
          <w:rFonts w:hint="eastAsia"/>
          <w:sz w:val="21"/>
          <w:szCs w:val="21"/>
        </w:rPr>
        <w:t>500</w:t>
      </w:r>
      <w:r w:rsidRPr="00683BB2">
        <w:rPr>
          <w:rFonts w:hint="eastAsia"/>
          <w:sz w:val="21"/>
          <w:szCs w:val="21"/>
        </w:rPr>
        <w:t>万元及以上的为小型企业；从业人员</w:t>
      </w:r>
      <w:r w:rsidRPr="00683BB2">
        <w:rPr>
          <w:rFonts w:hint="eastAsia"/>
          <w:sz w:val="21"/>
          <w:szCs w:val="21"/>
        </w:rPr>
        <w:t>100</w:t>
      </w:r>
      <w:r w:rsidRPr="00683BB2">
        <w:rPr>
          <w:rFonts w:hint="eastAsia"/>
          <w:sz w:val="21"/>
          <w:szCs w:val="21"/>
        </w:rPr>
        <w:t>人以下或营业收入</w:t>
      </w:r>
      <w:r w:rsidRPr="00683BB2">
        <w:rPr>
          <w:rFonts w:hint="eastAsia"/>
          <w:sz w:val="21"/>
          <w:szCs w:val="21"/>
        </w:rPr>
        <w:t>500</w:t>
      </w:r>
      <w:r w:rsidRPr="00683BB2">
        <w:rPr>
          <w:rFonts w:hint="eastAsia"/>
          <w:sz w:val="21"/>
          <w:szCs w:val="21"/>
        </w:rPr>
        <w:t>万元以下的为微型企业。</w:t>
      </w:r>
    </w:p>
    <w:p w14:paraId="63520BE6" w14:textId="77777777" w:rsidR="003827AD" w:rsidRPr="00683BB2" w:rsidRDefault="007216DD">
      <w:pPr>
        <w:pStyle w:val="a9"/>
        <w:rPr>
          <w:sz w:val="21"/>
          <w:szCs w:val="21"/>
        </w:rPr>
      </w:pPr>
      <w:r w:rsidRPr="00683BB2">
        <w:rPr>
          <w:rFonts w:hint="eastAsia"/>
          <w:sz w:val="21"/>
          <w:szCs w:val="21"/>
        </w:rPr>
        <w:lastRenderedPageBreak/>
        <w:t xml:space="preserve">　　（十五）租赁和商务服务业。从业人员</w:t>
      </w:r>
      <w:r w:rsidRPr="00683BB2">
        <w:rPr>
          <w:rFonts w:hint="eastAsia"/>
          <w:sz w:val="21"/>
          <w:szCs w:val="21"/>
        </w:rPr>
        <w:t>300</w:t>
      </w:r>
      <w:r w:rsidRPr="00683BB2">
        <w:rPr>
          <w:rFonts w:hint="eastAsia"/>
          <w:sz w:val="21"/>
          <w:szCs w:val="21"/>
        </w:rPr>
        <w:t>人以下或资产总额</w:t>
      </w:r>
      <w:r w:rsidRPr="00683BB2">
        <w:rPr>
          <w:rFonts w:hint="eastAsia"/>
          <w:sz w:val="21"/>
          <w:szCs w:val="21"/>
        </w:rPr>
        <w:t>120000</w:t>
      </w:r>
      <w:r w:rsidRPr="00683BB2">
        <w:rPr>
          <w:rFonts w:hint="eastAsia"/>
          <w:sz w:val="21"/>
          <w:szCs w:val="21"/>
        </w:rPr>
        <w:t>万元以下的为中小微型企业。其中，从业人员</w:t>
      </w:r>
      <w:r w:rsidRPr="00683BB2">
        <w:rPr>
          <w:rFonts w:hint="eastAsia"/>
          <w:sz w:val="21"/>
          <w:szCs w:val="21"/>
        </w:rPr>
        <w:t>100</w:t>
      </w:r>
      <w:r w:rsidRPr="00683BB2">
        <w:rPr>
          <w:rFonts w:hint="eastAsia"/>
          <w:sz w:val="21"/>
          <w:szCs w:val="21"/>
        </w:rPr>
        <w:t>人及以上，且资产总额</w:t>
      </w:r>
      <w:r w:rsidRPr="00683BB2">
        <w:rPr>
          <w:rFonts w:hint="eastAsia"/>
          <w:sz w:val="21"/>
          <w:szCs w:val="21"/>
        </w:rPr>
        <w:t>8000</w:t>
      </w:r>
      <w:r w:rsidRPr="00683BB2">
        <w:rPr>
          <w:rFonts w:hint="eastAsia"/>
          <w:sz w:val="21"/>
          <w:szCs w:val="21"/>
        </w:rPr>
        <w:t>万元及以上的为中型企业；从业人员</w:t>
      </w:r>
      <w:r w:rsidRPr="00683BB2">
        <w:rPr>
          <w:rFonts w:hint="eastAsia"/>
          <w:sz w:val="21"/>
          <w:szCs w:val="21"/>
        </w:rPr>
        <w:t>10</w:t>
      </w:r>
      <w:r w:rsidRPr="00683BB2">
        <w:rPr>
          <w:rFonts w:hint="eastAsia"/>
          <w:sz w:val="21"/>
          <w:szCs w:val="21"/>
        </w:rPr>
        <w:t>人及以上，且资产总额</w:t>
      </w:r>
      <w:r w:rsidRPr="00683BB2">
        <w:rPr>
          <w:rFonts w:hint="eastAsia"/>
          <w:sz w:val="21"/>
          <w:szCs w:val="21"/>
        </w:rPr>
        <w:t>100</w:t>
      </w:r>
      <w:r w:rsidRPr="00683BB2">
        <w:rPr>
          <w:rFonts w:hint="eastAsia"/>
          <w:sz w:val="21"/>
          <w:szCs w:val="21"/>
        </w:rPr>
        <w:t>万元及以上的为小型企业；从业人员</w:t>
      </w:r>
      <w:r w:rsidRPr="00683BB2">
        <w:rPr>
          <w:rFonts w:hint="eastAsia"/>
          <w:sz w:val="21"/>
          <w:szCs w:val="21"/>
        </w:rPr>
        <w:t>10</w:t>
      </w:r>
      <w:r w:rsidRPr="00683BB2">
        <w:rPr>
          <w:rFonts w:hint="eastAsia"/>
          <w:sz w:val="21"/>
          <w:szCs w:val="21"/>
        </w:rPr>
        <w:t>人以下或资产总额</w:t>
      </w:r>
      <w:r w:rsidRPr="00683BB2">
        <w:rPr>
          <w:rFonts w:hint="eastAsia"/>
          <w:sz w:val="21"/>
          <w:szCs w:val="21"/>
        </w:rPr>
        <w:t>100</w:t>
      </w:r>
      <w:r w:rsidRPr="00683BB2">
        <w:rPr>
          <w:rFonts w:hint="eastAsia"/>
          <w:sz w:val="21"/>
          <w:szCs w:val="21"/>
        </w:rPr>
        <w:t>万元以下的为微型企业。</w:t>
      </w:r>
    </w:p>
    <w:p w14:paraId="6D50A20F" w14:textId="77777777" w:rsidR="003827AD" w:rsidRPr="00683BB2" w:rsidRDefault="007216DD">
      <w:pPr>
        <w:pStyle w:val="a9"/>
        <w:rPr>
          <w:sz w:val="21"/>
          <w:szCs w:val="21"/>
        </w:rPr>
      </w:pPr>
      <w:r w:rsidRPr="00683BB2">
        <w:rPr>
          <w:rFonts w:hint="eastAsia"/>
          <w:sz w:val="21"/>
          <w:szCs w:val="21"/>
        </w:rPr>
        <w:t xml:space="preserve">　　（十六）其他未列明行业。从业人员</w:t>
      </w:r>
      <w:r w:rsidRPr="00683BB2">
        <w:rPr>
          <w:rFonts w:hint="eastAsia"/>
          <w:sz w:val="21"/>
          <w:szCs w:val="21"/>
        </w:rPr>
        <w:t>300</w:t>
      </w:r>
      <w:r w:rsidRPr="00683BB2">
        <w:rPr>
          <w:rFonts w:hint="eastAsia"/>
          <w:sz w:val="21"/>
          <w:szCs w:val="21"/>
        </w:rPr>
        <w:t>人以下的为中小微型企业。其中，从业人员</w:t>
      </w:r>
      <w:r w:rsidRPr="00683BB2">
        <w:rPr>
          <w:rFonts w:hint="eastAsia"/>
          <w:sz w:val="21"/>
          <w:szCs w:val="21"/>
        </w:rPr>
        <w:t>100</w:t>
      </w:r>
      <w:r w:rsidRPr="00683BB2">
        <w:rPr>
          <w:rFonts w:hint="eastAsia"/>
          <w:sz w:val="21"/>
          <w:szCs w:val="21"/>
        </w:rPr>
        <w:t>人及以上的为中型企业；从业人员</w:t>
      </w:r>
      <w:r w:rsidRPr="00683BB2">
        <w:rPr>
          <w:rFonts w:hint="eastAsia"/>
          <w:sz w:val="21"/>
          <w:szCs w:val="21"/>
        </w:rPr>
        <w:t>10</w:t>
      </w:r>
      <w:r w:rsidRPr="00683BB2">
        <w:rPr>
          <w:rFonts w:hint="eastAsia"/>
          <w:sz w:val="21"/>
          <w:szCs w:val="21"/>
        </w:rPr>
        <w:t>人及以上的为小型企业；从业人员</w:t>
      </w:r>
      <w:r w:rsidRPr="00683BB2">
        <w:rPr>
          <w:rFonts w:hint="eastAsia"/>
          <w:sz w:val="21"/>
          <w:szCs w:val="21"/>
        </w:rPr>
        <w:t>10</w:t>
      </w:r>
      <w:r w:rsidRPr="00683BB2">
        <w:rPr>
          <w:rFonts w:hint="eastAsia"/>
          <w:sz w:val="21"/>
          <w:szCs w:val="21"/>
        </w:rPr>
        <w:t>人以下的为微型企业。</w:t>
      </w:r>
    </w:p>
    <w:p w14:paraId="5E2EFE3D" w14:textId="77777777" w:rsidR="003827AD" w:rsidRPr="00683BB2" w:rsidRDefault="007216DD">
      <w:pPr>
        <w:pStyle w:val="a9"/>
        <w:rPr>
          <w:sz w:val="21"/>
          <w:szCs w:val="21"/>
        </w:rPr>
      </w:pPr>
      <w:r w:rsidRPr="00683BB2">
        <w:rPr>
          <w:rFonts w:hint="eastAsia"/>
          <w:sz w:val="21"/>
          <w:szCs w:val="21"/>
        </w:rPr>
        <w:t xml:space="preserve">　　五、企业类型的划分以统计部门的统计数据为依据。</w:t>
      </w:r>
    </w:p>
    <w:p w14:paraId="269B1CE2" w14:textId="77777777" w:rsidR="003827AD" w:rsidRPr="00683BB2" w:rsidRDefault="007216DD">
      <w:pPr>
        <w:pStyle w:val="a9"/>
        <w:rPr>
          <w:sz w:val="21"/>
          <w:szCs w:val="21"/>
        </w:rPr>
      </w:pPr>
      <w:r w:rsidRPr="00683BB2">
        <w:rPr>
          <w:rFonts w:hint="eastAsia"/>
          <w:sz w:val="21"/>
          <w:szCs w:val="21"/>
        </w:rPr>
        <w:t xml:space="preserve">　　六、本规定适用于在中华人民共和国境内依法设立的各类所有制和各种组织形式的企业。个体工商户和本规定以外的行业，参照本规定进行划型。</w:t>
      </w:r>
    </w:p>
    <w:p w14:paraId="482E8A0B" w14:textId="77777777" w:rsidR="003827AD" w:rsidRPr="00683BB2" w:rsidRDefault="007216DD">
      <w:pPr>
        <w:pStyle w:val="a9"/>
        <w:rPr>
          <w:sz w:val="21"/>
          <w:szCs w:val="21"/>
        </w:rPr>
      </w:pPr>
      <w:r w:rsidRPr="00683BB2">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5734F2BD" w14:textId="77777777" w:rsidR="003827AD" w:rsidRPr="00683BB2" w:rsidRDefault="007216DD">
      <w:pPr>
        <w:pStyle w:val="a9"/>
        <w:rPr>
          <w:sz w:val="21"/>
          <w:szCs w:val="21"/>
        </w:rPr>
      </w:pPr>
      <w:r w:rsidRPr="00683BB2">
        <w:rPr>
          <w:rFonts w:hint="eastAsia"/>
          <w:sz w:val="21"/>
          <w:szCs w:val="21"/>
        </w:rPr>
        <w:t xml:space="preserve">　　八、本规定由工业和信息化部、国家统计局会同有关部门根据《国民经济行业分类》修订情况和企业发展变化情况适时修订。</w:t>
      </w:r>
    </w:p>
    <w:p w14:paraId="70A13619" w14:textId="77777777" w:rsidR="003827AD" w:rsidRPr="00683BB2" w:rsidRDefault="007216DD">
      <w:pPr>
        <w:pStyle w:val="a9"/>
        <w:rPr>
          <w:sz w:val="21"/>
          <w:szCs w:val="21"/>
        </w:rPr>
      </w:pPr>
      <w:r w:rsidRPr="00683BB2">
        <w:rPr>
          <w:rFonts w:hint="eastAsia"/>
          <w:sz w:val="21"/>
          <w:szCs w:val="21"/>
        </w:rPr>
        <w:t xml:space="preserve">　　九、本规定由工业和信息化部、国家统计局会同有关部门负责解释。</w:t>
      </w:r>
    </w:p>
    <w:p w14:paraId="6A30B6FE" w14:textId="77777777" w:rsidR="003827AD" w:rsidRPr="00683BB2" w:rsidRDefault="007216DD">
      <w:pPr>
        <w:pStyle w:val="a9"/>
        <w:ind w:firstLine="420"/>
        <w:rPr>
          <w:sz w:val="21"/>
          <w:szCs w:val="21"/>
        </w:rPr>
      </w:pPr>
      <w:r w:rsidRPr="00683BB2">
        <w:rPr>
          <w:rFonts w:hint="eastAsia"/>
          <w:sz w:val="21"/>
          <w:szCs w:val="21"/>
        </w:rPr>
        <w:t>十、本规定自发布之日起执行，原国家经贸委、原国家计委、财政部和国家统计局</w:t>
      </w:r>
      <w:r w:rsidRPr="00683BB2">
        <w:rPr>
          <w:rFonts w:hint="eastAsia"/>
          <w:sz w:val="21"/>
          <w:szCs w:val="21"/>
        </w:rPr>
        <w:t>2003</w:t>
      </w:r>
      <w:r w:rsidRPr="00683BB2">
        <w:rPr>
          <w:rFonts w:hint="eastAsia"/>
          <w:sz w:val="21"/>
          <w:szCs w:val="21"/>
        </w:rPr>
        <w:t>年颁布的《中小企业标准暂行规定》同时废止。</w:t>
      </w:r>
    </w:p>
    <w:p w14:paraId="55749462" w14:textId="77777777" w:rsidR="003827AD" w:rsidRPr="00683BB2" w:rsidRDefault="003827AD">
      <w:pPr>
        <w:pStyle w:val="a9"/>
        <w:ind w:firstLine="420"/>
        <w:rPr>
          <w:sz w:val="21"/>
          <w:szCs w:val="21"/>
        </w:rPr>
      </w:pPr>
    </w:p>
    <w:p w14:paraId="0D073A32" w14:textId="77777777" w:rsidR="003827AD" w:rsidRPr="00683BB2" w:rsidRDefault="007216DD">
      <w:pPr>
        <w:pStyle w:val="1"/>
        <w:spacing w:before="0" w:after="0" w:line="360" w:lineRule="auto"/>
        <w:jc w:val="center"/>
      </w:pPr>
      <w:bookmarkStart w:id="48" w:name="_Toc74320802"/>
      <w:r w:rsidRPr="00683BB2">
        <w:br w:type="page"/>
      </w:r>
      <w:r w:rsidRPr="00683BB2">
        <w:rPr>
          <w:rFonts w:hint="eastAsia"/>
        </w:rPr>
        <w:lastRenderedPageBreak/>
        <w:t>第三章</w:t>
      </w:r>
      <w:r w:rsidRPr="00683BB2">
        <w:rPr>
          <w:rFonts w:hint="eastAsia"/>
        </w:rPr>
        <w:t xml:space="preserve">  </w:t>
      </w:r>
      <w:r w:rsidRPr="00683BB2">
        <w:rPr>
          <w:rFonts w:hint="eastAsia"/>
        </w:rPr>
        <w:t>投标人须知</w:t>
      </w:r>
      <w:bookmarkEnd w:id="48"/>
    </w:p>
    <w:p w14:paraId="6B177E27" w14:textId="77777777" w:rsidR="003827AD" w:rsidRPr="00683BB2" w:rsidRDefault="007216DD">
      <w:pPr>
        <w:jc w:val="center"/>
        <w:rPr>
          <w:sz w:val="36"/>
          <w:szCs w:val="36"/>
        </w:rPr>
      </w:pPr>
      <w:bookmarkStart w:id="49" w:name="_Toc254970667"/>
      <w:bookmarkStart w:id="50" w:name="_Toc254970526"/>
      <w:r w:rsidRPr="00683BB2">
        <w:rPr>
          <w:rFonts w:hint="eastAsia"/>
          <w:sz w:val="36"/>
          <w:szCs w:val="36"/>
        </w:rPr>
        <w:t>投标人须知前附表</w:t>
      </w:r>
      <w:bookmarkEnd w:id="49"/>
      <w:bookmarkEnd w:id="50"/>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670"/>
      </w:tblGrid>
      <w:tr w:rsidR="00683BB2" w:rsidRPr="00683BB2" w14:paraId="781306CF" w14:textId="77777777">
        <w:tc>
          <w:tcPr>
            <w:tcW w:w="895" w:type="dxa"/>
            <w:tcBorders>
              <w:top w:val="single" w:sz="4" w:space="0" w:color="auto"/>
              <w:left w:val="single" w:sz="4" w:space="0" w:color="auto"/>
              <w:bottom w:val="single" w:sz="4" w:space="0" w:color="auto"/>
              <w:right w:val="single" w:sz="4" w:space="0" w:color="auto"/>
            </w:tcBorders>
            <w:vAlign w:val="center"/>
          </w:tcPr>
          <w:p w14:paraId="18122A3B" w14:textId="77777777" w:rsidR="003827AD" w:rsidRPr="00683BB2" w:rsidRDefault="007216DD">
            <w:pPr>
              <w:spacing w:line="360" w:lineRule="auto"/>
              <w:jc w:val="left"/>
              <w:rPr>
                <w:rFonts w:ascii="宋体" w:hAnsi="宋体"/>
                <w:szCs w:val="21"/>
              </w:rPr>
            </w:pPr>
            <w:r w:rsidRPr="00683BB2">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14:paraId="6FD6DE0A"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编列内容</w:t>
            </w:r>
          </w:p>
        </w:tc>
      </w:tr>
      <w:tr w:rsidR="00683BB2" w:rsidRPr="00683BB2" w14:paraId="376FE0B4" w14:textId="77777777">
        <w:tc>
          <w:tcPr>
            <w:tcW w:w="895" w:type="dxa"/>
            <w:tcBorders>
              <w:top w:val="single" w:sz="4" w:space="0" w:color="auto"/>
              <w:left w:val="single" w:sz="4" w:space="0" w:color="auto"/>
              <w:bottom w:val="single" w:sz="4" w:space="0" w:color="auto"/>
              <w:right w:val="single" w:sz="4" w:space="0" w:color="auto"/>
            </w:tcBorders>
            <w:vAlign w:val="center"/>
          </w:tcPr>
          <w:p w14:paraId="11E57250"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14:paraId="39A7B048" w14:textId="77777777" w:rsidR="003827AD" w:rsidRPr="00683BB2" w:rsidRDefault="007216DD">
            <w:pPr>
              <w:spacing w:line="360" w:lineRule="auto"/>
              <w:jc w:val="left"/>
              <w:rPr>
                <w:rFonts w:ascii="宋体" w:hAnsi="宋体"/>
                <w:szCs w:val="21"/>
              </w:rPr>
            </w:pPr>
            <w:r w:rsidRPr="00683BB2">
              <w:rPr>
                <w:rFonts w:ascii="宋体" w:hAnsi="宋体" w:hint="eastAsia"/>
                <w:szCs w:val="21"/>
              </w:rPr>
              <w:t>1</w:t>
            </w:r>
            <w:r w:rsidRPr="00683BB2">
              <w:rPr>
                <w:rFonts w:ascii="宋体" w:hAnsi="宋体"/>
                <w:szCs w:val="21"/>
              </w:rPr>
              <w:t>.</w:t>
            </w:r>
            <w:r w:rsidRPr="00683BB2">
              <w:rPr>
                <w:rFonts w:ascii="宋体" w:hAnsi="宋体" w:hint="eastAsia"/>
                <w:szCs w:val="21"/>
              </w:rPr>
              <w:t>投标人的资格要求详见招标公告。</w:t>
            </w:r>
          </w:p>
          <w:p w14:paraId="5BA3F8C8" w14:textId="77777777" w:rsidR="003827AD" w:rsidRPr="00683BB2" w:rsidRDefault="007216DD">
            <w:pPr>
              <w:spacing w:line="360" w:lineRule="auto"/>
              <w:jc w:val="left"/>
              <w:rPr>
                <w:rFonts w:ascii="宋体" w:hAnsi="宋体"/>
                <w:szCs w:val="21"/>
              </w:rPr>
            </w:pPr>
            <w:r w:rsidRPr="00683BB2">
              <w:rPr>
                <w:rFonts w:ascii="宋体" w:hAnsi="宋体" w:hint="eastAsia"/>
                <w:szCs w:val="21"/>
              </w:rPr>
              <w:t>2</w:t>
            </w:r>
            <w:r w:rsidRPr="00683BB2">
              <w:rPr>
                <w:rFonts w:ascii="宋体" w:hAnsi="宋体"/>
                <w:szCs w:val="21"/>
              </w:rPr>
              <w:t>.</w:t>
            </w:r>
            <w:r w:rsidRPr="00683BB2">
              <w:rPr>
                <w:rFonts w:ascii="宋体" w:hAnsi="宋体" w:hint="eastAsia"/>
                <w:szCs w:val="21"/>
              </w:rPr>
              <w:t>投标人出现下列情形之一的，不得参加政府采购活动：</w:t>
            </w:r>
          </w:p>
          <w:p w14:paraId="20223584" w14:textId="77777777" w:rsidR="003827AD" w:rsidRPr="00683BB2" w:rsidRDefault="007216DD">
            <w:pPr>
              <w:spacing w:line="360" w:lineRule="auto"/>
              <w:jc w:val="left"/>
              <w:rPr>
                <w:rFonts w:ascii="宋体" w:hAnsi="宋体"/>
                <w:szCs w:val="21"/>
              </w:rPr>
            </w:pPr>
            <w:r w:rsidRPr="00683BB2">
              <w:rPr>
                <w:rFonts w:ascii="宋体" w:hAnsi="宋体"/>
                <w:szCs w:val="21"/>
              </w:rPr>
              <w:t>2.1</w:t>
            </w:r>
            <w:r w:rsidRPr="00683BB2">
              <w:rPr>
                <w:rFonts w:ascii="宋体" w:hAnsi="宋体" w:hint="eastAsia"/>
                <w:szCs w:val="21"/>
              </w:rPr>
              <w:t>单位负责人为同一人或者存在直接控股、管理关系的不同供应商，不得参加同一合同项下的政府采购活动。为本项目提供</w:t>
            </w:r>
            <w:proofErr w:type="gramStart"/>
            <w:r w:rsidRPr="00683BB2">
              <w:rPr>
                <w:rFonts w:ascii="宋体" w:hAnsi="宋体" w:hint="eastAsia"/>
                <w:szCs w:val="21"/>
              </w:rPr>
              <w:t>过整体</w:t>
            </w:r>
            <w:proofErr w:type="gramEnd"/>
            <w:r w:rsidRPr="00683BB2">
              <w:rPr>
                <w:rFonts w:ascii="宋体" w:hAnsi="宋体" w:hint="eastAsia"/>
                <w:szCs w:val="21"/>
              </w:rPr>
              <w:t>设计、规范编制或者项目管理、监理、检测等服务的供应商，不得再参加本项目上述服务以外的其他采购活动。</w:t>
            </w:r>
          </w:p>
          <w:p w14:paraId="04E2C98E" w14:textId="77777777" w:rsidR="003827AD" w:rsidRPr="00683BB2" w:rsidRDefault="007216DD">
            <w:pPr>
              <w:spacing w:line="360" w:lineRule="auto"/>
              <w:jc w:val="left"/>
              <w:rPr>
                <w:rFonts w:ascii="宋体" w:hAnsi="宋体"/>
                <w:szCs w:val="21"/>
              </w:rPr>
            </w:pPr>
            <w:r w:rsidRPr="00683BB2">
              <w:rPr>
                <w:rFonts w:ascii="宋体" w:hAnsi="宋体"/>
                <w:szCs w:val="21"/>
              </w:rPr>
              <w:t>2.2</w:t>
            </w:r>
            <w:r w:rsidRPr="00683BB2">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683BB2" w:rsidRPr="00683BB2" w14:paraId="65E9199C" w14:textId="77777777">
        <w:tc>
          <w:tcPr>
            <w:tcW w:w="895" w:type="dxa"/>
            <w:tcBorders>
              <w:top w:val="single" w:sz="4" w:space="0" w:color="auto"/>
              <w:left w:val="single" w:sz="4" w:space="0" w:color="auto"/>
              <w:bottom w:val="single" w:sz="4" w:space="0" w:color="auto"/>
              <w:right w:val="single" w:sz="4" w:space="0" w:color="auto"/>
            </w:tcBorders>
            <w:vAlign w:val="center"/>
          </w:tcPr>
          <w:p w14:paraId="55266AF2" w14:textId="77777777" w:rsidR="003827AD" w:rsidRPr="00683BB2" w:rsidRDefault="007216DD">
            <w:pPr>
              <w:spacing w:line="360" w:lineRule="auto"/>
              <w:jc w:val="center"/>
              <w:rPr>
                <w:rFonts w:ascii="宋体" w:hAnsi="宋体"/>
                <w:szCs w:val="21"/>
              </w:rPr>
            </w:pPr>
            <w:bookmarkStart w:id="51" w:name="_5"/>
            <w:bookmarkStart w:id="52" w:name="_8.1"/>
            <w:bookmarkStart w:id="53" w:name="_9.2"/>
            <w:bookmarkEnd w:id="51"/>
            <w:bookmarkEnd w:id="52"/>
            <w:bookmarkEnd w:id="53"/>
            <w:r w:rsidRPr="00683BB2">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14:paraId="7E9406FE"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本项目是否接受联合体投标：详见招标公告。</w:t>
            </w:r>
          </w:p>
        </w:tc>
      </w:tr>
      <w:tr w:rsidR="00683BB2" w:rsidRPr="00683BB2" w14:paraId="1DEA40B7" w14:textId="77777777">
        <w:tc>
          <w:tcPr>
            <w:tcW w:w="895" w:type="dxa"/>
            <w:tcBorders>
              <w:top w:val="single" w:sz="4" w:space="0" w:color="auto"/>
              <w:left w:val="single" w:sz="4" w:space="0" w:color="auto"/>
              <w:bottom w:val="single" w:sz="4" w:space="0" w:color="auto"/>
              <w:right w:val="single" w:sz="4" w:space="0" w:color="auto"/>
            </w:tcBorders>
            <w:vAlign w:val="center"/>
          </w:tcPr>
          <w:p w14:paraId="145A507E" w14:textId="77777777" w:rsidR="003827AD" w:rsidRPr="00683BB2" w:rsidRDefault="007216DD">
            <w:pPr>
              <w:spacing w:line="360" w:lineRule="auto"/>
              <w:jc w:val="center"/>
              <w:rPr>
                <w:rFonts w:ascii="宋体" w:hAnsi="宋体"/>
                <w:szCs w:val="21"/>
              </w:rPr>
            </w:pPr>
            <w:r w:rsidRPr="00683BB2">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14:paraId="45D65721" w14:textId="77777777" w:rsidR="003827AD" w:rsidRPr="00683BB2" w:rsidRDefault="007216DD">
            <w:pPr>
              <w:pStyle w:val="a8"/>
              <w:spacing w:line="360" w:lineRule="auto"/>
              <w:rPr>
                <w:rFonts w:ascii="宋体" w:hAnsi="宋体"/>
                <w:szCs w:val="21"/>
              </w:rPr>
            </w:pPr>
            <w:bookmarkStart w:id="54" w:name="_Hlk54105293"/>
            <w:r w:rsidRPr="00683BB2">
              <w:rPr>
                <w:rFonts w:ascii="宋体" w:hAnsi="宋体" w:hint="eastAsia"/>
                <w:szCs w:val="21"/>
              </w:rPr>
              <w:t>如接受联合体投标，</w:t>
            </w:r>
            <w:bookmarkEnd w:id="54"/>
            <w:r w:rsidRPr="00683BB2">
              <w:rPr>
                <w:rFonts w:ascii="宋体" w:hAnsi="宋体" w:hint="eastAsia"/>
                <w:szCs w:val="21"/>
              </w:rPr>
              <w:t>联合体投标要求如下：</w:t>
            </w:r>
          </w:p>
          <w:p w14:paraId="2C1F8866"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1</w:t>
            </w:r>
            <w:r w:rsidRPr="00683BB2">
              <w:rPr>
                <w:rFonts w:ascii="宋体" w:hAnsi="宋体"/>
                <w:szCs w:val="21"/>
              </w:rPr>
              <w:t>.</w:t>
            </w:r>
            <w:r w:rsidRPr="00683BB2">
              <w:rPr>
                <w:rFonts w:ascii="宋体" w:hAnsi="宋体" w:hint="eastAsia"/>
                <w:szCs w:val="21"/>
              </w:rPr>
              <w:t>两个以上投标人可以组成一个投标联合体，以一个投标人的身份共同参加投标。联合体投标的，须提供《联合体投标协议书》（格式后附）。</w:t>
            </w:r>
          </w:p>
          <w:p w14:paraId="49093169"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2</w:t>
            </w:r>
            <w:r w:rsidRPr="00683BB2">
              <w:rPr>
                <w:rFonts w:ascii="宋体" w:hAnsi="宋体"/>
                <w:szCs w:val="21"/>
              </w:rPr>
              <w:t>.</w:t>
            </w:r>
            <w:r w:rsidRPr="00683BB2">
              <w:rPr>
                <w:rFonts w:ascii="宋体" w:hAnsi="宋体" w:hint="eastAsia"/>
                <w:szCs w:val="21"/>
              </w:rPr>
              <w:t>以联合体形</w:t>
            </w:r>
            <w:proofErr w:type="gramStart"/>
            <w:r w:rsidRPr="00683BB2">
              <w:rPr>
                <w:rFonts w:ascii="宋体" w:hAnsi="宋体" w:hint="eastAsia"/>
                <w:szCs w:val="21"/>
              </w:rPr>
              <w:t>式参加</w:t>
            </w:r>
            <w:proofErr w:type="gramEnd"/>
            <w:r w:rsidRPr="00683BB2">
              <w:rPr>
                <w:rFonts w:ascii="宋体" w:hAnsi="宋体" w:hint="eastAsia"/>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16C0540"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3</w:t>
            </w:r>
            <w:r w:rsidRPr="00683BB2">
              <w:rPr>
                <w:rFonts w:ascii="宋体" w:hAnsi="宋体"/>
                <w:szCs w:val="21"/>
              </w:rPr>
              <w:t>.</w:t>
            </w:r>
            <w:r w:rsidRPr="00683BB2">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683BB2">
              <w:rPr>
                <w:rFonts w:ascii="宋体" w:hAnsi="宋体" w:hint="eastAsia"/>
                <w:b/>
                <w:bCs/>
                <w:szCs w:val="21"/>
              </w:rPr>
              <w:t>联合体投标无效</w:t>
            </w:r>
            <w:r w:rsidRPr="00683BB2">
              <w:rPr>
                <w:rFonts w:ascii="宋体" w:hAnsi="宋体" w:hint="eastAsia"/>
                <w:szCs w:val="21"/>
              </w:rPr>
              <w:t>），并将联合投标协议放入投标文件。联合体各方必须共同与采购人签订采购合同，就采购合同约定的事项对采购人承担连带责任。</w:t>
            </w:r>
          </w:p>
          <w:p w14:paraId="08AC60D6"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4</w:t>
            </w:r>
            <w:r w:rsidRPr="00683BB2">
              <w:rPr>
                <w:rFonts w:ascii="宋体" w:hAnsi="宋体"/>
                <w:szCs w:val="21"/>
              </w:rPr>
              <w:t>.</w:t>
            </w:r>
            <w:r w:rsidRPr="00683BB2">
              <w:rPr>
                <w:rFonts w:ascii="宋体" w:hAnsi="宋体" w:hint="eastAsia"/>
                <w:szCs w:val="21"/>
              </w:rPr>
              <w:t>以联合体形</w:t>
            </w:r>
            <w:proofErr w:type="gramStart"/>
            <w:r w:rsidRPr="00683BB2">
              <w:rPr>
                <w:rFonts w:ascii="宋体" w:hAnsi="宋体" w:hint="eastAsia"/>
                <w:szCs w:val="21"/>
              </w:rPr>
              <w:t>式参加</w:t>
            </w:r>
            <w:proofErr w:type="gramEnd"/>
            <w:r w:rsidRPr="00683BB2">
              <w:rPr>
                <w:rFonts w:ascii="宋体" w:hAnsi="宋体" w:hint="eastAsia"/>
                <w:szCs w:val="21"/>
              </w:rPr>
              <w:t>政府采购活动的，联合体各方不得再单独参加或者与其他投标人另外组成联合体参加同一合同项下的政府采购活动。</w:t>
            </w:r>
          </w:p>
          <w:p w14:paraId="1191C21F"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5</w:t>
            </w:r>
            <w:r w:rsidRPr="00683BB2">
              <w:rPr>
                <w:rFonts w:ascii="宋体" w:hAnsi="宋体"/>
                <w:szCs w:val="21"/>
              </w:rPr>
              <w:t>.</w:t>
            </w:r>
            <w:r w:rsidRPr="00683BB2">
              <w:rPr>
                <w:rFonts w:ascii="宋体" w:hAnsi="宋体" w:hint="eastAsia"/>
                <w:szCs w:val="21"/>
              </w:rPr>
              <w:t>联合体中有同类资质的投标人按照联合体分工承担相同工作的，应当按照资质等级较低的投标人确定资质等级。</w:t>
            </w:r>
          </w:p>
          <w:p w14:paraId="3C0489E1"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6</w:t>
            </w:r>
            <w:r w:rsidRPr="00683BB2">
              <w:rPr>
                <w:rFonts w:ascii="宋体" w:hAnsi="宋体"/>
                <w:szCs w:val="21"/>
              </w:rPr>
              <w:t>.</w:t>
            </w:r>
            <w:r w:rsidRPr="00683BB2">
              <w:rPr>
                <w:rFonts w:ascii="宋体" w:hAnsi="宋体" w:hint="eastAsia"/>
                <w:szCs w:val="21"/>
              </w:rPr>
              <w:t>联合体投标业绩、履约能力按照联合体各方其中较高的一方认定并计算（招标文件另有规定的除外）。</w:t>
            </w:r>
          </w:p>
          <w:p w14:paraId="6B6F7432"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7</w:t>
            </w:r>
            <w:r w:rsidRPr="00683BB2">
              <w:rPr>
                <w:rFonts w:ascii="宋体" w:hAnsi="宋体"/>
                <w:szCs w:val="21"/>
              </w:rPr>
              <w:t>.</w:t>
            </w:r>
            <w:r w:rsidRPr="00683BB2">
              <w:rPr>
                <w:rFonts w:ascii="宋体" w:hAnsi="宋体" w:hint="eastAsia"/>
                <w:szCs w:val="21"/>
              </w:rPr>
              <w:t>投标人为联合体的，可以由联合体中的一方或者多方共同交纳投标保证金，其交纳的保证</w:t>
            </w:r>
            <w:r w:rsidRPr="00683BB2">
              <w:rPr>
                <w:rFonts w:ascii="宋体" w:hAnsi="宋体" w:hint="eastAsia"/>
                <w:szCs w:val="21"/>
              </w:rPr>
              <w:lastRenderedPageBreak/>
              <w:t>金对联合体各方均具有约束力。</w:t>
            </w:r>
          </w:p>
          <w:p w14:paraId="5065628D"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8</w:t>
            </w:r>
            <w:r w:rsidRPr="00683BB2">
              <w:rPr>
                <w:rFonts w:ascii="宋体" w:hAnsi="宋体"/>
                <w:szCs w:val="21"/>
              </w:rPr>
              <w:t>.</w:t>
            </w:r>
            <w:r w:rsidRPr="00683BB2">
              <w:rPr>
                <w:rFonts w:ascii="宋体" w:hAnsi="宋体" w:hint="eastAsia"/>
                <w:szCs w:val="21"/>
              </w:rPr>
              <w:t>联合体各方均应按照招标文件的规定提交资格证明文件。</w:t>
            </w:r>
          </w:p>
        </w:tc>
      </w:tr>
      <w:tr w:rsidR="00683BB2" w:rsidRPr="00683BB2" w14:paraId="39BDC8BF" w14:textId="77777777">
        <w:tc>
          <w:tcPr>
            <w:tcW w:w="895" w:type="dxa"/>
            <w:tcBorders>
              <w:top w:val="single" w:sz="4" w:space="0" w:color="auto"/>
              <w:left w:val="single" w:sz="4" w:space="0" w:color="auto"/>
              <w:bottom w:val="single" w:sz="4" w:space="0" w:color="auto"/>
              <w:right w:val="single" w:sz="4" w:space="0" w:color="auto"/>
            </w:tcBorders>
            <w:vAlign w:val="center"/>
          </w:tcPr>
          <w:p w14:paraId="39F6C018" w14:textId="77777777" w:rsidR="003827AD" w:rsidRPr="00683BB2" w:rsidRDefault="007216DD">
            <w:pPr>
              <w:spacing w:line="360" w:lineRule="auto"/>
              <w:jc w:val="center"/>
              <w:rPr>
                <w:rFonts w:ascii="宋体" w:hAnsi="宋体"/>
                <w:szCs w:val="21"/>
              </w:rPr>
            </w:pPr>
            <w:r w:rsidRPr="00683BB2">
              <w:rPr>
                <w:rFonts w:ascii="宋体" w:hAnsi="宋体"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14:paraId="350F5E6D"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☑不允许分包</w:t>
            </w:r>
          </w:p>
          <w:p w14:paraId="0F08C107" w14:textId="77777777" w:rsidR="003827AD" w:rsidRPr="00683BB2" w:rsidRDefault="007216DD">
            <w:pPr>
              <w:pStyle w:val="a8"/>
              <w:spacing w:line="360" w:lineRule="auto"/>
              <w:rPr>
                <w:rFonts w:ascii="宋体" w:hAnsi="宋体"/>
                <w:szCs w:val="21"/>
              </w:rPr>
            </w:pPr>
            <w:r w:rsidRPr="00683BB2">
              <w:rPr>
                <w:rFonts w:ascii="宋体" w:hAnsi="宋体" w:hint="eastAsia"/>
                <w:szCs w:val="21"/>
              </w:rPr>
              <w:t>□允许分包</w:t>
            </w:r>
          </w:p>
          <w:p w14:paraId="7940CAE0" w14:textId="77777777" w:rsidR="003827AD" w:rsidRPr="00683BB2" w:rsidRDefault="007216DD">
            <w:pPr>
              <w:pStyle w:val="a8"/>
              <w:spacing w:line="360" w:lineRule="auto"/>
              <w:rPr>
                <w:rFonts w:ascii="宋体" w:hAnsi="宋体"/>
                <w:szCs w:val="21"/>
                <w:u w:val="single"/>
              </w:rPr>
            </w:pPr>
            <w:r w:rsidRPr="00683BB2">
              <w:rPr>
                <w:rFonts w:ascii="宋体" w:hAnsi="宋体" w:hint="eastAsia"/>
                <w:szCs w:val="21"/>
              </w:rPr>
              <w:t>分包内容：</w:t>
            </w:r>
            <w:r w:rsidRPr="00683BB2">
              <w:rPr>
                <w:rFonts w:ascii="宋体" w:hAnsi="宋体" w:hint="eastAsia"/>
                <w:szCs w:val="21"/>
                <w:u w:val="single"/>
              </w:rPr>
              <w:t xml:space="preserve">                                     。</w:t>
            </w:r>
          </w:p>
          <w:p w14:paraId="364D224B" w14:textId="77777777" w:rsidR="003827AD" w:rsidRPr="00683BB2" w:rsidRDefault="007216DD">
            <w:pPr>
              <w:pStyle w:val="a8"/>
              <w:spacing w:line="360" w:lineRule="auto"/>
              <w:jc w:val="both"/>
              <w:rPr>
                <w:rFonts w:ascii="宋体" w:hAnsi="宋体"/>
                <w:szCs w:val="21"/>
                <w:u w:val="single"/>
              </w:rPr>
            </w:pPr>
            <w:r w:rsidRPr="00683BB2">
              <w:rPr>
                <w:rFonts w:ascii="宋体" w:hAnsi="宋体" w:hint="eastAsia"/>
                <w:szCs w:val="21"/>
              </w:rPr>
              <w:t>分包金额或者比例：</w:t>
            </w:r>
            <w:r w:rsidRPr="00683BB2">
              <w:rPr>
                <w:rFonts w:ascii="宋体" w:hAnsi="宋体" w:hint="eastAsia"/>
                <w:szCs w:val="21"/>
                <w:u w:val="single"/>
              </w:rPr>
              <w:t xml:space="preserve">                                     。</w:t>
            </w:r>
          </w:p>
        </w:tc>
      </w:tr>
      <w:tr w:rsidR="00683BB2" w:rsidRPr="00683BB2" w14:paraId="22C87CA0" w14:textId="77777777">
        <w:trPr>
          <w:trHeight w:val="1511"/>
        </w:trPr>
        <w:tc>
          <w:tcPr>
            <w:tcW w:w="895" w:type="dxa"/>
            <w:vMerge w:val="restart"/>
            <w:tcBorders>
              <w:top w:val="single" w:sz="4" w:space="0" w:color="auto"/>
              <w:left w:val="single" w:sz="4" w:space="0" w:color="auto"/>
              <w:right w:val="single" w:sz="4" w:space="0" w:color="auto"/>
            </w:tcBorders>
            <w:vAlign w:val="center"/>
          </w:tcPr>
          <w:p w14:paraId="59376526"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1</w:t>
            </w:r>
            <w:r w:rsidRPr="00683BB2">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14:paraId="0D5EB3C0" w14:textId="77777777" w:rsidR="003827AD" w:rsidRPr="00683BB2" w:rsidRDefault="007216DD">
            <w:pPr>
              <w:spacing w:line="360" w:lineRule="auto"/>
              <w:rPr>
                <w:rFonts w:ascii="宋体" w:hAnsi="宋体"/>
                <w:szCs w:val="21"/>
              </w:rPr>
            </w:pPr>
            <w:r w:rsidRPr="00683BB2">
              <w:rPr>
                <w:rFonts w:ascii="宋体" w:hAnsi="宋体" w:hint="eastAsia"/>
                <w:szCs w:val="21"/>
              </w:rPr>
              <w:t>☑不组织现场考察</w:t>
            </w:r>
          </w:p>
          <w:p w14:paraId="0FE8EB89" w14:textId="77777777" w:rsidR="003827AD" w:rsidRPr="00683BB2" w:rsidRDefault="007216DD">
            <w:pPr>
              <w:spacing w:line="360" w:lineRule="auto"/>
              <w:rPr>
                <w:rFonts w:ascii="宋体" w:hAnsi="宋体"/>
                <w:szCs w:val="21"/>
              </w:rPr>
            </w:pPr>
            <w:r w:rsidRPr="00683BB2">
              <w:rPr>
                <w:rFonts w:ascii="宋体" w:hAnsi="宋体" w:hint="eastAsia"/>
                <w:szCs w:val="21"/>
              </w:rPr>
              <w:t>□组织现场考察：</w:t>
            </w:r>
          </w:p>
          <w:p w14:paraId="43533484" w14:textId="77777777" w:rsidR="003827AD" w:rsidRPr="00683BB2" w:rsidRDefault="007216DD">
            <w:pPr>
              <w:spacing w:line="360" w:lineRule="auto"/>
              <w:rPr>
                <w:rFonts w:ascii="宋体" w:hAnsi="宋体"/>
                <w:szCs w:val="21"/>
                <w:u w:val="single"/>
              </w:rPr>
            </w:pPr>
            <w:r w:rsidRPr="00683BB2">
              <w:rPr>
                <w:rFonts w:ascii="宋体" w:hAnsi="宋体" w:hint="eastAsia"/>
                <w:szCs w:val="21"/>
              </w:rPr>
              <w:t>集中时间：</w:t>
            </w:r>
            <w:r w:rsidRPr="00683BB2">
              <w:rPr>
                <w:rFonts w:ascii="宋体" w:hAnsi="宋体" w:hint="eastAsia"/>
                <w:szCs w:val="21"/>
                <w:u w:val="single"/>
              </w:rPr>
              <w:t xml:space="preserve">   </w:t>
            </w:r>
            <w:r w:rsidRPr="00683BB2">
              <w:rPr>
                <w:rFonts w:ascii="宋体" w:hAnsi="宋体" w:hint="eastAsia"/>
                <w:szCs w:val="21"/>
              </w:rPr>
              <w:t>年</w:t>
            </w:r>
            <w:r w:rsidRPr="00683BB2">
              <w:rPr>
                <w:rFonts w:ascii="宋体" w:hAnsi="宋体" w:hint="eastAsia"/>
                <w:szCs w:val="21"/>
                <w:u w:val="single"/>
              </w:rPr>
              <w:t xml:space="preserve">  </w:t>
            </w:r>
            <w:r w:rsidRPr="00683BB2">
              <w:rPr>
                <w:rFonts w:ascii="宋体" w:hAnsi="宋体" w:hint="eastAsia"/>
                <w:szCs w:val="21"/>
              </w:rPr>
              <w:t>月</w:t>
            </w:r>
            <w:r w:rsidRPr="00683BB2">
              <w:rPr>
                <w:rFonts w:ascii="宋体" w:hAnsi="宋体" w:hint="eastAsia"/>
                <w:szCs w:val="21"/>
                <w:u w:val="single"/>
              </w:rPr>
              <w:t xml:space="preserve">  </w:t>
            </w:r>
            <w:r w:rsidRPr="00683BB2">
              <w:rPr>
                <w:rFonts w:ascii="宋体" w:hAnsi="宋体" w:hint="eastAsia"/>
                <w:szCs w:val="21"/>
              </w:rPr>
              <w:t xml:space="preserve">日 </w:t>
            </w:r>
            <w:r w:rsidRPr="00683BB2">
              <w:rPr>
                <w:rFonts w:ascii="宋体" w:hAnsi="宋体" w:hint="eastAsia"/>
                <w:szCs w:val="21"/>
                <w:u w:val="single"/>
              </w:rPr>
              <w:t xml:space="preserve">  </w:t>
            </w:r>
            <w:r w:rsidRPr="00683BB2">
              <w:rPr>
                <w:rFonts w:ascii="宋体" w:hAnsi="宋体" w:hint="eastAsia"/>
                <w:szCs w:val="21"/>
              </w:rPr>
              <w:t>时</w:t>
            </w:r>
            <w:r w:rsidRPr="00683BB2">
              <w:rPr>
                <w:rFonts w:ascii="宋体" w:hAnsi="宋体" w:hint="eastAsia"/>
                <w:szCs w:val="21"/>
                <w:u w:val="single"/>
              </w:rPr>
              <w:t xml:space="preserve">  分</w:t>
            </w:r>
            <w:r w:rsidRPr="00683BB2">
              <w:rPr>
                <w:rFonts w:ascii="宋体" w:hAnsi="宋体" w:hint="eastAsia"/>
                <w:szCs w:val="21"/>
              </w:rPr>
              <w:t>，逾期后果自负。集中地点：</w:t>
            </w:r>
            <w:r w:rsidRPr="00683BB2">
              <w:rPr>
                <w:rFonts w:ascii="宋体" w:hAnsi="宋体" w:hint="eastAsia"/>
                <w:szCs w:val="21"/>
                <w:u w:val="single"/>
              </w:rPr>
              <w:t xml:space="preserve"> </w:t>
            </w:r>
            <w:r w:rsidRPr="00683BB2">
              <w:rPr>
                <w:rFonts w:ascii="宋体" w:hAnsi="宋体"/>
                <w:szCs w:val="21"/>
                <w:u w:val="single"/>
              </w:rPr>
              <w:t xml:space="preserve">             </w:t>
            </w:r>
          </w:p>
          <w:p w14:paraId="2FCDDAF5" w14:textId="77777777" w:rsidR="003827AD" w:rsidRPr="00683BB2" w:rsidRDefault="007216DD">
            <w:pPr>
              <w:spacing w:line="360" w:lineRule="auto"/>
              <w:rPr>
                <w:rFonts w:ascii="宋体" w:hAnsi="宋体"/>
                <w:szCs w:val="21"/>
              </w:rPr>
            </w:pPr>
            <w:r w:rsidRPr="00683BB2">
              <w:rPr>
                <w:rFonts w:ascii="宋体" w:hAnsi="宋体" w:hint="eastAsia"/>
                <w:szCs w:val="21"/>
              </w:rPr>
              <w:t>联系人：</w:t>
            </w:r>
            <w:r w:rsidRPr="00683BB2">
              <w:rPr>
                <w:rFonts w:ascii="宋体" w:hAnsi="宋体" w:hint="eastAsia"/>
                <w:szCs w:val="21"/>
                <w:u w:val="single"/>
              </w:rPr>
              <w:t xml:space="preserve"> </w:t>
            </w:r>
            <w:r w:rsidRPr="00683BB2">
              <w:rPr>
                <w:rFonts w:ascii="宋体" w:hAnsi="宋体"/>
                <w:szCs w:val="21"/>
                <w:u w:val="single"/>
              </w:rPr>
              <w:t xml:space="preserve">              </w:t>
            </w:r>
            <w:r w:rsidRPr="00683BB2">
              <w:rPr>
                <w:rFonts w:ascii="宋体" w:hAnsi="宋体" w:hint="eastAsia"/>
                <w:szCs w:val="21"/>
              </w:rPr>
              <w:t>；联系电话：</w:t>
            </w:r>
            <w:r w:rsidRPr="00683BB2">
              <w:rPr>
                <w:rFonts w:ascii="宋体" w:hAnsi="宋体"/>
                <w:szCs w:val="21"/>
                <w:u w:val="single"/>
              </w:rPr>
              <w:t xml:space="preserve">                </w:t>
            </w:r>
          </w:p>
        </w:tc>
      </w:tr>
      <w:tr w:rsidR="00683BB2" w:rsidRPr="00683BB2" w14:paraId="30D676BD" w14:textId="77777777">
        <w:trPr>
          <w:trHeight w:val="1358"/>
        </w:trPr>
        <w:tc>
          <w:tcPr>
            <w:tcW w:w="895" w:type="dxa"/>
            <w:vMerge/>
            <w:tcBorders>
              <w:left w:val="single" w:sz="4" w:space="0" w:color="auto"/>
              <w:bottom w:val="single" w:sz="4" w:space="0" w:color="auto"/>
              <w:right w:val="single" w:sz="4" w:space="0" w:color="auto"/>
            </w:tcBorders>
            <w:vAlign w:val="center"/>
          </w:tcPr>
          <w:p w14:paraId="06E61080" w14:textId="77777777" w:rsidR="003827AD" w:rsidRPr="00683BB2" w:rsidRDefault="003827AD">
            <w:pPr>
              <w:spacing w:line="360" w:lineRule="auto"/>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14:paraId="0CC935B4" w14:textId="77777777" w:rsidR="003827AD" w:rsidRPr="00683BB2" w:rsidRDefault="007216DD">
            <w:pPr>
              <w:spacing w:line="360" w:lineRule="auto"/>
              <w:rPr>
                <w:rFonts w:ascii="宋体" w:hAnsi="宋体"/>
                <w:szCs w:val="21"/>
              </w:rPr>
            </w:pPr>
            <w:r w:rsidRPr="00683BB2">
              <w:rPr>
                <w:rFonts w:ascii="宋体" w:hAnsi="宋体" w:hint="eastAsia"/>
                <w:szCs w:val="21"/>
              </w:rPr>
              <w:t>☑不组织召开开标前答疑会</w:t>
            </w:r>
          </w:p>
          <w:p w14:paraId="3857F095" w14:textId="77777777" w:rsidR="003827AD" w:rsidRPr="00683BB2" w:rsidRDefault="007216DD">
            <w:pPr>
              <w:spacing w:line="360" w:lineRule="auto"/>
              <w:rPr>
                <w:rFonts w:ascii="宋体" w:hAnsi="宋体"/>
                <w:szCs w:val="21"/>
              </w:rPr>
            </w:pPr>
            <w:r w:rsidRPr="00683BB2">
              <w:rPr>
                <w:rFonts w:ascii="宋体" w:hAnsi="宋体" w:hint="eastAsia"/>
                <w:szCs w:val="21"/>
              </w:rPr>
              <w:t>□组织召开开标前答疑会</w:t>
            </w:r>
          </w:p>
          <w:p w14:paraId="24218B24" w14:textId="77777777" w:rsidR="003827AD" w:rsidRPr="00683BB2" w:rsidRDefault="007216DD">
            <w:pPr>
              <w:spacing w:line="360" w:lineRule="auto"/>
              <w:rPr>
                <w:rFonts w:ascii="宋体" w:hAnsi="宋体"/>
                <w:szCs w:val="21"/>
              </w:rPr>
            </w:pPr>
            <w:r w:rsidRPr="00683BB2">
              <w:rPr>
                <w:rFonts w:ascii="宋体" w:hAnsi="宋体" w:hint="eastAsia"/>
                <w:szCs w:val="21"/>
              </w:rPr>
              <w:t>会议开始时间：</w:t>
            </w:r>
            <w:r w:rsidRPr="00683BB2">
              <w:rPr>
                <w:rFonts w:ascii="宋体" w:hAnsi="宋体" w:hint="eastAsia"/>
                <w:szCs w:val="21"/>
                <w:u w:val="single"/>
              </w:rPr>
              <w:t xml:space="preserve">   </w:t>
            </w:r>
            <w:r w:rsidRPr="00683BB2">
              <w:rPr>
                <w:rFonts w:ascii="宋体" w:hAnsi="宋体" w:hint="eastAsia"/>
                <w:szCs w:val="21"/>
              </w:rPr>
              <w:t>年</w:t>
            </w:r>
            <w:r w:rsidRPr="00683BB2">
              <w:rPr>
                <w:rFonts w:ascii="宋体" w:hAnsi="宋体" w:hint="eastAsia"/>
                <w:szCs w:val="21"/>
                <w:u w:val="single"/>
              </w:rPr>
              <w:t xml:space="preserve">  </w:t>
            </w:r>
            <w:r w:rsidRPr="00683BB2">
              <w:rPr>
                <w:rFonts w:ascii="宋体" w:hAnsi="宋体" w:hint="eastAsia"/>
                <w:szCs w:val="21"/>
              </w:rPr>
              <w:t>月</w:t>
            </w:r>
            <w:r w:rsidRPr="00683BB2">
              <w:rPr>
                <w:rFonts w:ascii="宋体" w:hAnsi="宋体" w:hint="eastAsia"/>
                <w:szCs w:val="21"/>
                <w:u w:val="single"/>
              </w:rPr>
              <w:t xml:space="preserve">  </w:t>
            </w:r>
            <w:r w:rsidRPr="00683BB2">
              <w:rPr>
                <w:rFonts w:ascii="宋体" w:hAnsi="宋体" w:hint="eastAsia"/>
                <w:szCs w:val="21"/>
              </w:rPr>
              <w:t xml:space="preserve">日 </w:t>
            </w:r>
            <w:r w:rsidRPr="00683BB2">
              <w:rPr>
                <w:rFonts w:ascii="宋体" w:hAnsi="宋体" w:hint="eastAsia"/>
                <w:szCs w:val="21"/>
                <w:u w:val="single"/>
              </w:rPr>
              <w:t xml:space="preserve">  </w:t>
            </w:r>
            <w:r w:rsidRPr="00683BB2">
              <w:rPr>
                <w:rFonts w:ascii="宋体" w:hAnsi="宋体" w:hint="eastAsia"/>
                <w:szCs w:val="21"/>
              </w:rPr>
              <w:t>时</w:t>
            </w:r>
            <w:r w:rsidRPr="00683BB2">
              <w:rPr>
                <w:rFonts w:ascii="宋体" w:hAnsi="宋体" w:hint="eastAsia"/>
                <w:szCs w:val="21"/>
                <w:u w:val="single"/>
              </w:rPr>
              <w:t xml:space="preserve">  分</w:t>
            </w:r>
            <w:r w:rsidRPr="00683BB2">
              <w:rPr>
                <w:rFonts w:ascii="宋体" w:hAnsi="宋体" w:hint="eastAsia"/>
                <w:szCs w:val="21"/>
              </w:rPr>
              <w:t>，逾期后果自负。会议地点：</w:t>
            </w:r>
            <w:r w:rsidRPr="00683BB2">
              <w:rPr>
                <w:rFonts w:ascii="宋体" w:hAnsi="宋体" w:hint="eastAsia"/>
                <w:szCs w:val="21"/>
                <w:u w:val="single"/>
              </w:rPr>
              <w:t xml:space="preserve"> </w:t>
            </w:r>
            <w:r w:rsidRPr="00683BB2">
              <w:rPr>
                <w:rFonts w:ascii="宋体" w:hAnsi="宋体"/>
                <w:szCs w:val="21"/>
                <w:u w:val="single"/>
              </w:rPr>
              <w:t xml:space="preserve">             </w:t>
            </w:r>
          </w:p>
        </w:tc>
      </w:tr>
      <w:tr w:rsidR="00683BB2" w:rsidRPr="00683BB2" w14:paraId="4DC0236B" w14:textId="77777777">
        <w:tc>
          <w:tcPr>
            <w:tcW w:w="895" w:type="dxa"/>
            <w:vMerge w:val="restart"/>
            <w:tcBorders>
              <w:top w:val="single" w:sz="4" w:space="0" w:color="auto"/>
              <w:left w:val="single" w:sz="4" w:space="0" w:color="auto"/>
              <w:right w:val="single" w:sz="4" w:space="0" w:color="auto"/>
            </w:tcBorders>
            <w:vAlign w:val="center"/>
          </w:tcPr>
          <w:p w14:paraId="1C4B9D3E" w14:textId="77777777" w:rsidR="003827AD" w:rsidRPr="00683BB2" w:rsidRDefault="007216DD">
            <w:pPr>
              <w:spacing w:line="360" w:lineRule="auto"/>
              <w:jc w:val="center"/>
              <w:rPr>
                <w:rFonts w:ascii="宋体" w:hAnsi="宋体"/>
                <w:szCs w:val="21"/>
              </w:rPr>
            </w:pPr>
            <w:bookmarkStart w:id="55" w:name="_13.1"/>
            <w:bookmarkEnd w:id="55"/>
            <w:r w:rsidRPr="00683BB2">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14:paraId="297F5B91" w14:textId="77777777" w:rsidR="003827AD" w:rsidRPr="00683BB2" w:rsidRDefault="007216DD">
            <w:pPr>
              <w:spacing w:line="360" w:lineRule="auto"/>
              <w:jc w:val="left"/>
              <w:rPr>
                <w:rFonts w:ascii="宋体" w:hAnsi="宋体" w:cs="Courier New"/>
                <w:b/>
                <w:szCs w:val="21"/>
              </w:rPr>
            </w:pPr>
            <w:r w:rsidRPr="00683BB2">
              <w:rPr>
                <w:rFonts w:ascii="宋体" w:hAnsi="宋体" w:cs="Courier New" w:hint="eastAsia"/>
                <w:b/>
                <w:szCs w:val="21"/>
              </w:rPr>
              <w:t>报价文件：</w:t>
            </w:r>
          </w:p>
          <w:p w14:paraId="3587FA40" w14:textId="77777777" w:rsidR="003827AD" w:rsidRPr="00683BB2" w:rsidRDefault="007216DD">
            <w:pPr>
              <w:tabs>
                <w:tab w:val="left" w:pos="459"/>
              </w:tabs>
              <w:spacing w:line="360" w:lineRule="auto"/>
              <w:ind w:left="420"/>
              <w:jc w:val="left"/>
              <w:rPr>
                <w:rFonts w:ascii="宋体" w:hAnsi="宋体"/>
                <w:szCs w:val="21"/>
              </w:rPr>
            </w:pPr>
            <w:r w:rsidRPr="00683BB2">
              <w:rPr>
                <w:rFonts w:ascii="宋体" w:hAnsi="宋体" w:hint="eastAsia"/>
                <w:szCs w:val="21"/>
              </w:rPr>
              <w:t>1.投标函（格式后附）；</w:t>
            </w:r>
            <w:r w:rsidRPr="00683BB2">
              <w:rPr>
                <w:rFonts w:ascii="宋体" w:hAnsi="宋体" w:hint="eastAsia"/>
                <w:b/>
                <w:szCs w:val="21"/>
              </w:rPr>
              <w:t>（必须提供，否则按无效投标处理）</w:t>
            </w:r>
          </w:p>
          <w:p w14:paraId="3989D3EC" w14:textId="77777777" w:rsidR="003827AD" w:rsidRPr="00683BB2" w:rsidRDefault="007216DD">
            <w:pPr>
              <w:tabs>
                <w:tab w:val="left" w:pos="459"/>
              </w:tabs>
              <w:spacing w:line="360" w:lineRule="auto"/>
              <w:ind w:left="420"/>
              <w:jc w:val="left"/>
              <w:rPr>
                <w:rFonts w:ascii="宋体" w:hAnsi="宋体"/>
                <w:szCs w:val="21"/>
              </w:rPr>
            </w:pPr>
            <w:bookmarkStart w:id="56" w:name="_Hlk71299233"/>
            <w:r w:rsidRPr="00683BB2">
              <w:rPr>
                <w:rFonts w:ascii="宋体" w:hAnsi="宋体" w:hint="eastAsia"/>
                <w:szCs w:val="21"/>
              </w:rPr>
              <w:t>2.开标一览表</w:t>
            </w:r>
            <w:bookmarkEnd w:id="56"/>
            <w:r w:rsidRPr="00683BB2">
              <w:rPr>
                <w:rFonts w:ascii="宋体" w:hAnsi="宋体" w:hint="eastAsia"/>
                <w:szCs w:val="21"/>
              </w:rPr>
              <w:t>（格式后附）； （</w:t>
            </w:r>
            <w:r w:rsidRPr="00683BB2">
              <w:rPr>
                <w:rFonts w:ascii="宋体" w:hAnsi="宋体" w:hint="eastAsia"/>
                <w:b/>
                <w:szCs w:val="21"/>
              </w:rPr>
              <w:t>必须提供，否则按无效投标处理</w:t>
            </w:r>
            <w:r w:rsidRPr="00683BB2">
              <w:rPr>
                <w:rFonts w:ascii="宋体" w:hAnsi="宋体" w:hint="eastAsia"/>
                <w:szCs w:val="21"/>
              </w:rPr>
              <w:t>）</w:t>
            </w:r>
          </w:p>
          <w:p w14:paraId="6232DCC7" w14:textId="77777777" w:rsidR="003827AD" w:rsidRPr="00683BB2" w:rsidRDefault="007216DD">
            <w:pPr>
              <w:tabs>
                <w:tab w:val="left" w:pos="459"/>
              </w:tabs>
              <w:spacing w:line="360" w:lineRule="auto"/>
              <w:ind w:left="420"/>
              <w:jc w:val="left"/>
              <w:rPr>
                <w:rFonts w:ascii="宋体" w:hAnsi="宋体"/>
                <w:szCs w:val="21"/>
              </w:rPr>
            </w:pPr>
            <w:r w:rsidRPr="00683BB2">
              <w:rPr>
                <w:rFonts w:ascii="宋体" w:hAnsi="宋体" w:hint="eastAsia"/>
                <w:szCs w:val="21"/>
              </w:rPr>
              <w:t>3.投标人针对报价需要说明的其他文件和说明（格式自拟）。</w:t>
            </w:r>
          </w:p>
          <w:p w14:paraId="6D02FBD8" w14:textId="77777777" w:rsidR="003827AD" w:rsidRPr="00683BB2" w:rsidRDefault="007216DD">
            <w:pPr>
              <w:spacing w:line="360" w:lineRule="auto"/>
              <w:ind w:firstLine="422"/>
              <w:jc w:val="left"/>
              <w:rPr>
                <w:rFonts w:ascii="宋体" w:hAnsi="宋体" w:cs="宋体"/>
                <w:b/>
                <w:szCs w:val="21"/>
              </w:rPr>
            </w:pPr>
            <w:r w:rsidRPr="00683BB2">
              <w:rPr>
                <w:rFonts w:ascii="宋体" w:hAnsi="宋体" w:cs="宋体" w:hint="eastAsia"/>
                <w:b/>
                <w:szCs w:val="21"/>
              </w:rPr>
              <w:t>注：</w:t>
            </w:r>
            <w:r w:rsidRPr="00683BB2">
              <w:rPr>
                <w:rFonts w:ascii="宋体" w:hAnsi="宋体" w:hint="eastAsia"/>
                <w:b/>
                <w:bCs/>
                <w:szCs w:val="21"/>
              </w:rPr>
              <w:t>以上标明“必须提供”的材料，格式</w:t>
            </w:r>
            <w:r w:rsidRPr="00683BB2">
              <w:rPr>
                <w:rFonts w:ascii="宋体" w:hAnsi="宋体" w:cs="宋体" w:hint="eastAsia"/>
                <w:b/>
                <w:szCs w:val="21"/>
              </w:rPr>
              <w:t>中有要求法定代表人或者委托代理人签字的，必须按要求签字并加盖投标人电子签章</w:t>
            </w:r>
            <w:r w:rsidRPr="00683BB2">
              <w:rPr>
                <w:rFonts w:ascii="宋体" w:hAnsi="宋体" w:hint="eastAsia"/>
                <w:b/>
                <w:bCs/>
                <w:szCs w:val="21"/>
              </w:rPr>
              <w:t>，否则按无效投标</w:t>
            </w:r>
            <w:r w:rsidRPr="00683BB2">
              <w:rPr>
                <w:rFonts w:ascii="宋体" w:hAnsi="宋体" w:cs="Courier New" w:hint="eastAsia"/>
                <w:b/>
                <w:szCs w:val="21"/>
              </w:rPr>
              <w:t>处理。</w:t>
            </w:r>
            <w:r w:rsidRPr="00683BB2">
              <w:rPr>
                <w:rFonts w:ascii="宋体" w:hAnsi="宋体" w:cs="宋体" w:hint="eastAsia"/>
                <w:b/>
                <w:szCs w:val="21"/>
              </w:rPr>
              <w:t xml:space="preserve"> </w:t>
            </w:r>
          </w:p>
        </w:tc>
      </w:tr>
      <w:tr w:rsidR="00683BB2" w:rsidRPr="00683BB2" w14:paraId="24A3D11A" w14:textId="77777777">
        <w:tc>
          <w:tcPr>
            <w:tcW w:w="895" w:type="dxa"/>
            <w:vMerge/>
            <w:tcBorders>
              <w:left w:val="single" w:sz="4" w:space="0" w:color="auto"/>
              <w:right w:val="single" w:sz="4" w:space="0" w:color="auto"/>
            </w:tcBorders>
            <w:vAlign w:val="center"/>
          </w:tcPr>
          <w:p w14:paraId="4569BC1D" w14:textId="77777777" w:rsidR="003827AD" w:rsidRPr="00683BB2" w:rsidRDefault="003827AD">
            <w:pPr>
              <w:spacing w:line="360" w:lineRule="auto"/>
              <w:rPr>
                <w:rFonts w:ascii="宋体" w:hAnsi="宋体"/>
                <w:szCs w:val="21"/>
              </w:rPr>
            </w:pPr>
            <w:bookmarkStart w:id="57" w:name="_13.2"/>
            <w:bookmarkEnd w:id="57"/>
          </w:p>
        </w:tc>
        <w:tc>
          <w:tcPr>
            <w:tcW w:w="8670" w:type="dxa"/>
            <w:tcBorders>
              <w:top w:val="single" w:sz="4" w:space="0" w:color="auto"/>
              <w:left w:val="single" w:sz="4" w:space="0" w:color="auto"/>
              <w:bottom w:val="single" w:sz="4" w:space="0" w:color="auto"/>
              <w:right w:val="single" w:sz="4" w:space="0" w:color="auto"/>
            </w:tcBorders>
            <w:vAlign w:val="center"/>
          </w:tcPr>
          <w:p w14:paraId="59827B8F" w14:textId="77777777" w:rsidR="003827AD" w:rsidRPr="00683BB2" w:rsidRDefault="007216DD">
            <w:pPr>
              <w:spacing w:line="360" w:lineRule="auto"/>
              <w:jc w:val="left"/>
              <w:rPr>
                <w:rFonts w:ascii="宋体" w:hAnsi="宋体" w:cs="Courier New"/>
                <w:b/>
                <w:szCs w:val="21"/>
              </w:rPr>
            </w:pPr>
            <w:r w:rsidRPr="00683BB2">
              <w:rPr>
                <w:rFonts w:ascii="宋体" w:hAnsi="宋体" w:cs="Courier New" w:hint="eastAsia"/>
                <w:b/>
                <w:szCs w:val="21"/>
              </w:rPr>
              <w:t>资格证明文件</w:t>
            </w:r>
          </w:p>
          <w:p w14:paraId="6CE808A9"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hint="eastAsia"/>
                <w:szCs w:val="21"/>
              </w:rPr>
              <w:t>1.投标人为法人或者其他组织的，提供营业执照等证明文件</w:t>
            </w:r>
            <w:r w:rsidRPr="00683BB2">
              <w:rPr>
                <w:rFonts w:ascii="宋体" w:hAnsi="宋体" w:cs="宋体" w:hint="eastAsia"/>
                <w:szCs w:val="21"/>
              </w:rPr>
              <w:t>（如营业执照或者事业单位法人证书或者</w:t>
            </w:r>
            <w:r w:rsidRPr="00683BB2">
              <w:rPr>
                <w:rStyle w:val="260pt"/>
                <w:color w:val="auto"/>
                <w:sz w:val="21"/>
                <w:szCs w:val="21"/>
              </w:rPr>
              <w:t>执业许可证</w:t>
            </w:r>
            <w:r w:rsidRPr="00683BB2">
              <w:rPr>
                <w:rFonts w:ascii="宋体" w:hAnsi="宋体" w:cs="宋体" w:hint="eastAsia"/>
                <w:szCs w:val="21"/>
              </w:rPr>
              <w:t>或者登记证书等）</w:t>
            </w:r>
            <w:r w:rsidRPr="00683BB2">
              <w:rPr>
                <w:rFonts w:ascii="宋体" w:hAnsi="宋体" w:hint="eastAsia"/>
                <w:szCs w:val="21"/>
              </w:rPr>
              <w:t>，投标人为自然人的，提供身份证</w:t>
            </w:r>
            <w:r w:rsidRPr="00683BB2">
              <w:rPr>
                <w:rFonts w:ascii="宋体" w:hAnsi="宋体" w:cs="宋体" w:hint="eastAsia"/>
                <w:szCs w:val="21"/>
              </w:rPr>
              <w:t>复印件</w:t>
            </w:r>
            <w:r w:rsidRPr="00683BB2">
              <w:rPr>
                <w:rFonts w:ascii="宋体" w:hAnsi="宋体" w:hint="eastAsia"/>
                <w:szCs w:val="21"/>
              </w:rPr>
              <w:t>；（</w:t>
            </w:r>
            <w:r w:rsidRPr="00683BB2">
              <w:rPr>
                <w:rFonts w:ascii="宋体" w:hAnsi="宋体" w:hint="eastAsia"/>
                <w:b/>
                <w:szCs w:val="21"/>
              </w:rPr>
              <w:t>必须提供，否则按无效投标处理</w:t>
            </w:r>
            <w:r w:rsidRPr="00683BB2">
              <w:rPr>
                <w:rFonts w:ascii="宋体" w:hAnsi="宋体" w:hint="eastAsia"/>
                <w:szCs w:val="21"/>
              </w:rPr>
              <w:t>）</w:t>
            </w:r>
          </w:p>
          <w:p w14:paraId="6778B795"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cs="宋体" w:hint="eastAsia"/>
                <w:szCs w:val="21"/>
              </w:rPr>
              <w:t>2.投标人依法缴纳税收的相关材料（</w:t>
            </w:r>
            <w:r w:rsidRPr="00683BB2">
              <w:rPr>
                <w:rFonts w:ascii="宋体" w:hAnsi="宋体" w:cs="宋体" w:hint="eastAsia"/>
                <w:szCs w:val="21"/>
                <w:u w:val="single"/>
              </w:rPr>
              <w:t xml:space="preserve">2024 </w:t>
            </w:r>
            <w:r w:rsidRPr="00683BB2">
              <w:rPr>
                <w:rFonts w:ascii="宋体" w:hAnsi="宋体" w:cs="宋体" w:hint="eastAsia"/>
                <w:szCs w:val="21"/>
              </w:rPr>
              <w:t>年</w:t>
            </w:r>
            <w:r w:rsidRPr="00683BB2">
              <w:rPr>
                <w:rFonts w:ascii="宋体" w:hAnsi="宋体" w:cs="宋体" w:hint="eastAsia"/>
                <w:szCs w:val="21"/>
                <w:u w:val="single"/>
              </w:rPr>
              <w:t xml:space="preserve">  12 </w:t>
            </w:r>
            <w:r w:rsidRPr="00683BB2">
              <w:rPr>
                <w:rFonts w:ascii="宋体" w:hAnsi="宋体" w:cs="宋体" w:hint="eastAsia"/>
                <w:szCs w:val="21"/>
              </w:rPr>
              <w:t>月至</w:t>
            </w:r>
            <w:r w:rsidRPr="00683BB2">
              <w:rPr>
                <w:rFonts w:ascii="宋体" w:hAnsi="宋体" w:cs="宋体" w:hint="eastAsia"/>
                <w:szCs w:val="21"/>
                <w:u w:val="single"/>
              </w:rPr>
              <w:t xml:space="preserve">  2025  </w:t>
            </w:r>
            <w:r w:rsidRPr="00683BB2">
              <w:rPr>
                <w:rFonts w:ascii="宋体" w:hAnsi="宋体" w:cs="宋体" w:hint="eastAsia"/>
                <w:szCs w:val="21"/>
              </w:rPr>
              <w:t>年</w:t>
            </w:r>
            <w:r w:rsidRPr="00683BB2">
              <w:rPr>
                <w:rFonts w:ascii="宋体" w:hAnsi="宋体" w:cs="宋体" w:hint="eastAsia"/>
                <w:szCs w:val="21"/>
                <w:u w:val="single"/>
              </w:rPr>
              <w:t xml:space="preserve"> 5 </w:t>
            </w:r>
            <w:r w:rsidRPr="00683BB2">
              <w:rPr>
                <w:rFonts w:ascii="宋体" w:hAnsi="宋体" w:cs="宋体" w:hint="eastAsia"/>
                <w:szCs w:val="21"/>
              </w:rPr>
              <w:t>月内任意</w:t>
            </w:r>
            <w:r w:rsidRPr="00683BB2">
              <w:rPr>
                <w:rFonts w:ascii="宋体" w:hAnsi="宋体" w:cs="宋体" w:hint="eastAsia"/>
                <w:szCs w:val="21"/>
                <w:u w:val="single"/>
              </w:rPr>
              <w:t xml:space="preserve"> 1 </w:t>
            </w:r>
            <w:proofErr w:type="gramStart"/>
            <w:r w:rsidRPr="00683BB2">
              <w:rPr>
                <w:rFonts w:ascii="宋体" w:hAnsi="宋体" w:cs="宋体" w:hint="eastAsia"/>
                <w:szCs w:val="21"/>
              </w:rPr>
              <w:t>个</w:t>
            </w:r>
            <w:proofErr w:type="gramEnd"/>
            <w:r w:rsidRPr="00683BB2">
              <w:rPr>
                <w:rFonts w:ascii="宋体" w:hAnsi="宋体" w:cs="宋体" w:hint="eastAsia"/>
                <w:szCs w:val="21"/>
              </w:rPr>
              <w:t>月的依法缴纳税收的</w:t>
            </w:r>
            <w:r w:rsidRPr="00683BB2">
              <w:rPr>
                <w:rFonts w:hint="eastAsia"/>
              </w:rPr>
              <w:t>证明材料</w:t>
            </w:r>
            <w:r w:rsidRPr="00683BB2">
              <w:rPr>
                <w:rFonts w:ascii="宋体" w:hAnsi="宋体" w:cs="宋体" w:hint="eastAsia"/>
                <w:szCs w:val="21"/>
              </w:rPr>
              <w:t>复印件；</w:t>
            </w:r>
            <w:r w:rsidRPr="00683BB2">
              <w:rPr>
                <w:rFonts w:ascii="宋体" w:hAnsi="宋体" w:hint="eastAsia"/>
                <w:szCs w:val="21"/>
              </w:rPr>
              <w:t>依法免税的供应商，</w:t>
            </w:r>
            <w:r w:rsidRPr="00683BB2">
              <w:rPr>
                <w:rFonts w:hint="eastAsia"/>
              </w:rPr>
              <w:t>必须提供符合免税条件的证明材料</w:t>
            </w:r>
            <w:r w:rsidRPr="00683BB2">
              <w:rPr>
                <w:rFonts w:ascii="宋体" w:hAnsi="宋体" w:hint="eastAsia"/>
                <w:szCs w:val="21"/>
              </w:rPr>
              <w:t>。</w:t>
            </w:r>
            <w:r w:rsidRPr="00683BB2">
              <w:rPr>
                <w:rFonts w:ascii="宋体" w:hAnsi="宋体" w:cs="宋体" w:hint="eastAsia"/>
                <w:szCs w:val="21"/>
              </w:rPr>
              <w:t>从</w:t>
            </w:r>
            <w:r w:rsidRPr="00683BB2">
              <w:rPr>
                <w:rFonts w:hint="eastAsia"/>
                <w:szCs w:val="21"/>
              </w:rPr>
              <w:t>成立之日</w:t>
            </w:r>
            <w:r w:rsidRPr="00683BB2">
              <w:rPr>
                <w:rFonts w:ascii="宋体" w:hAnsi="宋体" w:cs="宋体" w:hint="eastAsia"/>
                <w:szCs w:val="21"/>
              </w:rPr>
              <w:t>起到投标文件提交截止时间</w:t>
            </w:r>
            <w:proofErr w:type="gramStart"/>
            <w:r w:rsidRPr="00683BB2">
              <w:rPr>
                <w:rFonts w:ascii="宋体" w:hAnsi="宋体" w:cs="宋体" w:hint="eastAsia"/>
                <w:szCs w:val="21"/>
              </w:rPr>
              <w:t>止</w:t>
            </w:r>
            <w:proofErr w:type="gramEnd"/>
            <w:r w:rsidRPr="00683BB2">
              <w:rPr>
                <w:rFonts w:ascii="宋体" w:hAnsi="宋体" w:cs="宋体" w:hint="eastAsia"/>
                <w:szCs w:val="21"/>
              </w:rPr>
              <w:t>不足要求月数的，只需提供从</w:t>
            </w:r>
            <w:r w:rsidRPr="00683BB2">
              <w:rPr>
                <w:rFonts w:hint="eastAsia"/>
                <w:szCs w:val="21"/>
              </w:rPr>
              <w:t>成立之日起</w:t>
            </w:r>
            <w:r w:rsidRPr="00683BB2">
              <w:rPr>
                <w:rFonts w:ascii="宋体" w:hAnsi="宋体" w:cs="宋体" w:hint="eastAsia"/>
                <w:szCs w:val="21"/>
              </w:rPr>
              <w:t>的依法缴纳税收</w:t>
            </w:r>
            <w:r w:rsidRPr="00683BB2">
              <w:rPr>
                <w:rFonts w:ascii="宋体" w:hAnsi="宋体" w:hint="eastAsia"/>
                <w:szCs w:val="21"/>
              </w:rPr>
              <w:t>相应证明文件</w:t>
            </w:r>
            <w:r w:rsidRPr="00683BB2">
              <w:rPr>
                <w:rFonts w:ascii="宋体" w:hAnsi="宋体" w:cs="宋体" w:hint="eastAsia"/>
                <w:szCs w:val="21"/>
              </w:rPr>
              <w:t>）</w:t>
            </w:r>
            <w:r w:rsidRPr="00683BB2">
              <w:rPr>
                <w:rFonts w:ascii="宋体" w:hAnsi="宋体" w:hint="eastAsia"/>
                <w:szCs w:val="21"/>
              </w:rPr>
              <w:t>；（</w:t>
            </w:r>
            <w:r w:rsidRPr="00683BB2">
              <w:rPr>
                <w:rFonts w:ascii="宋体" w:hAnsi="宋体" w:hint="eastAsia"/>
                <w:b/>
                <w:szCs w:val="21"/>
              </w:rPr>
              <w:t>必须提供，否则按无效投标处理</w:t>
            </w:r>
            <w:r w:rsidRPr="00683BB2">
              <w:rPr>
                <w:rFonts w:ascii="宋体" w:hAnsi="宋体" w:hint="eastAsia"/>
                <w:szCs w:val="21"/>
              </w:rPr>
              <w:t>）</w:t>
            </w:r>
          </w:p>
          <w:p w14:paraId="3970702C"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cs="宋体" w:hint="eastAsia"/>
                <w:szCs w:val="21"/>
              </w:rPr>
              <w:t>3.投标人依法缴纳社会保障资金的相关材料[</w:t>
            </w:r>
            <w:r w:rsidRPr="00683BB2">
              <w:rPr>
                <w:rFonts w:ascii="宋体" w:hAnsi="宋体" w:cs="宋体" w:hint="eastAsia"/>
                <w:szCs w:val="21"/>
                <w:u w:val="single"/>
              </w:rPr>
              <w:t>2024</w:t>
            </w:r>
            <w:r w:rsidRPr="00683BB2">
              <w:rPr>
                <w:rFonts w:ascii="宋体" w:hAnsi="宋体" w:cs="宋体" w:hint="eastAsia"/>
                <w:szCs w:val="21"/>
              </w:rPr>
              <w:t>年</w:t>
            </w:r>
            <w:r w:rsidRPr="00683BB2">
              <w:rPr>
                <w:rFonts w:ascii="宋体" w:hAnsi="宋体" w:cs="宋体" w:hint="eastAsia"/>
                <w:szCs w:val="21"/>
                <w:u w:val="single"/>
              </w:rPr>
              <w:t xml:space="preserve"> 12 </w:t>
            </w:r>
            <w:r w:rsidRPr="00683BB2">
              <w:rPr>
                <w:rFonts w:ascii="宋体" w:hAnsi="宋体" w:cs="宋体" w:hint="eastAsia"/>
                <w:szCs w:val="21"/>
              </w:rPr>
              <w:t>月至</w:t>
            </w:r>
            <w:r w:rsidRPr="00683BB2">
              <w:rPr>
                <w:rFonts w:ascii="宋体" w:hAnsi="宋体" w:cs="宋体" w:hint="eastAsia"/>
                <w:szCs w:val="21"/>
                <w:u w:val="single"/>
              </w:rPr>
              <w:t xml:space="preserve"> 2025 </w:t>
            </w:r>
            <w:r w:rsidRPr="00683BB2">
              <w:rPr>
                <w:rFonts w:ascii="宋体" w:hAnsi="宋体" w:cs="宋体" w:hint="eastAsia"/>
                <w:szCs w:val="21"/>
              </w:rPr>
              <w:t>年</w:t>
            </w:r>
            <w:r w:rsidRPr="00683BB2">
              <w:rPr>
                <w:rFonts w:ascii="宋体" w:hAnsi="宋体" w:cs="宋体" w:hint="eastAsia"/>
                <w:szCs w:val="21"/>
                <w:u w:val="single"/>
              </w:rPr>
              <w:t xml:space="preserve"> 5 </w:t>
            </w:r>
            <w:r w:rsidRPr="00683BB2">
              <w:rPr>
                <w:rFonts w:ascii="宋体" w:hAnsi="宋体" w:cs="宋体" w:hint="eastAsia"/>
                <w:szCs w:val="21"/>
              </w:rPr>
              <w:t>月任意</w:t>
            </w:r>
            <w:r w:rsidRPr="00683BB2">
              <w:rPr>
                <w:rFonts w:ascii="宋体" w:hAnsi="宋体" w:cs="宋体" w:hint="eastAsia"/>
                <w:szCs w:val="21"/>
                <w:u w:val="single"/>
              </w:rPr>
              <w:t xml:space="preserve"> 1</w:t>
            </w:r>
            <w:r w:rsidRPr="00683BB2">
              <w:rPr>
                <w:rFonts w:ascii="宋体" w:hAnsi="宋体" w:cs="宋体" w:hint="eastAsia"/>
                <w:szCs w:val="21"/>
              </w:rPr>
              <w:t>个月的依法缴纳社会保障资金的缴费</w:t>
            </w:r>
            <w:r w:rsidRPr="00683BB2">
              <w:rPr>
                <w:rFonts w:hint="eastAsia"/>
              </w:rPr>
              <w:t>证明材料</w:t>
            </w:r>
            <w:r w:rsidRPr="00683BB2">
              <w:rPr>
                <w:rFonts w:ascii="宋体" w:hAnsi="宋体" w:cs="宋体" w:hint="eastAsia"/>
                <w:szCs w:val="21"/>
              </w:rPr>
              <w:t>（</w:t>
            </w:r>
            <w:r w:rsidRPr="00683BB2">
              <w:rPr>
                <w:rFonts w:hint="eastAsia"/>
              </w:rPr>
              <w:t>如：</w:t>
            </w:r>
            <w:r w:rsidRPr="00683BB2">
              <w:rPr>
                <w:rFonts w:ascii="宋体" w:hAnsi="宋体" w:cs="宋体" w:hint="eastAsia"/>
                <w:szCs w:val="21"/>
              </w:rPr>
              <w:t>专用收据、社会保险缴纳清单或者社保部门的证明）复印件；</w:t>
            </w:r>
            <w:r w:rsidRPr="00683BB2">
              <w:rPr>
                <w:rFonts w:ascii="宋体" w:hAnsi="宋体" w:hint="eastAsia"/>
                <w:szCs w:val="21"/>
              </w:rPr>
              <w:t>依法不需要缴纳社会保障资金的供应商，必须提供相应文件证明不需要缴纳社会保障资金。</w:t>
            </w:r>
            <w:r w:rsidRPr="00683BB2">
              <w:rPr>
                <w:rFonts w:ascii="宋体" w:hAnsi="宋体" w:cs="宋体" w:hint="eastAsia"/>
                <w:szCs w:val="21"/>
              </w:rPr>
              <w:t>从</w:t>
            </w:r>
            <w:r w:rsidRPr="00683BB2">
              <w:rPr>
                <w:rFonts w:hint="eastAsia"/>
                <w:szCs w:val="21"/>
              </w:rPr>
              <w:t>成立之日起</w:t>
            </w:r>
            <w:r w:rsidRPr="00683BB2">
              <w:rPr>
                <w:rFonts w:ascii="宋体" w:hAnsi="宋体" w:cs="宋体" w:hint="eastAsia"/>
                <w:szCs w:val="21"/>
              </w:rPr>
              <w:t>到投标文件提交截止时间</w:t>
            </w:r>
            <w:proofErr w:type="gramStart"/>
            <w:r w:rsidRPr="00683BB2">
              <w:rPr>
                <w:rFonts w:ascii="宋体" w:hAnsi="宋体" w:cs="宋体" w:hint="eastAsia"/>
                <w:szCs w:val="21"/>
              </w:rPr>
              <w:t>止</w:t>
            </w:r>
            <w:proofErr w:type="gramEnd"/>
            <w:r w:rsidRPr="00683BB2">
              <w:rPr>
                <w:rFonts w:ascii="宋体" w:hAnsi="宋体" w:cs="宋体" w:hint="eastAsia"/>
                <w:szCs w:val="21"/>
              </w:rPr>
              <w:t>不足要求月数的只需提供从</w:t>
            </w:r>
            <w:r w:rsidRPr="00683BB2">
              <w:rPr>
                <w:rFonts w:hint="eastAsia"/>
                <w:szCs w:val="21"/>
              </w:rPr>
              <w:t>成立之日起</w:t>
            </w:r>
            <w:r w:rsidRPr="00683BB2">
              <w:rPr>
                <w:rFonts w:ascii="宋体" w:hAnsi="宋体" w:cs="宋体" w:hint="eastAsia"/>
                <w:szCs w:val="21"/>
              </w:rPr>
              <w:t>的依法缴纳社会保障资金的</w:t>
            </w:r>
            <w:r w:rsidRPr="00683BB2">
              <w:rPr>
                <w:rFonts w:ascii="宋体" w:hAnsi="宋体" w:hint="eastAsia"/>
                <w:szCs w:val="21"/>
              </w:rPr>
              <w:t>相应证明文件</w:t>
            </w:r>
            <w:r w:rsidRPr="00683BB2">
              <w:rPr>
                <w:rFonts w:ascii="宋体" w:hAnsi="宋体" w:cs="宋体" w:hint="eastAsia"/>
                <w:szCs w:val="21"/>
              </w:rPr>
              <w:t>]</w:t>
            </w:r>
            <w:r w:rsidRPr="00683BB2">
              <w:rPr>
                <w:rFonts w:ascii="宋体" w:hAnsi="宋体" w:hint="eastAsia"/>
                <w:szCs w:val="21"/>
              </w:rPr>
              <w:t>；（</w:t>
            </w:r>
            <w:r w:rsidRPr="00683BB2">
              <w:rPr>
                <w:rFonts w:ascii="宋体" w:hAnsi="宋体" w:hint="eastAsia"/>
                <w:b/>
                <w:szCs w:val="21"/>
              </w:rPr>
              <w:t>必须提供，否则按无效投标处理</w:t>
            </w:r>
            <w:r w:rsidRPr="00683BB2">
              <w:rPr>
                <w:rFonts w:ascii="宋体" w:hAnsi="宋体" w:hint="eastAsia"/>
                <w:szCs w:val="21"/>
              </w:rPr>
              <w:t>）</w:t>
            </w:r>
          </w:p>
          <w:p w14:paraId="32797815"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cs="宋体" w:hint="eastAsia"/>
                <w:szCs w:val="21"/>
              </w:rPr>
              <w:lastRenderedPageBreak/>
              <w:t>4.投标人</w:t>
            </w:r>
            <w:r w:rsidRPr="00683BB2">
              <w:rPr>
                <w:rFonts w:hint="eastAsia"/>
                <w:szCs w:val="21"/>
              </w:rPr>
              <w:t>财务状况报告</w:t>
            </w:r>
            <w:r w:rsidRPr="00683BB2">
              <w:rPr>
                <w:rFonts w:ascii="宋体" w:hAnsi="宋体" w:hint="eastAsia"/>
                <w:szCs w:val="21"/>
              </w:rPr>
              <w:t>[</w:t>
            </w:r>
            <w:r w:rsidRPr="00683BB2">
              <w:rPr>
                <w:rFonts w:ascii="宋体" w:hAnsi="宋体" w:hint="eastAsia"/>
                <w:szCs w:val="21"/>
                <w:u w:val="single"/>
              </w:rPr>
              <w:t>2023</w:t>
            </w:r>
            <w:r w:rsidRPr="00683BB2">
              <w:rPr>
                <w:rFonts w:ascii="宋体" w:hAnsi="宋体"/>
                <w:szCs w:val="21"/>
                <w:u w:val="single"/>
              </w:rPr>
              <w:t xml:space="preserve"> </w:t>
            </w:r>
            <w:r w:rsidRPr="00683BB2">
              <w:rPr>
                <w:rFonts w:ascii="宋体" w:hAnsi="宋体" w:hint="eastAsia"/>
                <w:szCs w:val="21"/>
              </w:rPr>
              <w:t>年度</w:t>
            </w:r>
            <w:r w:rsidRPr="00683BB2">
              <w:rPr>
                <w:rFonts w:ascii="宋体" w:hAnsi="宋体" w:hint="eastAsia"/>
                <w:szCs w:val="21"/>
                <w:u w:val="single"/>
              </w:rPr>
              <w:t>2024</w:t>
            </w:r>
            <w:r w:rsidRPr="00683BB2">
              <w:rPr>
                <w:rFonts w:ascii="宋体" w:hAnsi="宋体" w:hint="eastAsia"/>
                <w:szCs w:val="21"/>
              </w:rPr>
              <w:t>年度的财务报表复印件，或者银行出具的资信证明，或者中国人民银行征信中心出具的信用报告（企业投标的提供企业信用报告，自然人投标的提供个人信用报告</w:t>
            </w:r>
            <w:r w:rsidRPr="00683BB2">
              <w:rPr>
                <w:rFonts w:ascii="宋体" w:hAnsi="宋体" w:hint="eastAsia"/>
              </w:rPr>
              <w:t>，投标人</w:t>
            </w:r>
            <w:r w:rsidRPr="00683BB2">
              <w:rPr>
                <w:rFonts w:ascii="宋体" w:hAnsi="宋体"/>
              </w:rPr>
              <w:t>属于成立时间在规定年度之后的法人或其他组织</w:t>
            </w:r>
            <w:r w:rsidRPr="00683BB2">
              <w:rPr>
                <w:rFonts w:ascii="宋体" w:hAnsi="宋体" w:hint="eastAsia"/>
              </w:rPr>
              <w:t>，需提供成立之日起至投标截止时间前的月报表</w:t>
            </w:r>
            <w:r w:rsidRPr="00683BB2">
              <w:rPr>
                <w:rFonts w:ascii="宋体" w:hAnsi="宋体" w:hint="eastAsia"/>
                <w:szCs w:val="21"/>
              </w:rPr>
              <w:t>或银行出具的资信证明或者中国人民银行征信中心出具的企业信用报告；资信证明应在有效期内，未注明有效期的，银行出具时间至投标截止时间不超过一年]</w:t>
            </w:r>
            <w:r w:rsidRPr="00683BB2">
              <w:rPr>
                <w:rFonts w:hint="eastAsia"/>
                <w:szCs w:val="21"/>
              </w:rPr>
              <w:t>；</w:t>
            </w:r>
            <w:r w:rsidRPr="00683BB2">
              <w:rPr>
                <w:rFonts w:ascii="宋体" w:hAnsi="宋体" w:hint="eastAsia"/>
                <w:szCs w:val="21"/>
              </w:rPr>
              <w:t>（</w:t>
            </w:r>
            <w:r w:rsidRPr="00683BB2">
              <w:rPr>
                <w:rFonts w:ascii="宋体" w:hAnsi="宋体" w:hint="eastAsia"/>
                <w:b/>
                <w:szCs w:val="21"/>
              </w:rPr>
              <w:t>必须提供，否则按无效投标处理</w:t>
            </w:r>
            <w:r w:rsidRPr="00683BB2">
              <w:rPr>
                <w:rFonts w:ascii="宋体" w:hAnsi="宋体" w:hint="eastAsia"/>
                <w:szCs w:val="21"/>
              </w:rPr>
              <w:t>）</w:t>
            </w:r>
          </w:p>
          <w:p w14:paraId="66AA49B1"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5.投标人直接控股股东信息表（格式后附）；（</w:t>
            </w:r>
            <w:r w:rsidRPr="00683BB2">
              <w:rPr>
                <w:rFonts w:ascii="宋体" w:hAnsi="宋体" w:hint="eastAsia"/>
                <w:b/>
                <w:szCs w:val="21"/>
              </w:rPr>
              <w:t>必须提供，否则按无效投标处理</w:t>
            </w:r>
            <w:r w:rsidRPr="00683BB2">
              <w:rPr>
                <w:rFonts w:ascii="宋体" w:hAnsi="宋体" w:hint="eastAsia"/>
                <w:szCs w:val="21"/>
              </w:rPr>
              <w:t>）</w:t>
            </w:r>
          </w:p>
          <w:p w14:paraId="143491B2"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6. 投标人直接管理关系信息表（格式后附）；（</w:t>
            </w:r>
            <w:r w:rsidRPr="00683BB2">
              <w:rPr>
                <w:rFonts w:ascii="宋体" w:hAnsi="宋体" w:hint="eastAsia"/>
                <w:b/>
                <w:szCs w:val="21"/>
              </w:rPr>
              <w:t>必须提供，否则按无效投标处理</w:t>
            </w:r>
            <w:r w:rsidRPr="00683BB2">
              <w:rPr>
                <w:rFonts w:ascii="宋体" w:hAnsi="宋体" w:hint="eastAsia"/>
                <w:szCs w:val="21"/>
              </w:rPr>
              <w:t>）</w:t>
            </w:r>
          </w:p>
          <w:p w14:paraId="4AE5F179"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hint="eastAsia"/>
                <w:szCs w:val="21"/>
              </w:rPr>
              <w:t>7.投标声明（格式后附）；（</w:t>
            </w:r>
            <w:r w:rsidRPr="00683BB2">
              <w:rPr>
                <w:rFonts w:ascii="宋体" w:hAnsi="宋体" w:hint="eastAsia"/>
                <w:b/>
                <w:szCs w:val="21"/>
              </w:rPr>
              <w:t>必须提供，否则按无效投标处理</w:t>
            </w:r>
            <w:r w:rsidRPr="00683BB2">
              <w:rPr>
                <w:rFonts w:ascii="宋体" w:hAnsi="宋体" w:hint="eastAsia"/>
                <w:szCs w:val="21"/>
              </w:rPr>
              <w:t>）</w:t>
            </w:r>
          </w:p>
          <w:p w14:paraId="332F1587"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hint="eastAsia"/>
                <w:szCs w:val="21"/>
              </w:rPr>
              <w:t>8.联合体协议书（格式后附）；（</w:t>
            </w:r>
            <w:r w:rsidRPr="00683BB2">
              <w:rPr>
                <w:rFonts w:ascii="宋体" w:hAnsi="宋体" w:hint="eastAsia"/>
                <w:b/>
                <w:szCs w:val="21"/>
              </w:rPr>
              <w:t>联合体投标时必须提供，否则按无效投标处理</w:t>
            </w:r>
            <w:r w:rsidRPr="00683BB2">
              <w:rPr>
                <w:rFonts w:ascii="宋体" w:hAnsi="宋体" w:hint="eastAsia"/>
                <w:szCs w:val="21"/>
              </w:rPr>
              <w:t>）</w:t>
            </w:r>
          </w:p>
          <w:p w14:paraId="26032F1B" w14:textId="77777777" w:rsidR="003827AD" w:rsidRPr="00683BB2" w:rsidRDefault="007216DD">
            <w:pPr>
              <w:spacing w:line="360" w:lineRule="auto"/>
              <w:ind w:firstLine="420"/>
              <w:jc w:val="left"/>
              <w:rPr>
                <w:rFonts w:ascii="宋体" w:hAnsi="宋体" w:cs="Courier New"/>
                <w:b/>
                <w:szCs w:val="21"/>
              </w:rPr>
            </w:pPr>
            <w:r w:rsidRPr="00683BB2">
              <w:rPr>
                <w:rFonts w:ascii="宋体" w:hAnsi="宋体" w:hint="eastAsia"/>
                <w:szCs w:val="21"/>
              </w:rPr>
              <w:t>9.除招标文件规定必须提供以外，投标人认为需要提供的其他证明材料。</w:t>
            </w:r>
          </w:p>
          <w:p w14:paraId="205DF282" w14:textId="77777777" w:rsidR="003827AD" w:rsidRPr="00683BB2" w:rsidRDefault="003827AD">
            <w:pPr>
              <w:spacing w:line="360" w:lineRule="auto"/>
              <w:ind w:left="413"/>
              <w:jc w:val="left"/>
              <w:rPr>
                <w:rFonts w:ascii="宋体" w:hAnsi="宋体"/>
                <w:szCs w:val="21"/>
              </w:rPr>
            </w:pPr>
          </w:p>
          <w:p w14:paraId="3D6B3F24" w14:textId="77777777" w:rsidR="003827AD" w:rsidRPr="00683BB2" w:rsidRDefault="007216DD">
            <w:pPr>
              <w:spacing w:line="360" w:lineRule="auto"/>
              <w:jc w:val="left"/>
              <w:rPr>
                <w:rFonts w:ascii="宋体" w:hAnsi="宋体" w:cs="Courier New"/>
                <w:b/>
                <w:szCs w:val="21"/>
              </w:rPr>
            </w:pPr>
            <w:r w:rsidRPr="00683BB2">
              <w:rPr>
                <w:rFonts w:ascii="宋体" w:hAnsi="宋体" w:hint="eastAsia"/>
                <w:b/>
                <w:bCs/>
                <w:szCs w:val="21"/>
              </w:rPr>
              <w:t>注：1.</w:t>
            </w:r>
            <w:r w:rsidRPr="00683BB2">
              <w:rPr>
                <w:rFonts w:ascii="宋体" w:hAnsi="宋体" w:hint="eastAsia"/>
                <w:szCs w:val="21"/>
              </w:rPr>
              <w:t xml:space="preserve"> </w:t>
            </w:r>
            <w:r w:rsidRPr="00683BB2">
              <w:rPr>
                <w:rFonts w:ascii="宋体" w:hAnsi="宋体" w:hint="eastAsia"/>
                <w:b/>
                <w:bCs/>
                <w:szCs w:val="21"/>
              </w:rPr>
              <w:t>以上标明“必须提供”的材料，格式</w:t>
            </w:r>
            <w:r w:rsidRPr="00683BB2">
              <w:rPr>
                <w:rFonts w:ascii="宋体" w:hAnsi="宋体" w:cs="宋体" w:hint="eastAsia"/>
                <w:b/>
                <w:szCs w:val="21"/>
              </w:rPr>
              <w:t>中有要求法定代表人或者委托代理人签字的，必须按要求签字并加盖投标人电子签章</w:t>
            </w:r>
            <w:r w:rsidRPr="00683BB2">
              <w:rPr>
                <w:rFonts w:ascii="宋体" w:hAnsi="宋体" w:hint="eastAsia"/>
                <w:b/>
                <w:bCs/>
                <w:szCs w:val="21"/>
              </w:rPr>
              <w:t>，否则按无效投标</w:t>
            </w:r>
            <w:r w:rsidRPr="00683BB2">
              <w:rPr>
                <w:rFonts w:ascii="宋体" w:hAnsi="宋体" w:cs="Courier New" w:hint="eastAsia"/>
                <w:b/>
                <w:szCs w:val="21"/>
              </w:rPr>
              <w:t>处理。</w:t>
            </w:r>
          </w:p>
          <w:p w14:paraId="79C8B8E3" w14:textId="77777777" w:rsidR="003827AD" w:rsidRPr="00683BB2" w:rsidRDefault="007216DD">
            <w:pPr>
              <w:spacing w:line="360" w:lineRule="auto"/>
              <w:ind w:firstLine="422"/>
              <w:jc w:val="left"/>
              <w:rPr>
                <w:rFonts w:ascii="宋体" w:hAnsi="宋体"/>
                <w:b/>
                <w:bCs/>
                <w:szCs w:val="21"/>
              </w:rPr>
            </w:pPr>
            <w:r w:rsidRPr="00683BB2">
              <w:rPr>
                <w:rFonts w:ascii="宋体" w:hAnsi="宋体" w:hint="eastAsia"/>
                <w:b/>
                <w:bCs/>
                <w:szCs w:val="21"/>
              </w:rPr>
              <w:t>2.联合体投标时，第1-6项资格证明文件联合体各方均必须分别提供，</w:t>
            </w:r>
            <w:r w:rsidRPr="00683BB2">
              <w:rPr>
                <w:rFonts w:hint="eastAsia"/>
                <w:b/>
              </w:rPr>
              <w:t>并由</w:t>
            </w:r>
            <w:r w:rsidRPr="00683BB2">
              <w:rPr>
                <w:rFonts w:ascii="宋体" w:hAnsi="宋体" w:cs="宋体" w:hint="eastAsia"/>
                <w:b/>
                <w:szCs w:val="21"/>
              </w:rPr>
              <w:t>联合体</w:t>
            </w:r>
            <w:r w:rsidRPr="00683BB2">
              <w:rPr>
                <w:rFonts w:hint="eastAsia"/>
                <w:b/>
              </w:rPr>
              <w:t>牵头人加盖电子签章</w:t>
            </w:r>
            <w:r w:rsidRPr="00683BB2">
              <w:rPr>
                <w:rFonts w:ascii="宋体" w:hAnsi="宋体" w:cs="宋体" w:hint="eastAsia"/>
                <w:b/>
                <w:szCs w:val="21"/>
              </w:rPr>
              <w:t>，</w:t>
            </w:r>
            <w:r w:rsidRPr="00683BB2">
              <w:rPr>
                <w:rFonts w:hint="eastAsia"/>
                <w:b/>
              </w:rPr>
              <w:t>规定签字</w:t>
            </w:r>
            <w:r w:rsidRPr="00683BB2">
              <w:rPr>
                <w:rFonts w:ascii="宋体" w:hAnsi="宋体" w:cs="宋体" w:hint="eastAsia"/>
                <w:b/>
                <w:szCs w:val="21"/>
              </w:rPr>
              <w:t>处签字</w:t>
            </w:r>
            <w:r w:rsidRPr="00683BB2">
              <w:rPr>
                <w:rFonts w:ascii="宋体" w:hAnsi="宋体" w:hint="eastAsia"/>
                <w:b/>
                <w:bCs/>
                <w:szCs w:val="21"/>
              </w:rPr>
              <w:t>（或者电子签名），否则按无效投标</w:t>
            </w:r>
            <w:r w:rsidRPr="00683BB2">
              <w:rPr>
                <w:rFonts w:ascii="宋体" w:hAnsi="宋体" w:cs="Courier New" w:hint="eastAsia"/>
                <w:b/>
                <w:szCs w:val="21"/>
              </w:rPr>
              <w:t>处理</w:t>
            </w:r>
            <w:r w:rsidRPr="00683BB2">
              <w:rPr>
                <w:rFonts w:ascii="宋体" w:hAnsi="宋体" w:hint="eastAsia"/>
                <w:b/>
                <w:bCs/>
                <w:szCs w:val="21"/>
              </w:rPr>
              <w:t>。</w:t>
            </w:r>
          </w:p>
          <w:p w14:paraId="7ECFB790" w14:textId="77777777" w:rsidR="003827AD" w:rsidRPr="00683BB2" w:rsidRDefault="003827AD">
            <w:pPr>
              <w:spacing w:line="360" w:lineRule="auto"/>
              <w:ind w:firstLine="422"/>
              <w:jc w:val="left"/>
              <w:rPr>
                <w:rFonts w:ascii="宋体" w:hAnsi="宋体"/>
                <w:b/>
                <w:bCs/>
                <w:szCs w:val="21"/>
              </w:rPr>
            </w:pPr>
          </w:p>
        </w:tc>
      </w:tr>
      <w:tr w:rsidR="00683BB2" w:rsidRPr="00683BB2" w14:paraId="2064F7E7" w14:textId="77777777">
        <w:trPr>
          <w:trHeight w:val="90"/>
        </w:trPr>
        <w:tc>
          <w:tcPr>
            <w:tcW w:w="895" w:type="dxa"/>
            <w:vMerge/>
            <w:tcBorders>
              <w:left w:val="single" w:sz="4" w:space="0" w:color="auto"/>
              <w:right w:val="single" w:sz="4" w:space="0" w:color="auto"/>
            </w:tcBorders>
            <w:vAlign w:val="center"/>
          </w:tcPr>
          <w:p w14:paraId="2A79B3E8" w14:textId="77777777" w:rsidR="003827AD" w:rsidRPr="00683BB2" w:rsidRDefault="003827AD">
            <w:pPr>
              <w:spacing w:line="360" w:lineRule="auto"/>
              <w:rPr>
                <w:rFonts w:ascii="宋体" w:hAnsi="宋体"/>
                <w:szCs w:val="21"/>
              </w:rPr>
            </w:pPr>
            <w:bookmarkStart w:id="58" w:name="_13.3"/>
            <w:bookmarkEnd w:id="58"/>
          </w:p>
        </w:tc>
        <w:tc>
          <w:tcPr>
            <w:tcW w:w="8670" w:type="dxa"/>
            <w:tcBorders>
              <w:top w:val="single" w:sz="4" w:space="0" w:color="auto"/>
              <w:left w:val="single" w:sz="4" w:space="0" w:color="auto"/>
              <w:bottom w:val="single" w:sz="4" w:space="0" w:color="auto"/>
              <w:right w:val="single" w:sz="4" w:space="0" w:color="auto"/>
            </w:tcBorders>
            <w:vAlign w:val="center"/>
          </w:tcPr>
          <w:p w14:paraId="646460EA" w14:textId="77777777" w:rsidR="003827AD" w:rsidRPr="00683BB2" w:rsidRDefault="007216DD">
            <w:pPr>
              <w:spacing w:line="360" w:lineRule="auto"/>
              <w:jc w:val="left"/>
              <w:rPr>
                <w:rFonts w:ascii="宋体" w:hAnsi="宋体" w:cs="Courier New"/>
                <w:b/>
                <w:szCs w:val="21"/>
              </w:rPr>
            </w:pPr>
            <w:r w:rsidRPr="00683BB2">
              <w:rPr>
                <w:rFonts w:hint="eastAsia"/>
                <w:b/>
                <w:u w:val="single"/>
              </w:rPr>
              <w:t>商务及技术文件</w:t>
            </w:r>
            <w:r w:rsidRPr="00683BB2">
              <w:rPr>
                <w:rFonts w:ascii="宋体" w:hAnsi="宋体" w:cs="Courier New" w:hint="eastAsia"/>
                <w:b/>
                <w:szCs w:val="21"/>
              </w:rPr>
              <w:t>：</w:t>
            </w:r>
          </w:p>
          <w:p w14:paraId="4D952031" w14:textId="77777777" w:rsidR="003827AD" w:rsidRPr="00683BB2" w:rsidRDefault="007216DD">
            <w:pPr>
              <w:spacing w:line="360" w:lineRule="auto"/>
              <w:ind w:left="413"/>
              <w:jc w:val="left"/>
              <w:rPr>
                <w:rFonts w:ascii="宋体" w:hAnsi="宋体"/>
                <w:szCs w:val="21"/>
              </w:rPr>
            </w:pPr>
            <w:r w:rsidRPr="00683BB2">
              <w:rPr>
                <w:rFonts w:ascii="宋体" w:hAnsi="宋体" w:hint="eastAsia"/>
                <w:szCs w:val="21"/>
              </w:rPr>
              <w:t>1.无串通投标行为的承诺函（格式后附）；（</w:t>
            </w:r>
            <w:r w:rsidRPr="00683BB2">
              <w:rPr>
                <w:rFonts w:ascii="宋体" w:hAnsi="宋体" w:hint="eastAsia"/>
                <w:b/>
                <w:szCs w:val="21"/>
              </w:rPr>
              <w:t>必须提供，否则按无效投标处理</w:t>
            </w:r>
            <w:r w:rsidRPr="00683BB2">
              <w:rPr>
                <w:rFonts w:ascii="宋体" w:hAnsi="宋体" w:hint="eastAsia"/>
                <w:szCs w:val="21"/>
              </w:rPr>
              <w:t>）</w:t>
            </w:r>
          </w:p>
          <w:p w14:paraId="399D1D8B" w14:textId="77777777" w:rsidR="003827AD" w:rsidRPr="00683BB2" w:rsidRDefault="007216DD">
            <w:pPr>
              <w:spacing w:line="360" w:lineRule="auto"/>
              <w:ind w:left="413"/>
              <w:jc w:val="left"/>
              <w:rPr>
                <w:rFonts w:ascii="宋体" w:hAnsi="宋体"/>
                <w:szCs w:val="21"/>
              </w:rPr>
            </w:pPr>
            <w:r w:rsidRPr="00683BB2">
              <w:rPr>
                <w:rFonts w:ascii="宋体" w:hAnsi="宋体" w:hint="eastAsia"/>
                <w:szCs w:val="21"/>
              </w:rPr>
              <w:t>2.投标保证金提交凭证；（</w:t>
            </w:r>
            <w:r w:rsidRPr="00683BB2">
              <w:rPr>
                <w:rFonts w:hint="eastAsia"/>
                <w:b/>
                <w:bCs/>
              </w:rPr>
              <w:t>如要求提交投标保证金的则必须提供</w:t>
            </w:r>
            <w:r w:rsidRPr="00683BB2">
              <w:rPr>
                <w:rFonts w:ascii="宋体" w:hAnsi="宋体" w:hint="eastAsia"/>
                <w:b/>
                <w:szCs w:val="21"/>
              </w:rPr>
              <w:t>，否则按无效投标处理</w:t>
            </w:r>
            <w:r w:rsidRPr="00683BB2">
              <w:rPr>
                <w:rFonts w:ascii="宋体" w:hAnsi="宋体" w:hint="eastAsia"/>
                <w:szCs w:val="21"/>
              </w:rPr>
              <w:t>）</w:t>
            </w:r>
          </w:p>
          <w:p w14:paraId="30AE90A6" w14:textId="77777777" w:rsidR="003827AD" w:rsidRPr="00683BB2" w:rsidRDefault="007216DD">
            <w:pPr>
              <w:spacing w:line="360" w:lineRule="auto"/>
              <w:ind w:left="413"/>
              <w:jc w:val="left"/>
              <w:rPr>
                <w:rFonts w:ascii="宋体" w:hAnsi="宋体"/>
                <w:szCs w:val="21"/>
              </w:rPr>
            </w:pPr>
            <w:r w:rsidRPr="00683BB2">
              <w:rPr>
                <w:rFonts w:ascii="宋体" w:hAnsi="宋体" w:hint="eastAsia"/>
                <w:szCs w:val="21"/>
              </w:rPr>
              <w:t>3.法定代表人身份证明及法定代表人有效身份证正反面复印件（格式后附）；（</w:t>
            </w:r>
            <w:r w:rsidRPr="00683BB2">
              <w:rPr>
                <w:rFonts w:ascii="宋体" w:hAnsi="宋体" w:cs="宋体" w:hint="eastAsia"/>
                <w:b/>
                <w:bCs/>
                <w:szCs w:val="21"/>
              </w:rPr>
              <w:t>除自然人投标</w:t>
            </w:r>
            <w:proofErr w:type="gramStart"/>
            <w:r w:rsidRPr="00683BB2">
              <w:rPr>
                <w:rFonts w:ascii="宋体" w:hAnsi="宋体" w:cs="宋体" w:hint="eastAsia"/>
                <w:b/>
                <w:bCs/>
                <w:szCs w:val="21"/>
              </w:rPr>
              <w:t>外</w:t>
            </w:r>
            <w:r w:rsidRPr="00683BB2">
              <w:rPr>
                <w:rFonts w:ascii="宋体" w:hAnsi="宋体" w:hint="eastAsia"/>
                <w:b/>
                <w:szCs w:val="21"/>
              </w:rPr>
              <w:t>必须</w:t>
            </w:r>
            <w:proofErr w:type="gramEnd"/>
            <w:r w:rsidRPr="00683BB2">
              <w:rPr>
                <w:rFonts w:ascii="宋体" w:hAnsi="宋体" w:hint="eastAsia"/>
                <w:b/>
                <w:szCs w:val="21"/>
              </w:rPr>
              <w:t>提供，否则按无效投标处理</w:t>
            </w:r>
            <w:r w:rsidRPr="00683BB2">
              <w:rPr>
                <w:rFonts w:ascii="宋体" w:hAnsi="宋体" w:hint="eastAsia"/>
                <w:szCs w:val="21"/>
              </w:rPr>
              <w:t>）</w:t>
            </w:r>
          </w:p>
          <w:p w14:paraId="3FF21E4D" w14:textId="77777777" w:rsidR="003827AD" w:rsidRPr="00683BB2" w:rsidRDefault="007216DD">
            <w:pPr>
              <w:spacing w:line="360" w:lineRule="auto"/>
              <w:ind w:left="413"/>
              <w:jc w:val="left"/>
              <w:rPr>
                <w:rFonts w:ascii="宋体" w:hAnsi="宋体"/>
                <w:szCs w:val="21"/>
              </w:rPr>
            </w:pPr>
            <w:r w:rsidRPr="00683BB2">
              <w:rPr>
                <w:rFonts w:ascii="宋体" w:hAnsi="宋体" w:hint="eastAsia"/>
                <w:szCs w:val="21"/>
              </w:rPr>
              <w:t>4.授权委托书及委托代理人有效身份证正反面复印件（格式后附）；（</w:t>
            </w:r>
            <w:r w:rsidRPr="00683BB2">
              <w:rPr>
                <w:rFonts w:ascii="宋体" w:hAnsi="宋体" w:hint="eastAsia"/>
                <w:b/>
                <w:szCs w:val="21"/>
              </w:rPr>
              <w:t>委托时必须提供，否则按无效投标处理</w:t>
            </w:r>
            <w:r w:rsidRPr="00683BB2">
              <w:rPr>
                <w:rFonts w:ascii="宋体" w:hAnsi="宋体" w:hint="eastAsia"/>
                <w:szCs w:val="21"/>
              </w:rPr>
              <w:t>）</w:t>
            </w:r>
          </w:p>
          <w:p w14:paraId="2E933A31" w14:textId="77777777" w:rsidR="003827AD" w:rsidRPr="00683BB2" w:rsidRDefault="007216DD">
            <w:pPr>
              <w:spacing w:line="360" w:lineRule="auto"/>
              <w:ind w:left="413"/>
              <w:jc w:val="left"/>
              <w:rPr>
                <w:rFonts w:ascii="宋体" w:hAnsi="宋体"/>
                <w:szCs w:val="21"/>
              </w:rPr>
            </w:pPr>
            <w:r w:rsidRPr="00683BB2">
              <w:rPr>
                <w:rFonts w:ascii="宋体" w:hAnsi="宋体" w:hint="eastAsia"/>
                <w:szCs w:val="21"/>
              </w:rPr>
              <w:t>5</w:t>
            </w:r>
            <w:r w:rsidRPr="00683BB2">
              <w:rPr>
                <w:rFonts w:ascii="宋体" w:hAnsi="宋体"/>
                <w:szCs w:val="21"/>
              </w:rPr>
              <w:t>.</w:t>
            </w:r>
            <w:r w:rsidRPr="00683BB2">
              <w:rPr>
                <w:rFonts w:ascii="宋体" w:hAnsi="宋体" w:hint="eastAsia"/>
                <w:szCs w:val="21"/>
              </w:rPr>
              <w:t>商务要求偏离表（格式后附）；（</w:t>
            </w:r>
            <w:r w:rsidRPr="00683BB2">
              <w:rPr>
                <w:rFonts w:ascii="宋体" w:hAnsi="宋体" w:hint="eastAsia"/>
                <w:b/>
                <w:szCs w:val="21"/>
              </w:rPr>
              <w:t>必须提供，否则按无效投标处理</w:t>
            </w:r>
            <w:r w:rsidRPr="00683BB2">
              <w:rPr>
                <w:rFonts w:ascii="宋体" w:hAnsi="宋体" w:hint="eastAsia"/>
                <w:szCs w:val="21"/>
              </w:rPr>
              <w:t>）</w:t>
            </w:r>
          </w:p>
          <w:p w14:paraId="216C9C8E" w14:textId="77777777" w:rsidR="003827AD" w:rsidRPr="00683BB2" w:rsidRDefault="007216DD">
            <w:pPr>
              <w:spacing w:line="360" w:lineRule="auto"/>
              <w:ind w:left="413"/>
              <w:jc w:val="left"/>
              <w:rPr>
                <w:rFonts w:ascii="宋体" w:hAnsi="宋体"/>
                <w:szCs w:val="21"/>
              </w:rPr>
            </w:pPr>
            <w:r w:rsidRPr="00683BB2">
              <w:rPr>
                <w:rFonts w:ascii="宋体" w:hAnsi="宋体"/>
                <w:szCs w:val="21"/>
              </w:rPr>
              <w:t>6</w:t>
            </w:r>
            <w:r w:rsidRPr="00683BB2">
              <w:rPr>
                <w:rFonts w:ascii="宋体" w:hAnsi="宋体" w:hint="eastAsia"/>
                <w:szCs w:val="21"/>
              </w:rPr>
              <w:t>.售后服务承诺（格式自拟）；（</w:t>
            </w:r>
            <w:r w:rsidRPr="00683BB2">
              <w:rPr>
                <w:rFonts w:ascii="宋体" w:hAnsi="宋体" w:hint="eastAsia"/>
                <w:b/>
                <w:szCs w:val="21"/>
              </w:rPr>
              <w:t>必须提供，否则按无效投标处理</w:t>
            </w:r>
            <w:r w:rsidRPr="00683BB2">
              <w:rPr>
                <w:rFonts w:ascii="宋体" w:hAnsi="宋体" w:hint="eastAsia"/>
                <w:szCs w:val="21"/>
              </w:rPr>
              <w:t>）</w:t>
            </w:r>
          </w:p>
          <w:p w14:paraId="5D51CE4F" w14:textId="77777777" w:rsidR="003827AD" w:rsidRPr="00683BB2" w:rsidRDefault="007216DD">
            <w:pPr>
              <w:spacing w:line="360" w:lineRule="auto"/>
              <w:ind w:left="413"/>
              <w:jc w:val="left"/>
              <w:rPr>
                <w:rFonts w:ascii="宋体" w:hAnsi="宋体"/>
                <w:szCs w:val="21"/>
              </w:rPr>
            </w:pPr>
            <w:r w:rsidRPr="00683BB2">
              <w:rPr>
                <w:rFonts w:ascii="宋体" w:hAnsi="宋体"/>
                <w:szCs w:val="21"/>
              </w:rPr>
              <w:t>7</w:t>
            </w:r>
            <w:r w:rsidRPr="00683BB2">
              <w:rPr>
                <w:rFonts w:ascii="宋体" w:hAnsi="宋体" w:hint="eastAsia"/>
                <w:szCs w:val="21"/>
              </w:rPr>
              <w:t>.投标人情况介绍（格式自拟）；</w:t>
            </w:r>
          </w:p>
          <w:p w14:paraId="10CA36D4" w14:textId="77777777" w:rsidR="003827AD" w:rsidRPr="00683BB2" w:rsidRDefault="007216DD">
            <w:pPr>
              <w:spacing w:line="360" w:lineRule="auto"/>
              <w:ind w:left="413"/>
              <w:jc w:val="left"/>
              <w:rPr>
                <w:rFonts w:ascii="宋体" w:hAnsi="宋体"/>
                <w:szCs w:val="21"/>
              </w:rPr>
            </w:pPr>
            <w:r w:rsidRPr="00683BB2">
              <w:rPr>
                <w:rFonts w:ascii="宋体" w:hAnsi="宋体"/>
                <w:szCs w:val="21"/>
              </w:rPr>
              <w:t>8</w:t>
            </w:r>
            <w:r w:rsidRPr="00683BB2">
              <w:rPr>
                <w:rFonts w:ascii="宋体" w:hAnsi="宋体" w:hint="eastAsia"/>
                <w:szCs w:val="21"/>
              </w:rPr>
              <w:t>.联合体协议书（格式后附）；（</w:t>
            </w:r>
            <w:r w:rsidRPr="00683BB2">
              <w:rPr>
                <w:rFonts w:ascii="宋体" w:hAnsi="宋体" w:hint="eastAsia"/>
                <w:b/>
                <w:szCs w:val="21"/>
              </w:rPr>
              <w:t>联合体投标时必须提供，否则按无效投标处理</w:t>
            </w:r>
            <w:r w:rsidRPr="00683BB2">
              <w:rPr>
                <w:rFonts w:ascii="宋体" w:hAnsi="宋体" w:hint="eastAsia"/>
                <w:szCs w:val="21"/>
              </w:rPr>
              <w:t>）</w:t>
            </w:r>
          </w:p>
          <w:p w14:paraId="415C283C" w14:textId="77777777" w:rsidR="003827AD" w:rsidRPr="00683BB2" w:rsidRDefault="007216DD">
            <w:pPr>
              <w:spacing w:line="360" w:lineRule="auto"/>
              <w:ind w:left="413"/>
              <w:jc w:val="left"/>
              <w:rPr>
                <w:rFonts w:ascii="宋体" w:hAnsi="宋体"/>
                <w:szCs w:val="21"/>
              </w:rPr>
            </w:pPr>
            <w:r w:rsidRPr="00683BB2">
              <w:rPr>
                <w:rFonts w:ascii="宋体" w:hAnsi="宋体"/>
                <w:szCs w:val="21"/>
              </w:rPr>
              <w:t>9</w:t>
            </w:r>
            <w:r w:rsidRPr="00683BB2">
              <w:rPr>
                <w:rFonts w:ascii="宋体" w:hAnsi="宋体" w:hint="eastAsia"/>
                <w:szCs w:val="21"/>
              </w:rPr>
              <w:t>.</w:t>
            </w:r>
            <w:r w:rsidRPr="00683BB2">
              <w:rPr>
                <w:rFonts w:hint="eastAsia"/>
              </w:rPr>
              <w:t xml:space="preserve"> </w:t>
            </w:r>
            <w:r w:rsidRPr="00683BB2">
              <w:rPr>
                <w:rFonts w:ascii="宋体" w:hAnsi="宋体" w:hint="eastAsia"/>
                <w:szCs w:val="21"/>
              </w:rPr>
              <w:t>代理服务费承诺书（格式后附）；</w:t>
            </w:r>
          </w:p>
          <w:p w14:paraId="3F45A54D" w14:textId="77777777" w:rsidR="003827AD" w:rsidRPr="00683BB2" w:rsidRDefault="007216DD">
            <w:pPr>
              <w:spacing w:line="360" w:lineRule="auto"/>
              <w:ind w:left="420"/>
              <w:jc w:val="left"/>
              <w:rPr>
                <w:rFonts w:ascii="宋体" w:hAnsi="宋体"/>
                <w:szCs w:val="21"/>
              </w:rPr>
            </w:pPr>
            <w:r w:rsidRPr="00683BB2">
              <w:rPr>
                <w:rFonts w:ascii="宋体" w:hAnsi="宋体" w:hint="eastAsia"/>
                <w:szCs w:val="21"/>
              </w:rPr>
              <w:t>10.技术要求偏离表（格式后附）；（</w:t>
            </w:r>
            <w:r w:rsidRPr="00683BB2">
              <w:rPr>
                <w:rFonts w:ascii="宋体" w:hAnsi="宋体" w:hint="eastAsia"/>
                <w:b/>
                <w:szCs w:val="21"/>
              </w:rPr>
              <w:t>必须提供，否则按无效投标处理</w:t>
            </w:r>
            <w:r w:rsidRPr="00683BB2">
              <w:rPr>
                <w:rFonts w:ascii="宋体" w:hAnsi="宋体" w:hint="eastAsia"/>
                <w:szCs w:val="21"/>
              </w:rPr>
              <w:t>）</w:t>
            </w:r>
          </w:p>
          <w:p w14:paraId="0ADA7447" w14:textId="77777777" w:rsidR="003827AD" w:rsidRPr="00683BB2" w:rsidRDefault="007216DD">
            <w:pPr>
              <w:spacing w:line="360" w:lineRule="auto"/>
              <w:ind w:left="420"/>
              <w:jc w:val="left"/>
              <w:rPr>
                <w:rFonts w:ascii="宋体" w:hAnsi="宋体"/>
                <w:szCs w:val="21"/>
              </w:rPr>
            </w:pPr>
            <w:r w:rsidRPr="00683BB2">
              <w:rPr>
                <w:rFonts w:ascii="宋体" w:hAnsi="宋体" w:hint="eastAsia"/>
                <w:szCs w:val="21"/>
              </w:rPr>
              <w:t>11.项目实施方案（格式自拟）【项目前期准备、项目实施计划（项目实施人员一览表</w:t>
            </w:r>
            <w:r w:rsidRPr="00683BB2">
              <w:rPr>
                <w:rFonts w:ascii="宋体" w:hAnsi="宋体" w:hint="eastAsia"/>
                <w:szCs w:val="21"/>
              </w:rPr>
              <w:lastRenderedPageBreak/>
              <w:t>（格式后附）、技术服务、技术培训的内容和措施）】；</w:t>
            </w:r>
          </w:p>
          <w:p w14:paraId="4350AA84" w14:textId="77777777" w:rsidR="003827AD" w:rsidRPr="00683BB2" w:rsidRDefault="007216DD">
            <w:pPr>
              <w:spacing w:line="360" w:lineRule="auto"/>
              <w:ind w:left="420"/>
              <w:jc w:val="left"/>
              <w:rPr>
                <w:rFonts w:ascii="宋体" w:hAnsi="宋体"/>
                <w:szCs w:val="21"/>
              </w:rPr>
            </w:pPr>
            <w:r w:rsidRPr="00683BB2">
              <w:rPr>
                <w:rFonts w:ascii="宋体" w:hAnsi="宋体" w:hint="eastAsia"/>
                <w:szCs w:val="21"/>
              </w:rPr>
              <w:t>12.对本项目系统总体要求的理解。；</w:t>
            </w:r>
          </w:p>
          <w:p w14:paraId="2BE19549" w14:textId="77777777" w:rsidR="003827AD" w:rsidRPr="00683BB2" w:rsidRDefault="007216DD">
            <w:pPr>
              <w:spacing w:line="360" w:lineRule="auto"/>
              <w:ind w:left="420"/>
              <w:jc w:val="left"/>
              <w:rPr>
                <w:rFonts w:ascii="宋体" w:hAnsi="宋体"/>
                <w:szCs w:val="21"/>
              </w:rPr>
            </w:pPr>
            <w:r w:rsidRPr="00683BB2">
              <w:rPr>
                <w:rFonts w:ascii="宋体" w:hAnsi="宋体" w:hint="eastAsia"/>
                <w:szCs w:val="21"/>
              </w:rPr>
              <w:t>13.优惠条件：投标人承诺给予招标人的各种优惠条件，包括售后服务、运行维护等方面的优惠；投标人不得给予赠品或者与采购无关的其他商品、服务（格式自拟）；</w:t>
            </w:r>
          </w:p>
          <w:p w14:paraId="23DCE528" w14:textId="77777777" w:rsidR="003827AD" w:rsidRPr="00683BB2" w:rsidRDefault="007216DD">
            <w:pPr>
              <w:spacing w:line="360" w:lineRule="auto"/>
              <w:ind w:left="420"/>
              <w:jc w:val="left"/>
              <w:rPr>
                <w:rFonts w:ascii="宋体" w:hAnsi="宋体"/>
                <w:szCs w:val="21"/>
              </w:rPr>
            </w:pPr>
            <w:r w:rsidRPr="00683BB2">
              <w:rPr>
                <w:rFonts w:ascii="宋体" w:hAnsi="宋体" w:hint="eastAsia"/>
                <w:szCs w:val="21"/>
              </w:rPr>
              <w:t>14.投标人对本项目的合理化建议和改进措施（格式自拟）；</w:t>
            </w:r>
          </w:p>
          <w:p w14:paraId="278F3DAA" w14:textId="77777777" w:rsidR="003827AD" w:rsidRPr="00683BB2" w:rsidRDefault="007216DD">
            <w:pPr>
              <w:spacing w:line="360" w:lineRule="auto"/>
              <w:ind w:left="420"/>
              <w:jc w:val="left"/>
              <w:rPr>
                <w:rFonts w:ascii="宋体" w:hAnsi="宋体"/>
                <w:bCs/>
                <w:szCs w:val="21"/>
              </w:rPr>
            </w:pPr>
            <w:r w:rsidRPr="00683BB2">
              <w:rPr>
                <w:rFonts w:ascii="宋体" w:hAnsi="宋体" w:hint="eastAsia"/>
                <w:szCs w:val="21"/>
              </w:rPr>
              <w:t>15.除招标文件规定必须提供以外，投标人认为需要提供的其他证明材料（格式自拟）。</w:t>
            </w:r>
          </w:p>
          <w:p w14:paraId="72E34F8D" w14:textId="77777777" w:rsidR="003827AD" w:rsidRPr="00683BB2" w:rsidRDefault="007216DD">
            <w:pPr>
              <w:spacing w:line="360" w:lineRule="auto"/>
              <w:ind w:left="413"/>
              <w:jc w:val="left"/>
              <w:rPr>
                <w:rFonts w:ascii="宋体" w:hAnsi="宋体"/>
                <w:szCs w:val="21"/>
              </w:rPr>
            </w:pPr>
            <w:r w:rsidRPr="00683BB2">
              <w:rPr>
                <w:rFonts w:ascii="宋体" w:hAnsi="宋体" w:hint="eastAsia"/>
                <w:szCs w:val="21"/>
              </w:rPr>
              <w:t>（投标人根据“第二章 采购需求”及“第四章 评标方法及评标标准”提供有关证明材料）。</w:t>
            </w:r>
          </w:p>
          <w:p w14:paraId="1DE4A351" w14:textId="77777777" w:rsidR="003827AD" w:rsidRPr="00683BB2" w:rsidRDefault="007216DD">
            <w:pPr>
              <w:spacing w:line="360" w:lineRule="auto"/>
              <w:jc w:val="left"/>
              <w:rPr>
                <w:rFonts w:ascii="宋体" w:hAnsi="宋体"/>
                <w:szCs w:val="21"/>
              </w:rPr>
            </w:pPr>
            <w:r w:rsidRPr="00683BB2">
              <w:rPr>
                <w:rFonts w:ascii="宋体" w:hAnsi="宋体" w:hint="eastAsia"/>
                <w:b/>
                <w:bCs/>
                <w:szCs w:val="21"/>
              </w:rPr>
              <w:t>注：以上标明“必须提供”的材料，格式</w:t>
            </w:r>
            <w:r w:rsidRPr="00683BB2">
              <w:rPr>
                <w:rFonts w:ascii="宋体" w:hAnsi="宋体" w:cs="宋体" w:hint="eastAsia"/>
                <w:b/>
                <w:szCs w:val="21"/>
              </w:rPr>
              <w:t>中有要求法定代表人或者委托代理人签字的，必须按要求签字并加盖投标人电子签章</w:t>
            </w:r>
            <w:r w:rsidRPr="00683BB2">
              <w:rPr>
                <w:rFonts w:ascii="宋体" w:hAnsi="宋体" w:hint="eastAsia"/>
                <w:b/>
                <w:bCs/>
                <w:szCs w:val="21"/>
              </w:rPr>
              <w:t>，否则按无效投标</w:t>
            </w:r>
            <w:r w:rsidRPr="00683BB2">
              <w:rPr>
                <w:rFonts w:ascii="宋体" w:hAnsi="宋体" w:cs="Courier New" w:hint="eastAsia"/>
                <w:b/>
                <w:szCs w:val="21"/>
              </w:rPr>
              <w:t>处理。</w:t>
            </w:r>
          </w:p>
        </w:tc>
      </w:tr>
      <w:tr w:rsidR="00683BB2" w:rsidRPr="00683BB2" w14:paraId="23754015" w14:textId="77777777">
        <w:tc>
          <w:tcPr>
            <w:tcW w:w="895" w:type="dxa"/>
            <w:tcBorders>
              <w:top w:val="single" w:sz="4" w:space="0" w:color="auto"/>
              <w:left w:val="single" w:sz="4" w:space="0" w:color="auto"/>
              <w:bottom w:val="single" w:sz="4" w:space="0" w:color="auto"/>
              <w:right w:val="single" w:sz="4" w:space="0" w:color="auto"/>
            </w:tcBorders>
            <w:vAlign w:val="center"/>
          </w:tcPr>
          <w:p w14:paraId="2AFA3965" w14:textId="77777777" w:rsidR="003827AD" w:rsidRPr="00683BB2" w:rsidRDefault="007216DD">
            <w:pPr>
              <w:spacing w:line="360" w:lineRule="auto"/>
              <w:jc w:val="center"/>
              <w:rPr>
                <w:rFonts w:ascii="宋体" w:hAnsi="宋体"/>
                <w:szCs w:val="21"/>
              </w:rPr>
            </w:pPr>
            <w:bookmarkStart w:id="59" w:name="_13.4"/>
            <w:bookmarkStart w:id="60" w:name="_16.2"/>
            <w:bookmarkStart w:id="61" w:name="_13.5"/>
            <w:bookmarkEnd w:id="59"/>
            <w:bookmarkEnd w:id="60"/>
            <w:bookmarkEnd w:id="61"/>
            <w:r w:rsidRPr="00683BB2">
              <w:rPr>
                <w:rFonts w:ascii="宋体" w:hAnsi="宋体" w:hint="eastAsia"/>
                <w:szCs w:val="21"/>
              </w:rPr>
              <w:lastRenderedPageBreak/>
              <w:t>16</w:t>
            </w:r>
            <w:bookmarkStart w:id="62" w:name="_Hlt19693758"/>
            <w:bookmarkStart w:id="63" w:name="_Hlt19194067"/>
            <w:bookmarkStart w:id="64" w:name="_Hlt19194066"/>
            <w:bookmarkStart w:id="65" w:name="_Hlt19693759"/>
            <w:r w:rsidRPr="00683BB2">
              <w:rPr>
                <w:rFonts w:ascii="宋体" w:hAnsi="宋体" w:hint="eastAsia"/>
                <w:szCs w:val="21"/>
              </w:rPr>
              <w:t>.</w:t>
            </w:r>
            <w:bookmarkEnd w:id="62"/>
            <w:bookmarkEnd w:id="63"/>
            <w:bookmarkEnd w:id="64"/>
            <w:bookmarkEnd w:id="65"/>
            <w:r w:rsidRPr="00683BB2">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000FD2EA" w14:textId="77777777" w:rsidR="003827AD" w:rsidRPr="00683BB2" w:rsidRDefault="007216DD">
            <w:pPr>
              <w:spacing w:line="360" w:lineRule="auto"/>
              <w:rPr>
                <w:rFonts w:ascii="宋体" w:hAnsi="宋体"/>
                <w:bCs/>
                <w:szCs w:val="21"/>
              </w:rPr>
            </w:pPr>
            <w:r w:rsidRPr="00683BB2">
              <w:rPr>
                <w:rFonts w:ascii="宋体" w:hAnsi="宋体" w:hint="eastAsia"/>
                <w:bCs/>
                <w:szCs w:val="21"/>
              </w:rPr>
              <w:t>报价必须</w:t>
            </w:r>
            <w:proofErr w:type="gramStart"/>
            <w:r w:rsidRPr="00683BB2">
              <w:rPr>
                <w:rFonts w:ascii="宋体" w:hAnsi="宋体" w:hint="eastAsia"/>
                <w:bCs/>
                <w:szCs w:val="21"/>
              </w:rPr>
              <w:t>含以下</w:t>
            </w:r>
            <w:proofErr w:type="gramEnd"/>
            <w:r w:rsidRPr="00683BB2">
              <w:rPr>
                <w:rFonts w:ascii="宋体" w:hAnsi="宋体" w:hint="eastAsia"/>
                <w:bCs/>
                <w:szCs w:val="21"/>
              </w:rPr>
              <w:t>部分，包括：</w:t>
            </w:r>
          </w:p>
          <w:p w14:paraId="382BE629" w14:textId="77777777" w:rsidR="003827AD" w:rsidRPr="00683BB2" w:rsidRDefault="007216DD">
            <w:pPr>
              <w:spacing w:line="360" w:lineRule="auto"/>
              <w:rPr>
                <w:rFonts w:ascii="宋体" w:hAnsi="宋体"/>
                <w:bCs/>
                <w:szCs w:val="21"/>
              </w:rPr>
            </w:pPr>
            <w:r w:rsidRPr="00683BB2">
              <w:rPr>
                <w:rFonts w:ascii="宋体" w:hAnsi="宋体" w:hint="eastAsia"/>
                <w:bCs/>
                <w:szCs w:val="21"/>
              </w:rPr>
              <w:t xml:space="preserve">  ①本项目所有服务的价格；</w:t>
            </w:r>
          </w:p>
          <w:p w14:paraId="1284E9DE" w14:textId="77777777" w:rsidR="003827AD" w:rsidRPr="00683BB2" w:rsidRDefault="007216DD">
            <w:pPr>
              <w:spacing w:line="360" w:lineRule="auto"/>
              <w:rPr>
                <w:rFonts w:ascii="宋体" w:hAnsi="宋体"/>
                <w:bCs/>
                <w:szCs w:val="21"/>
              </w:rPr>
            </w:pPr>
            <w:r w:rsidRPr="00683BB2">
              <w:rPr>
                <w:rFonts w:ascii="宋体" w:hAnsi="宋体" w:hint="eastAsia"/>
                <w:bCs/>
                <w:szCs w:val="21"/>
              </w:rPr>
              <w:t xml:space="preserve">  ②必要的保险费用和各项税金；</w:t>
            </w:r>
          </w:p>
          <w:p w14:paraId="5A6EBFF2" w14:textId="77777777" w:rsidR="003827AD" w:rsidRPr="00683BB2" w:rsidRDefault="007216DD">
            <w:pPr>
              <w:spacing w:line="360" w:lineRule="auto"/>
              <w:rPr>
                <w:rFonts w:ascii="宋体" w:hAnsi="宋体"/>
                <w:bCs/>
                <w:szCs w:val="21"/>
              </w:rPr>
            </w:pPr>
            <w:r w:rsidRPr="00683BB2">
              <w:rPr>
                <w:rFonts w:ascii="宋体" w:hAnsi="宋体" w:hint="eastAsia"/>
                <w:bCs/>
                <w:szCs w:val="21"/>
              </w:rPr>
              <w:t xml:space="preserve">  ③其他（如人员工资、培训、咨询、技术支持、售后服务等与完成本项目所必须的费用）。</w:t>
            </w:r>
          </w:p>
          <w:p w14:paraId="388D2C36" w14:textId="77777777" w:rsidR="003827AD" w:rsidRPr="00683BB2" w:rsidRDefault="007216DD">
            <w:pPr>
              <w:spacing w:line="360" w:lineRule="auto"/>
              <w:rPr>
                <w:rFonts w:ascii="宋体" w:hAnsi="宋体"/>
                <w:bCs/>
                <w:szCs w:val="21"/>
              </w:rPr>
            </w:pPr>
            <w:r w:rsidRPr="00683BB2">
              <w:rPr>
                <w:rFonts w:ascii="宋体" w:hAnsi="宋体" w:hint="eastAsia"/>
                <w:bCs/>
                <w:szCs w:val="21"/>
              </w:rPr>
              <w:t>投标人在实施项目过程中的交通费、住宿费、差旅费、伙食费、通讯费等自理，所有费用均应包含在投标报价中，不再另做结算。</w:t>
            </w:r>
          </w:p>
          <w:p w14:paraId="74C631DF" w14:textId="77777777" w:rsidR="003827AD" w:rsidRPr="00683BB2" w:rsidRDefault="007216DD">
            <w:pPr>
              <w:spacing w:line="360" w:lineRule="auto"/>
              <w:rPr>
                <w:rFonts w:ascii="宋体" w:hAnsi="宋体"/>
                <w:b/>
                <w:szCs w:val="21"/>
              </w:rPr>
            </w:pPr>
            <w:r w:rsidRPr="00683BB2">
              <w:rPr>
                <w:rFonts w:ascii="宋体" w:hAnsi="宋体" w:hint="eastAsia"/>
                <w:b/>
                <w:szCs w:val="21"/>
              </w:rPr>
              <w:t>（采购需求另有约定的，从其约定。）</w:t>
            </w:r>
          </w:p>
        </w:tc>
      </w:tr>
      <w:tr w:rsidR="00683BB2" w:rsidRPr="00683BB2" w14:paraId="17176A34" w14:textId="77777777">
        <w:tc>
          <w:tcPr>
            <w:tcW w:w="895" w:type="dxa"/>
            <w:tcBorders>
              <w:top w:val="single" w:sz="4" w:space="0" w:color="auto"/>
              <w:left w:val="single" w:sz="4" w:space="0" w:color="auto"/>
              <w:bottom w:val="single" w:sz="4" w:space="0" w:color="auto"/>
              <w:right w:val="single" w:sz="4" w:space="0" w:color="auto"/>
            </w:tcBorders>
            <w:vAlign w:val="center"/>
          </w:tcPr>
          <w:p w14:paraId="61325ED4" w14:textId="77777777" w:rsidR="003827AD" w:rsidRPr="00683BB2" w:rsidRDefault="007216DD">
            <w:pPr>
              <w:spacing w:line="360" w:lineRule="auto"/>
              <w:jc w:val="center"/>
              <w:rPr>
                <w:rFonts w:ascii="宋体" w:hAnsi="宋体"/>
                <w:szCs w:val="21"/>
              </w:rPr>
            </w:pPr>
            <w:bookmarkStart w:id="66" w:name="_17.1"/>
            <w:bookmarkEnd w:id="66"/>
            <w:r w:rsidRPr="00683BB2">
              <w:rPr>
                <w:rFonts w:ascii="宋体" w:hAnsi="宋体" w:hint="eastAsia"/>
                <w:szCs w:val="21"/>
              </w:rPr>
              <w:t>17.</w:t>
            </w:r>
            <w:r w:rsidRPr="00683BB2">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2CB67DA4" w14:textId="77777777" w:rsidR="003827AD" w:rsidRPr="00683BB2" w:rsidRDefault="007216DD">
            <w:pPr>
              <w:spacing w:line="360" w:lineRule="auto"/>
              <w:rPr>
                <w:rFonts w:ascii="宋体" w:hAnsi="宋体"/>
                <w:szCs w:val="21"/>
              </w:rPr>
            </w:pPr>
            <w:r w:rsidRPr="00683BB2">
              <w:rPr>
                <w:rFonts w:ascii="宋体" w:hAnsi="宋体" w:hint="eastAsia"/>
                <w:szCs w:val="21"/>
              </w:rPr>
              <w:t>投标有效期：自投标截止之日起</w:t>
            </w:r>
            <w:r w:rsidRPr="00683BB2">
              <w:rPr>
                <w:rFonts w:ascii="宋体" w:hAnsi="宋体"/>
                <w:szCs w:val="21"/>
                <w:u w:val="single"/>
              </w:rPr>
              <w:t xml:space="preserve">  </w:t>
            </w:r>
            <w:r w:rsidRPr="00683BB2">
              <w:rPr>
                <w:rFonts w:ascii="宋体" w:hAnsi="宋体" w:hint="eastAsia"/>
                <w:szCs w:val="21"/>
                <w:u w:val="single"/>
              </w:rPr>
              <w:t>120</w:t>
            </w:r>
            <w:r w:rsidRPr="00683BB2">
              <w:rPr>
                <w:rFonts w:ascii="宋体" w:hAnsi="宋体"/>
                <w:szCs w:val="21"/>
                <w:u w:val="single"/>
              </w:rPr>
              <w:t xml:space="preserve">  </w:t>
            </w:r>
            <w:r w:rsidRPr="00683BB2">
              <w:rPr>
                <w:rFonts w:ascii="宋体" w:hAnsi="宋体" w:hint="eastAsia"/>
                <w:szCs w:val="21"/>
              </w:rPr>
              <w:t>日。</w:t>
            </w:r>
          </w:p>
        </w:tc>
      </w:tr>
      <w:tr w:rsidR="00683BB2" w:rsidRPr="00683BB2" w14:paraId="50151E4D" w14:textId="77777777">
        <w:tc>
          <w:tcPr>
            <w:tcW w:w="895" w:type="dxa"/>
            <w:tcBorders>
              <w:top w:val="single" w:sz="4" w:space="0" w:color="auto"/>
              <w:left w:val="single" w:sz="4" w:space="0" w:color="auto"/>
              <w:bottom w:val="single" w:sz="4" w:space="0" w:color="auto"/>
              <w:right w:val="single" w:sz="4" w:space="0" w:color="auto"/>
            </w:tcBorders>
            <w:vAlign w:val="center"/>
          </w:tcPr>
          <w:p w14:paraId="3FFFAD0A" w14:textId="77777777" w:rsidR="003827AD" w:rsidRPr="00683BB2" w:rsidRDefault="007216DD">
            <w:pPr>
              <w:spacing w:line="360" w:lineRule="auto"/>
              <w:jc w:val="center"/>
              <w:rPr>
                <w:rFonts w:ascii="宋体" w:hAnsi="宋体"/>
                <w:szCs w:val="21"/>
              </w:rPr>
            </w:pPr>
            <w:bookmarkStart w:id="67" w:name="_18"/>
            <w:bookmarkEnd w:id="67"/>
            <w:r w:rsidRPr="00683BB2">
              <w:rPr>
                <w:rFonts w:ascii="宋体" w:hAnsi="宋体" w:hint="eastAsia"/>
                <w:szCs w:val="21"/>
              </w:rPr>
              <w:t>18</w:t>
            </w:r>
            <w:r w:rsidRPr="00683BB2">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53C07388" w14:textId="77777777" w:rsidR="003827AD" w:rsidRPr="00683BB2" w:rsidRDefault="007216DD">
            <w:pPr>
              <w:spacing w:line="360" w:lineRule="auto"/>
              <w:rPr>
                <w:rFonts w:ascii="宋体" w:hAnsi="宋体"/>
                <w:szCs w:val="21"/>
              </w:rPr>
            </w:pPr>
            <w:r w:rsidRPr="00683BB2">
              <w:rPr>
                <w:rFonts w:ascii="宋体" w:hAnsi="宋体" w:hint="eastAsia"/>
                <w:szCs w:val="21"/>
              </w:rPr>
              <w:t>□本项目不收取投标保证金。</w:t>
            </w:r>
          </w:p>
          <w:p w14:paraId="0098BAAD" w14:textId="77777777" w:rsidR="003827AD" w:rsidRPr="00683BB2" w:rsidRDefault="007216DD">
            <w:pPr>
              <w:spacing w:line="360" w:lineRule="auto"/>
              <w:rPr>
                <w:rFonts w:ascii="宋体" w:hAnsi="宋体"/>
                <w:szCs w:val="21"/>
              </w:rPr>
            </w:pPr>
            <w:r w:rsidRPr="00683BB2">
              <w:rPr>
                <w:rFonts w:ascii="宋体" w:hAnsi="宋体" w:hint="eastAsia"/>
                <w:szCs w:val="21"/>
              </w:rPr>
              <w:t>☑本项目收取投标保证金，具体规定如下：</w:t>
            </w:r>
          </w:p>
          <w:p w14:paraId="7842EF65" w14:textId="77777777" w:rsidR="003827AD" w:rsidRPr="00683BB2" w:rsidRDefault="007216DD">
            <w:pPr>
              <w:spacing w:line="360" w:lineRule="auto"/>
              <w:rPr>
                <w:rFonts w:ascii="宋体" w:hAnsi="宋体"/>
                <w:szCs w:val="21"/>
              </w:rPr>
            </w:pPr>
            <w:r w:rsidRPr="00683BB2">
              <w:rPr>
                <w:rFonts w:ascii="宋体" w:hAnsi="宋体" w:hint="eastAsia"/>
                <w:szCs w:val="21"/>
              </w:rPr>
              <w:t>分标1投标保证金人民币24000.00 元。</w:t>
            </w:r>
          </w:p>
          <w:p w14:paraId="71BB9D4D" w14:textId="77777777" w:rsidR="003827AD" w:rsidRPr="00683BB2" w:rsidRDefault="007216DD">
            <w:pPr>
              <w:spacing w:line="360" w:lineRule="auto"/>
              <w:rPr>
                <w:rFonts w:ascii="宋体" w:hAnsi="宋体"/>
                <w:szCs w:val="21"/>
              </w:rPr>
            </w:pPr>
            <w:r w:rsidRPr="00683BB2">
              <w:rPr>
                <w:rFonts w:ascii="宋体" w:hAnsi="宋体" w:hint="eastAsia"/>
                <w:szCs w:val="21"/>
              </w:rPr>
              <w:t>分标2投标保证金人民币22000.00 元。</w:t>
            </w:r>
          </w:p>
          <w:p w14:paraId="79BA764C" w14:textId="77777777" w:rsidR="003827AD" w:rsidRPr="00683BB2" w:rsidRDefault="007216DD">
            <w:pPr>
              <w:spacing w:line="360" w:lineRule="auto"/>
              <w:rPr>
                <w:rFonts w:ascii="宋体" w:hAnsi="宋体"/>
                <w:szCs w:val="21"/>
              </w:rPr>
            </w:pPr>
            <w:r w:rsidRPr="00683BB2">
              <w:rPr>
                <w:rFonts w:ascii="宋体" w:hAnsi="宋体" w:hint="eastAsia"/>
                <w:szCs w:val="21"/>
              </w:rPr>
              <w:t>投标保证金的交纳方式：银行转账、支票、汇票、本票或者银行、保险机构出具的保函（包含电子保函），禁止采用现钞方式。采用银行转账方式的，在投标截止时间前从投标人账户交至指定账户并且到账</w:t>
            </w:r>
            <w:r w:rsidRPr="00683BB2">
              <w:rPr>
                <w:rFonts w:ascii="宋体" w:hAnsi="宋体" w:cs="宋体" w:hint="eastAsia"/>
                <w:szCs w:val="21"/>
              </w:rPr>
              <w:t>（开户银行：</w:t>
            </w:r>
            <w:r w:rsidRPr="00683BB2">
              <w:rPr>
                <w:rFonts w:ascii="宋体" w:hAnsi="宋体" w:cs="宋体" w:hint="eastAsia"/>
                <w:szCs w:val="21"/>
                <w:u w:val="single"/>
              </w:rPr>
              <w:t>中国银行南宁市民主支行（</w:t>
            </w:r>
            <w:proofErr w:type="gramStart"/>
            <w:r w:rsidRPr="00683BB2">
              <w:rPr>
                <w:rFonts w:ascii="宋体" w:hAnsi="宋体" w:cs="宋体" w:hint="eastAsia"/>
                <w:szCs w:val="21"/>
                <w:u w:val="single"/>
              </w:rPr>
              <w:t>网银支付</w:t>
            </w:r>
            <w:proofErr w:type="gramEnd"/>
            <w:r w:rsidRPr="00683BB2">
              <w:rPr>
                <w:rFonts w:ascii="宋体" w:hAnsi="宋体" w:cs="宋体" w:hint="eastAsia"/>
                <w:szCs w:val="21"/>
                <w:u w:val="single"/>
              </w:rPr>
              <w:t>可选中国银行股份有限公司南宁分行）</w:t>
            </w:r>
            <w:r w:rsidRPr="00683BB2">
              <w:rPr>
                <w:rFonts w:ascii="宋体" w:hAnsi="宋体" w:cs="宋体" w:hint="eastAsia"/>
                <w:szCs w:val="21"/>
              </w:rPr>
              <w:t>，开户名称：</w:t>
            </w:r>
            <w:r w:rsidRPr="00683BB2">
              <w:rPr>
                <w:rFonts w:ascii="宋体" w:hAnsi="宋体" w:cs="宋体" w:hint="eastAsia"/>
                <w:szCs w:val="21"/>
                <w:u w:val="single"/>
              </w:rPr>
              <w:t>云之</w:t>
            </w:r>
            <w:proofErr w:type="gramStart"/>
            <w:r w:rsidRPr="00683BB2">
              <w:rPr>
                <w:rFonts w:ascii="宋体" w:hAnsi="宋体" w:cs="宋体" w:hint="eastAsia"/>
                <w:szCs w:val="21"/>
                <w:u w:val="single"/>
              </w:rPr>
              <w:t>龙咨询</w:t>
            </w:r>
            <w:proofErr w:type="gramEnd"/>
            <w:r w:rsidRPr="00683BB2">
              <w:rPr>
                <w:rFonts w:ascii="宋体" w:hAnsi="宋体" w:cs="宋体" w:hint="eastAsia"/>
                <w:szCs w:val="21"/>
                <w:u w:val="single"/>
              </w:rPr>
              <w:t>集团有限公司</w:t>
            </w:r>
            <w:r w:rsidRPr="00683BB2">
              <w:rPr>
                <w:rFonts w:ascii="宋体" w:hAnsi="宋体" w:cs="宋体" w:hint="eastAsia"/>
                <w:szCs w:val="21"/>
              </w:rPr>
              <w:t>，银行账号：</w:t>
            </w:r>
            <w:r w:rsidRPr="00683BB2">
              <w:rPr>
                <w:rFonts w:ascii="宋体" w:hAnsi="宋体" w:cs="宋体"/>
                <w:szCs w:val="21"/>
                <w:u w:val="single"/>
              </w:rPr>
              <w:t>623661021638</w:t>
            </w:r>
            <w:r w:rsidRPr="00683BB2">
              <w:rPr>
                <w:rFonts w:ascii="宋体" w:hAnsi="宋体" w:cs="宋体" w:hint="eastAsia"/>
                <w:szCs w:val="21"/>
              </w:rPr>
              <w:t>）；</w:t>
            </w:r>
            <w:r w:rsidRPr="00683BB2">
              <w:rPr>
                <w:rFonts w:ascii="宋体" w:hAnsi="宋体" w:hint="eastAsia"/>
                <w:szCs w:val="21"/>
              </w:rPr>
              <w:t>采用支票、汇票、本票或者保函等方式的，在投标截止时间前，投标人必须递交单独密封的支票、汇票、本票或者保函原件。否则视为无效投标保证金。</w:t>
            </w:r>
          </w:p>
          <w:p w14:paraId="48FFE317" w14:textId="77777777" w:rsidR="003827AD" w:rsidRPr="00683BB2" w:rsidRDefault="007216DD">
            <w:pPr>
              <w:spacing w:line="360" w:lineRule="auto"/>
              <w:rPr>
                <w:rFonts w:ascii="宋体" w:hAnsi="宋体"/>
                <w:szCs w:val="21"/>
              </w:rPr>
            </w:pPr>
            <w:r w:rsidRPr="00683BB2">
              <w:rPr>
                <w:rFonts w:ascii="宋体" w:hAnsi="宋体" w:hint="eastAsia"/>
                <w:szCs w:val="21"/>
              </w:rPr>
              <w:t>相关要求：</w:t>
            </w:r>
          </w:p>
          <w:p w14:paraId="729E027E" w14:textId="77777777" w:rsidR="003827AD" w:rsidRPr="00683BB2" w:rsidRDefault="007216DD">
            <w:pPr>
              <w:spacing w:line="360" w:lineRule="auto"/>
              <w:rPr>
                <w:rFonts w:ascii="宋体" w:hAnsi="宋体"/>
                <w:szCs w:val="21"/>
              </w:rPr>
            </w:pPr>
            <w:r w:rsidRPr="00683BB2">
              <w:rPr>
                <w:rFonts w:ascii="宋体" w:hAnsi="宋体" w:hint="eastAsia"/>
                <w:szCs w:val="21"/>
              </w:rPr>
              <w:t>1.投标保证金采用银行转账交纳方式，在投标截止时间前交至指定账户并且到账，投标人应</w:t>
            </w:r>
            <w:r w:rsidRPr="00683BB2">
              <w:rPr>
                <w:rFonts w:ascii="宋体" w:hAnsi="宋体" w:hint="eastAsia"/>
                <w:szCs w:val="21"/>
              </w:rPr>
              <w:lastRenderedPageBreak/>
              <w:t>将银行转账底单的复印件作为投标保证金提交凭证，放置于商务及技术文件中，否则投标无效。</w:t>
            </w:r>
          </w:p>
          <w:p w14:paraId="47F9EAD2" w14:textId="77777777" w:rsidR="003827AD" w:rsidRPr="00683BB2" w:rsidRDefault="007216DD">
            <w:pPr>
              <w:spacing w:line="360" w:lineRule="auto"/>
              <w:rPr>
                <w:rFonts w:ascii="宋体" w:hAnsi="宋体"/>
                <w:szCs w:val="21"/>
              </w:rPr>
            </w:pPr>
            <w:r w:rsidRPr="00683BB2">
              <w:rPr>
                <w:rFonts w:ascii="宋体" w:hAnsi="宋体" w:hint="eastAsia"/>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否则投标无效。投标人必须在投标截止时间</w:t>
            </w:r>
            <w:proofErr w:type="gramStart"/>
            <w:r w:rsidRPr="00683BB2">
              <w:rPr>
                <w:rFonts w:ascii="宋体" w:hAnsi="宋体" w:hint="eastAsia"/>
                <w:szCs w:val="21"/>
              </w:rPr>
              <w:t>前采用</w:t>
            </w:r>
            <w:proofErr w:type="gramEnd"/>
            <w:r w:rsidRPr="00683BB2">
              <w:rPr>
                <w:rFonts w:ascii="宋体" w:hAnsi="宋体" w:hint="eastAsia"/>
                <w:szCs w:val="21"/>
              </w:rPr>
              <w:t>现场或邮寄方式（现场提交地址：</w:t>
            </w:r>
            <w:r w:rsidRPr="00683BB2">
              <w:rPr>
                <w:rFonts w:ascii="宋体" w:hAnsi="宋体" w:hint="eastAsia"/>
                <w:szCs w:val="21"/>
                <w:u w:val="single"/>
              </w:rPr>
              <w:t>广西壮族自治区公共资源交易中心（广西南宁市</w:t>
            </w:r>
            <w:proofErr w:type="gramStart"/>
            <w:r w:rsidRPr="00683BB2">
              <w:rPr>
                <w:rFonts w:ascii="宋体" w:hAnsi="宋体" w:hint="eastAsia"/>
                <w:szCs w:val="21"/>
                <w:u w:val="single"/>
              </w:rPr>
              <w:t>青秀区星湖</w:t>
            </w:r>
            <w:proofErr w:type="gramEnd"/>
            <w:r w:rsidRPr="00683BB2">
              <w:rPr>
                <w:rFonts w:ascii="宋体" w:hAnsi="宋体" w:hint="eastAsia"/>
                <w:szCs w:val="21"/>
                <w:u w:val="single"/>
              </w:rPr>
              <w:t>路2</w:t>
            </w:r>
            <w:r w:rsidRPr="00683BB2">
              <w:rPr>
                <w:rFonts w:ascii="宋体" w:hAnsi="宋体"/>
                <w:szCs w:val="21"/>
                <w:u w:val="single"/>
              </w:rPr>
              <w:t>2</w:t>
            </w:r>
            <w:r w:rsidRPr="00683BB2">
              <w:rPr>
                <w:rFonts w:ascii="宋体" w:hAnsi="宋体" w:hint="eastAsia"/>
                <w:szCs w:val="21"/>
                <w:u w:val="single"/>
              </w:rPr>
              <w:t>号开标楼）（具体根据开标当日电子屏幕显示的安排）</w:t>
            </w:r>
            <w:r w:rsidRPr="00683BB2">
              <w:rPr>
                <w:rFonts w:ascii="宋体" w:hAnsi="宋体" w:hint="eastAsia"/>
                <w:szCs w:val="21"/>
              </w:rPr>
              <w:t>；邮寄地址：</w:t>
            </w:r>
            <w:r w:rsidRPr="00683BB2">
              <w:rPr>
                <w:rFonts w:ascii="宋体" w:hAnsi="宋体" w:hint="eastAsia"/>
                <w:szCs w:val="21"/>
                <w:u w:val="single"/>
              </w:rPr>
              <w:t>广西南宁市</w:t>
            </w:r>
            <w:proofErr w:type="gramStart"/>
            <w:r w:rsidRPr="00683BB2">
              <w:rPr>
                <w:rFonts w:ascii="宋体" w:hAnsi="宋体" w:hint="eastAsia"/>
                <w:szCs w:val="21"/>
                <w:u w:val="single"/>
              </w:rPr>
              <w:t>良庆区</w:t>
            </w:r>
            <w:proofErr w:type="gramEnd"/>
            <w:r w:rsidRPr="00683BB2">
              <w:rPr>
                <w:rFonts w:ascii="宋体" w:hAnsi="宋体" w:hint="eastAsia"/>
                <w:szCs w:val="21"/>
                <w:u w:val="single"/>
              </w:rPr>
              <w:t>云英路15号3号楼云之</w:t>
            </w:r>
            <w:proofErr w:type="gramStart"/>
            <w:r w:rsidRPr="00683BB2">
              <w:rPr>
                <w:rFonts w:ascii="宋体" w:hAnsi="宋体" w:hint="eastAsia"/>
                <w:szCs w:val="21"/>
                <w:u w:val="single"/>
              </w:rPr>
              <w:t>龙咨询</w:t>
            </w:r>
            <w:proofErr w:type="gramEnd"/>
            <w:r w:rsidRPr="00683BB2">
              <w:rPr>
                <w:rFonts w:ascii="宋体" w:hAnsi="宋体" w:hint="eastAsia"/>
                <w:szCs w:val="21"/>
                <w:u w:val="single"/>
              </w:rPr>
              <w:t>集团大厦6楼</w:t>
            </w:r>
            <w:r w:rsidRPr="00683BB2">
              <w:rPr>
                <w:rFonts w:ascii="宋体" w:hAnsi="宋体" w:hint="eastAsia"/>
                <w:szCs w:val="21"/>
              </w:rPr>
              <w:t>，收件人：</w:t>
            </w:r>
            <w:r w:rsidRPr="00683BB2">
              <w:rPr>
                <w:rFonts w:ascii="宋体" w:hAnsi="宋体" w:hint="eastAsia"/>
                <w:szCs w:val="21"/>
                <w:u w:val="single"/>
              </w:rPr>
              <w:t>吴俞瑶、廖宇静</w:t>
            </w:r>
            <w:r w:rsidRPr="00683BB2">
              <w:rPr>
                <w:rFonts w:ascii="宋体" w:hAnsi="宋体" w:hint="eastAsia"/>
                <w:szCs w:val="21"/>
              </w:rPr>
              <w:t>，联系方式：</w:t>
            </w:r>
            <w:r w:rsidRPr="00683BB2">
              <w:rPr>
                <w:rFonts w:ascii="宋体" w:hAnsi="宋体" w:hint="eastAsia"/>
                <w:szCs w:val="21"/>
                <w:u w:val="single"/>
              </w:rPr>
              <w:t>0771-2618118、2611889、2611898</w:t>
            </w:r>
            <w:r w:rsidRPr="00683BB2">
              <w:rPr>
                <w:rFonts w:ascii="宋体" w:hAnsi="宋体" w:hint="eastAsia"/>
                <w:szCs w:val="21"/>
              </w:rPr>
              <w:t>）将单独密封的支票、汇票、本票或者银行、保险机构出具的保函原件提交给采购人或者采购代理机构，未按时提交的，投标无效，由采购人或者采购代理机构向投标人出具回执（邮寄方式的除外），并妥善保管。</w:t>
            </w:r>
          </w:p>
          <w:p w14:paraId="68E63642" w14:textId="77777777" w:rsidR="003827AD" w:rsidRPr="00683BB2" w:rsidRDefault="007216DD">
            <w:pPr>
              <w:spacing w:line="360" w:lineRule="auto"/>
              <w:rPr>
                <w:rFonts w:ascii="宋体" w:hAnsi="宋体"/>
                <w:szCs w:val="21"/>
              </w:rPr>
            </w:pPr>
            <w:r w:rsidRPr="00683BB2">
              <w:rPr>
                <w:rFonts w:ascii="宋体" w:hAnsi="宋体" w:hint="eastAsia"/>
                <w:szCs w:val="21"/>
              </w:rPr>
              <w:t>3.投标人为联合体的，可以由联合体中的一方或者多方共同交纳投标保证金，其交纳的保证金对联合体各方均具有约束力。</w:t>
            </w:r>
          </w:p>
          <w:p w14:paraId="134FF863" w14:textId="77777777" w:rsidR="003827AD" w:rsidRPr="00683BB2" w:rsidRDefault="003827AD">
            <w:pPr>
              <w:spacing w:line="360" w:lineRule="auto"/>
              <w:rPr>
                <w:rFonts w:ascii="宋体" w:hAnsi="宋体"/>
                <w:szCs w:val="21"/>
              </w:rPr>
            </w:pPr>
          </w:p>
          <w:p w14:paraId="6C4AD173"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备注： </w:t>
            </w:r>
          </w:p>
          <w:p w14:paraId="50EBA8FE" w14:textId="77777777" w:rsidR="003827AD" w:rsidRPr="00683BB2" w:rsidRDefault="007216DD">
            <w:pPr>
              <w:spacing w:line="360" w:lineRule="auto"/>
              <w:rPr>
                <w:rFonts w:ascii="宋体" w:hAnsi="宋体"/>
                <w:szCs w:val="21"/>
              </w:rPr>
            </w:pPr>
            <w:r w:rsidRPr="00683BB2">
              <w:rPr>
                <w:rFonts w:ascii="宋体" w:hAnsi="宋体" w:hint="eastAsia"/>
                <w:szCs w:val="21"/>
              </w:rPr>
              <w:t>1. 投标保证金在投标截止时间后提交的，或者不按规定交纳方式交纳的，或者未足额交纳的（包含保函额度不足的），视为无效投标保证金。</w:t>
            </w:r>
          </w:p>
          <w:p w14:paraId="2C3FB8BA" w14:textId="77777777" w:rsidR="003827AD" w:rsidRPr="00683BB2" w:rsidRDefault="007216DD">
            <w:pPr>
              <w:spacing w:line="360" w:lineRule="auto"/>
              <w:rPr>
                <w:rFonts w:ascii="宋体" w:hAnsi="宋体"/>
                <w:szCs w:val="21"/>
              </w:rPr>
            </w:pPr>
            <w:r w:rsidRPr="00683BB2">
              <w:rPr>
                <w:rFonts w:ascii="宋体" w:hAnsi="宋体" w:hint="eastAsia"/>
                <w:szCs w:val="21"/>
              </w:rPr>
              <w:t>2.投标人采用现钞方式或者从个人账户（自然人投标除外）转出的投标保证金，视为无效投标保证金。</w:t>
            </w:r>
          </w:p>
          <w:p w14:paraId="443DF59A" w14:textId="77777777" w:rsidR="003827AD" w:rsidRPr="00683BB2" w:rsidRDefault="007216DD">
            <w:pPr>
              <w:spacing w:line="360" w:lineRule="auto"/>
              <w:rPr>
                <w:rFonts w:ascii="宋体" w:hAnsi="宋体"/>
                <w:szCs w:val="21"/>
              </w:rPr>
            </w:pPr>
            <w:r w:rsidRPr="00683BB2">
              <w:rPr>
                <w:rFonts w:ascii="宋体" w:hAnsi="宋体" w:hint="eastAsia"/>
                <w:szCs w:val="21"/>
              </w:rPr>
              <w:t>3.支票、汇票或者本票出现无效或者背书情形的，视为无效投标保证金。</w:t>
            </w:r>
          </w:p>
          <w:p w14:paraId="35151D93" w14:textId="77777777" w:rsidR="003827AD" w:rsidRPr="00683BB2" w:rsidRDefault="007216DD">
            <w:pPr>
              <w:spacing w:line="360" w:lineRule="auto"/>
              <w:rPr>
                <w:rFonts w:ascii="宋体" w:hAnsi="宋体"/>
                <w:szCs w:val="21"/>
              </w:rPr>
            </w:pPr>
            <w:r w:rsidRPr="00683BB2">
              <w:rPr>
                <w:rFonts w:ascii="宋体" w:hAnsi="宋体" w:hint="eastAsia"/>
                <w:szCs w:val="21"/>
              </w:rPr>
              <w:t>4.保函有效期低于投标有效期的，视为无效投标保证金。</w:t>
            </w:r>
          </w:p>
          <w:p w14:paraId="6FA2BCBE" w14:textId="77777777" w:rsidR="003827AD" w:rsidRPr="00683BB2" w:rsidRDefault="007216DD">
            <w:pPr>
              <w:spacing w:line="360" w:lineRule="auto"/>
            </w:pPr>
            <w:r w:rsidRPr="00683BB2">
              <w:rPr>
                <w:rFonts w:ascii="宋体" w:hAnsi="宋体" w:hint="eastAsia"/>
                <w:szCs w:val="21"/>
              </w:rPr>
              <w:t>5.采用银行、保险机构出具保函的，必须为无条件保函，否则视为无效投标保证金。</w:t>
            </w:r>
          </w:p>
        </w:tc>
      </w:tr>
      <w:tr w:rsidR="00683BB2" w:rsidRPr="00683BB2" w14:paraId="3DA314C5" w14:textId="77777777">
        <w:tc>
          <w:tcPr>
            <w:tcW w:w="895" w:type="dxa"/>
            <w:tcBorders>
              <w:top w:val="single" w:sz="4" w:space="0" w:color="auto"/>
              <w:left w:val="single" w:sz="4" w:space="0" w:color="auto"/>
              <w:bottom w:val="single" w:sz="4" w:space="0" w:color="auto"/>
              <w:right w:val="single" w:sz="4" w:space="0" w:color="auto"/>
            </w:tcBorders>
            <w:vAlign w:val="center"/>
          </w:tcPr>
          <w:p w14:paraId="68DB6A0E" w14:textId="77777777" w:rsidR="003827AD" w:rsidRPr="00683BB2" w:rsidRDefault="007216DD">
            <w:pPr>
              <w:spacing w:line="360" w:lineRule="auto"/>
              <w:jc w:val="center"/>
              <w:rPr>
                <w:rFonts w:ascii="宋体" w:hAnsi="宋体"/>
                <w:szCs w:val="21"/>
              </w:rPr>
            </w:pPr>
            <w:bookmarkStart w:id="68" w:name="_19.2"/>
            <w:bookmarkEnd w:id="68"/>
            <w:r w:rsidRPr="00683BB2">
              <w:rPr>
                <w:rFonts w:ascii="宋体" w:hAnsi="宋体" w:hint="eastAsia"/>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14:paraId="498C06C9" w14:textId="77777777" w:rsidR="003827AD" w:rsidRPr="00683BB2" w:rsidRDefault="007216DD">
            <w:pPr>
              <w:spacing w:line="360" w:lineRule="auto"/>
              <w:rPr>
                <w:rFonts w:ascii="宋体" w:hAnsi="宋体"/>
                <w:szCs w:val="21"/>
              </w:rPr>
            </w:pPr>
            <w:r w:rsidRPr="00683BB2">
              <w:rPr>
                <w:rFonts w:ascii="宋体" w:hAnsi="宋体" w:hint="eastAsia"/>
                <w:szCs w:val="21"/>
              </w:rPr>
              <w:t>☑本项目不接受</w:t>
            </w:r>
            <w:r w:rsidRPr="00683BB2">
              <w:rPr>
                <w:rFonts w:hint="eastAsia"/>
              </w:rPr>
              <w:t>电子</w:t>
            </w:r>
            <w:r w:rsidRPr="00683BB2">
              <w:rPr>
                <w:rFonts w:ascii="宋体" w:hAnsi="宋体" w:hint="eastAsia"/>
                <w:szCs w:val="21"/>
              </w:rPr>
              <w:t>备份投标文件；</w:t>
            </w:r>
          </w:p>
          <w:p w14:paraId="30B03DE7" w14:textId="77777777" w:rsidR="003827AD" w:rsidRPr="00683BB2" w:rsidRDefault="007216DD">
            <w:pPr>
              <w:spacing w:line="360" w:lineRule="auto"/>
            </w:pPr>
            <w:r w:rsidRPr="00683BB2">
              <w:rPr>
                <w:rFonts w:ascii="宋体" w:hAnsi="宋体" w:hint="eastAsia"/>
                <w:szCs w:val="21"/>
              </w:rPr>
              <w:t>□</w:t>
            </w:r>
            <w:r w:rsidRPr="00683BB2">
              <w:rPr>
                <w:rFonts w:hint="eastAsia"/>
              </w:rPr>
              <w:t>本项目接受电子备份投标文件。</w:t>
            </w:r>
          </w:p>
          <w:p w14:paraId="1DA5E3F3" w14:textId="77777777" w:rsidR="003827AD" w:rsidRPr="00683BB2" w:rsidRDefault="007216DD">
            <w:pPr>
              <w:spacing w:line="360" w:lineRule="auto"/>
              <w:ind w:firstLine="420"/>
            </w:pPr>
            <w:r w:rsidRPr="00683BB2">
              <w:rPr>
                <w:rFonts w:hint="eastAsia"/>
              </w:rPr>
              <w:t>电子</w:t>
            </w:r>
            <w:r w:rsidRPr="00683BB2">
              <w:rPr>
                <w:rFonts w:ascii="宋体" w:hAnsi="宋体" w:hint="eastAsia"/>
                <w:szCs w:val="21"/>
              </w:rPr>
              <w:t>备份投标文件</w:t>
            </w:r>
            <w:r w:rsidRPr="00683BB2">
              <w:rPr>
                <w:rFonts w:hint="eastAsia"/>
              </w:rPr>
              <w:t>提交方式：投标人可以在投标截止时间</w:t>
            </w:r>
            <w:proofErr w:type="gramStart"/>
            <w:r w:rsidRPr="00683BB2">
              <w:rPr>
                <w:rFonts w:hint="eastAsia"/>
              </w:rPr>
              <w:t>前采用</w:t>
            </w:r>
            <w:proofErr w:type="gramEnd"/>
            <w:r w:rsidRPr="00683BB2">
              <w:rPr>
                <w:rFonts w:hint="eastAsia"/>
              </w:rPr>
              <w:t>以下</w:t>
            </w:r>
            <w:r w:rsidRPr="00683BB2">
              <w:rPr>
                <w:u w:val="single"/>
              </w:rPr>
              <w:t xml:space="preserve">  </w:t>
            </w:r>
            <w:r w:rsidRPr="00683BB2">
              <w:rPr>
                <w:rFonts w:hint="eastAsia"/>
                <w:u w:val="single"/>
              </w:rPr>
              <w:t xml:space="preserve"> </w:t>
            </w:r>
            <w:r w:rsidRPr="00683BB2">
              <w:rPr>
                <w:u w:val="single"/>
              </w:rPr>
              <w:t xml:space="preserve">  </w:t>
            </w:r>
            <w:r w:rsidRPr="00683BB2">
              <w:rPr>
                <w:rFonts w:hint="eastAsia"/>
              </w:rPr>
              <w:t>种方式向采购代理机构提交电子备份投标文件：</w:t>
            </w:r>
          </w:p>
          <w:p w14:paraId="164E47EB" w14:textId="77777777" w:rsidR="003827AD" w:rsidRPr="00683BB2" w:rsidRDefault="007216DD">
            <w:pPr>
              <w:spacing w:line="360" w:lineRule="auto"/>
            </w:pPr>
            <w:r w:rsidRPr="00683BB2">
              <w:rPr>
                <w:rFonts w:hint="eastAsia"/>
              </w:rPr>
              <w:t>（</w:t>
            </w:r>
            <w:r w:rsidRPr="00683BB2">
              <w:t>1</w:t>
            </w:r>
            <w:r w:rsidRPr="00683BB2">
              <w:rPr>
                <w:rFonts w:hint="eastAsia"/>
              </w:rPr>
              <w:t>）现场提交方式，应采用</w:t>
            </w:r>
            <w:r w:rsidRPr="00683BB2">
              <w:t>U</w:t>
            </w:r>
            <w:r w:rsidRPr="00683BB2">
              <w:rPr>
                <w:rFonts w:hint="eastAsia"/>
              </w:rPr>
              <w:t>盘进行存储，提交地址：</w:t>
            </w:r>
            <w:r w:rsidRPr="00683BB2">
              <w:rPr>
                <w:rFonts w:ascii="宋体" w:hAnsi="宋体" w:hint="eastAsia"/>
                <w:szCs w:val="21"/>
                <w:u w:val="single"/>
              </w:rPr>
              <w:t xml:space="preserve">    </w:t>
            </w:r>
            <w:r w:rsidRPr="00683BB2">
              <w:rPr>
                <w:rFonts w:hint="eastAsia"/>
              </w:rPr>
              <w:t>；提交截止时间：</w:t>
            </w:r>
            <w:r w:rsidRPr="00683BB2">
              <w:rPr>
                <w:rFonts w:ascii="宋体" w:hAnsi="宋体" w:hint="eastAsia"/>
                <w:szCs w:val="21"/>
                <w:u w:val="single"/>
              </w:rPr>
              <w:t xml:space="preserve">    </w:t>
            </w:r>
            <w:r w:rsidRPr="00683BB2">
              <w:rPr>
                <w:rFonts w:hint="eastAsia"/>
              </w:rPr>
              <w:t>；外包装上注明投标人名称、项目名称及项目编号（外包装不作密封要求）。</w:t>
            </w:r>
          </w:p>
          <w:p w14:paraId="2A3E3BED" w14:textId="77777777" w:rsidR="003827AD" w:rsidRPr="00683BB2" w:rsidRDefault="007216DD">
            <w:pPr>
              <w:spacing w:line="360" w:lineRule="auto"/>
            </w:pPr>
            <w:r w:rsidRPr="00683BB2">
              <w:rPr>
                <w:rFonts w:hint="eastAsia"/>
              </w:rPr>
              <w:t>（</w:t>
            </w:r>
            <w:r w:rsidRPr="00683BB2">
              <w:t>2</w:t>
            </w:r>
            <w:r w:rsidRPr="00683BB2">
              <w:rPr>
                <w:rFonts w:hint="eastAsia"/>
              </w:rPr>
              <w:t>）电子邮件方式，接收电子备份投标文件的电子邮箱为：</w:t>
            </w:r>
            <w:r w:rsidRPr="00683BB2">
              <w:rPr>
                <w:u w:val="single"/>
              </w:rPr>
              <w:t xml:space="preserve">    </w:t>
            </w:r>
            <w:r w:rsidRPr="00683BB2">
              <w:rPr>
                <w:rFonts w:hint="eastAsia"/>
                <w:u w:val="single"/>
              </w:rPr>
              <w:t xml:space="preserve"> </w:t>
            </w:r>
            <w:r w:rsidRPr="00683BB2">
              <w:rPr>
                <w:u w:val="single"/>
              </w:rPr>
              <w:t xml:space="preserve">       </w:t>
            </w:r>
            <w:r w:rsidRPr="00683BB2">
              <w:rPr>
                <w:rFonts w:hint="eastAsia"/>
              </w:rPr>
              <w:t>。</w:t>
            </w:r>
          </w:p>
          <w:p w14:paraId="75A2BC40" w14:textId="77777777" w:rsidR="003827AD" w:rsidRPr="00683BB2" w:rsidRDefault="007216DD">
            <w:pPr>
              <w:pStyle w:val="a8"/>
              <w:spacing w:line="360" w:lineRule="auto"/>
            </w:pPr>
            <w:r w:rsidRPr="00683BB2">
              <w:rPr>
                <w:rFonts w:hint="eastAsia"/>
              </w:rPr>
              <w:t>（</w:t>
            </w:r>
            <w:r w:rsidRPr="00683BB2">
              <w:t>3</w:t>
            </w:r>
            <w:r w:rsidRPr="00683BB2">
              <w:rPr>
                <w:rFonts w:hint="eastAsia"/>
              </w:rPr>
              <w:t>）邮寄方式，应采用</w:t>
            </w:r>
            <w:r w:rsidRPr="00683BB2">
              <w:t>U</w:t>
            </w:r>
            <w:r w:rsidRPr="00683BB2">
              <w:rPr>
                <w:rFonts w:hint="eastAsia"/>
              </w:rPr>
              <w:t>盘进行存储，邮寄地址：</w:t>
            </w:r>
            <w:r w:rsidRPr="00683BB2">
              <w:rPr>
                <w:u w:val="single"/>
              </w:rPr>
              <w:t xml:space="preserve">   </w:t>
            </w:r>
            <w:r w:rsidRPr="00683BB2">
              <w:rPr>
                <w:rFonts w:hint="eastAsia"/>
                <w:u w:val="single"/>
              </w:rPr>
              <w:t xml:space="preserve"> </w:t>
            </w:r>
            <w:r w:rsidRPr="00683BB2">
              <w:rPr>
                <w:u w:val="single"/>
              </w:rPr>
              <w:t xml:space="preserve">   </w:t>
            </w:r>
            <w:r w:rsidRPr="00683BB2">
              <w:rPr>
                <w:rFonts w:hint="eastAsia"/>
              </w:rPr>
              <w:t>，截止接收时间：</w:t>
            </w:r>
            <w:r w:rsidRPr="00683BB2">
              <w:rPr>
                <w:u w:val="single"/>
              </w:rPr>
              <w:t xml:space="preserve">   </w:t>
            </w:r>
            <w:r w:rsidRPr="00683BB2">
              <w:rPr>
                <w:rFonts w:hint="eastAsia"/>
                <w:u w:val="single"/>
              </w:rPr>
              <w:t xml:space="preserve"> </w:t>
            </w:r>
            <w:r w:rsidRPr="00683BB2">
              <w:rPr>
                <w:u w:val="single"/>
              </w:rPr>
              <w:t xml:space="preserve">   </w:t>
            </w:r>
            <w:r w:rsidRPr="00683BB2">
              <w:rPr>
                <w:rFonts w:hint="eastAsia"/>
              </w:rPr>
              <w:t>，</w:t>
            </w:r>
          </w:p>
          <w:p w14:paraId="752949DD" w14:textId="77777777" w:rsidR="003827AD" w:rsidRPr="00683BB2" w:rsidRDefault="007216DD">
            <w:pPr>
              <w:spacing w:line="360" w:lineRule="auto"/>
            </w:pPr>
            <w:r w:rsidRPr="00683BB2">
              <w:rPr>
                <w:rFonts w:hint="eastAsia"/>
              </w:rPr>
              <w:t>收件人：</w:t>
            </w:r>
            <w:r w:rsidRPr="00683BB2">
              <w:rPr>
                <w:u w:val="single"/>
              </w:rPr>
              <w:t xml:space="preserve">  </w:t>
            </w:r>
            <w:r w:rsidRPr="00683BB2">
              <w:rPr>
                <w:rFonts w:hint="eastAsia"/>
                <w:u w:val="single"/>
              </w:rPr>
              <w:t xml:space="preserve"> </w:t>
            </w:r>
            <w:r w:rsidRPr="00683BB2">
              <w:rPr>
                <w:u w:val="single"/>
              </w:rPr>
              <w:t xml:space="preserve">    </w:t>
            </w:r>
            <w:r w:rsidRPr="00683BB2">
              <w:rPr>
                <w:rFonts w:hint="eastAsia"/>
              </w:rPr>
              <w:t>，联系方式：</w:t>
            </w:r>
            <w:r w:rsidRPr="00683BB2">
              <w:rPr>
                <w:u w:val="single"/>
              </w:rPr>
              <w:t xml:space="preserve">   </w:t>
            </w:r>
            <w:r w:rsidRPr="00683BB2">
              <w:rPr>
                <w:rFonts w:hint="eastAsia"/>
                <w:u w:val="single"/>
              </w:rPr>
              <w:t xml:space="preserve"> </w:t>
            </w:r>
            <w:r w:rsidRPr="00683BB2">
              <w:rPr>
                <w:u w:val="single"/>
              </w:rPr>
              <w:t xml:space="preserve">   </w:t>
            </w:r>
            <w:r w:rsidRPr="00683BB2">
              <w:rPr>
                <w:rFonts w:hint="eastAsia"/>
              </w:rPr>
              <w:t>；外包装上注明投标人名称、项目名称及项目编号（外包装不作密封要求）。</w:t>
            </w:r>
            <w:r w:rsidRPr="00683BB2">
              <w:t xml:space="preserve"> </w:t>
            </w:r>
          </w:p>
          <w:p w14:paraId="63B5412E" w14:textId="77777777" w:rsidR="003827AD" w:rsidRPr="00683BB2" w:rsidRDefault="007216DD">
            <w:pPr>
              <w:spacing w:line="360" w:lineRule="auto"/>
              <w:ind w:firstLine="420"/>
              <w:rPr>
                <w:rFonts w:ascii="宋体" w:hAnsi="宋体"/>
                <w:szCs w:val="21"/>
              </w:rPr>
            </w:pPr>
            <w:r w:rsidRPr="00683BB2">
              <w:rPr>
                <w:rFonts w:hint="eastAsia"/>
              </w:rPr>
              <w:lastRenderedPageBreak/>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w:t>
            </w:r>
            <w:proofErr w:type="gramStart"/>
            <w:r w:rsidRPr="00683BB2">
              <w:rPr>
                <w:rFonts w:hint="eastAsia"/>
              </w:rPr>
              <w:t>”</w:t>
            </w:r>
            <w:proofErr w:type="gramEnd"/>
            <w:r w:rsidRPr="00683BB2">
              <w:rPr>
                <w:rFonts w:hint="eastAsia"/>
              </w:rPr>
              <w:t>广西政府采购云平台</w:t>
            </w:r>
            <w:proofErr w:type="gramStart"/>
            <w:r w:rsidRPr="00683BB2">
              <w:rPr>
                <w:rFonts w:hint="eastAsia"/>
              </w:rPr>
              <w:t>”</w:t>
            </w:r>
            <w:proofErr w:type="gramEnd"/>
            <w:r w:rsidRPr="00683BB2">
              <w:rPr>
                <w:rFonts w:hint="eastAsia"/>
              </w:rPr>
              <w:t>操作规范上传至</w:t>
            </w:r>
            <w:proofErr w:type="gramStart"/>
            <w:r w:rsidRPr="00683BB2">
              <w:rPr>
                <w:rFonts w:hint="eastAsia"/>
              </w:rPr>
              <w:t>”</w:t>
            </w:r>
            <w:proofErr w:type="gramEnd"/>
            <w:r w:rsidRPr="00683BB2">
              <w:rPr>
                <w:rFonts w:hint="eastAsia"/>
              </w:rPr>
              <w:t>广西政府采购云平台</w:t>
            </w:r>
            <w:proofErr w:type="gramStart"/>
            <w:r w:rsidRPr="00683BB2">
              <w:rPr>
                <w:rFonts w:hint="eastAsia"/>
              </w:rPr>
              <w:t>”</w:t>
            </w:r>
            <w:proofErr w:type="gramEnd"/>
            <w:r w:rsidRPr="00683BB2">
              <w:rPr>
                <w:rFonts w:hint="eastAsia"/>
              </w:rPr>
              <w:t>，电子备份投标文件上</w:t>
            </w:r>
            <w:proofErr w:type="gramStart"/>
            <w:r w:rsidRPr="00683BB2">
              <w:rPr>
                <w:rFonts w:hint="eastAsia"/>
              </w:rPr>
              <w:t>传成功</w:t>
            </w:r>
            <w:proofErr w:type="gramEnd"/>
            <w:r w:rsidRPr="00683BB2">
              <w:rPr>
                <w:rFonts w:hint="eastAsia"/>
              </w:rPr>
              <w:t>后，投标人原上传的电子加密投标文件自动失效。若投标人在规定时间内无法解密或解密失败且未提供电子备份投标文件的（包含提供的电子备份投标文件无效或无法解读的情况），</w:t>
            </w:r>
            <w:r w:rsidRPr="00683BB2">
              <w:rPr>
                <w:rFonts w:hint="eastAsia"/>
                <w:b/>
              </w:rPr>
              <w:t>投标人的投标文件作无效处理</w:t>
            </w:r>
            <w:r w:rsidRPr="00683BB2">
              <w:rPr>
                <w:rFonts w:hint="eastAsia"/>
              </w:rPr>
              <w:t>。</w:t>
            </w:r>
          </w:p>
        </w:tc>
      </w:tr>
      <w:tr w:rsidR="00683BB2" w:rsidRPr="00683BB2" w14:paraId="07F58152" w14:textId="77777777">
        <w:trPr>
          <w:trHeight w:val="876"/>
        </w:trPr>
        <w:tc>
          <w:tcPr>
            <w:tcW w:w="895" w:type="dxa"/>
            <w:tcBorders>
              <w:top w:val="single" w:sz="4" w:space="0" w:color="auto"/>
              <w:left w:val="single" w:sz="4" w:space="0" w:color="auto"/>
              <w:bottom w:val="single" w:sz="4" w:space="0" w:color="auto"/>
              <w:right w:val="single" w:sz="4" w:space="0" w:color="auto"/>
            </w:tcBorders>
            <w:vAlign w:val="center"/>
          </w:tcPr>
          <w:p w14:paraId="5E808CBB" w14:textId="77777777" w:rsidR="003827AD" w:rsidRPr="00683BB2" w:rsidRDefault="007216DD">
            <w:pPr>
              <w:spacing w:line="360" w:lineRule="auto"/>
              <w:jc w:val="center"/>
              <w:rPr>
                <w:rFonts w:ascii="宋体" w:hAnsi="宋体"/>
                <w:szCs w:val="21"/>
              </w:rPr>
            </w:pPr>
            <w:bookmarkStart w:id="69" w:name="_21.1"/>
            <w:bookmarkEnd w:id="69"/>
            <w:r w:rsidRPr="00683BB2">
              <w:rPr>
                <w:rFonts w:ascii="宋体" w:hAnsi="宋体" w:hint="eastAsia"/>
                <w:szCs w:val="21"/>
              </w:rPr>
              <w:lastRenderedPageBreak/>
              <w:t>21.1</w:t>
            </w:r>
          </w:p>
        </w:tc>
        <w:tc>
          <w:tcPr>
            <w:tcW w:w="8670" w:type="dxa"/>
            <w:tcBorders>
              <w:top w:val="single" w:sz="4" w:space="0" w:color="auto"/>
              <w:left w:val="single" w:sz="4" w:space="0" w:color="auto"/>
              <w:bottom w:val="single" w:sz="4" w:space="0" w:color="auto"/>
              <w:right w:val="single" w:sz="4" w:space="0" w:color="auto"/>
            </w:tcBorders>
            <w:vAlign w:val="center"/>
          </w:tcPr>
          <w:p w14:paraId="2B526C48" w14:textId="77777777" w:rsidR="003827AD" w:rsidRPr="00683BB2" w:rsidRDefault="007216DD">
            <w:pPr>
              <w:spacing w:line="360" w:lineRule="auto"/>
              <w:rPr>
                <w:rFonts w:ascii="宋体" w:hAnsi="宋体"/>
                <w:szCs w:val="21"/>
                <w:u w:val="single"/>
              </w:rPr>
            </w:pPr>
            <w:r w:rsidRPr="00683BB2">
              <w:rPr>
                <w:rFonts w:ascii="宋体" w:hAnsi="宋体" w:hint="eastAsia"/>
                <w:szCs w:val="21"/>
              </w:rPr>
              <w:t>1. 提交投标文件截止时间：详见招标公告</w:t>
            </w:r>
          </w:p>
          <w:p w14:paraId="3FD4B98D" w14:textId="77777777" w:rsidR="003827AD" w:rsidRPr="00683BB2" w:rsidRDefault="007216DD">
            <w:pPr>
              <w:spacing w:line="360" w:lineRule="auto"/>
              <w:rPr>
                <w:rFonts w:ascii="宋体" w:hAnsi="宋体"/>
                <w:szCs w:val="21"/>
              </w:rPr>
            </w:pPr>
            <w:r w:rsidRPr="00683BB2">
              <w:rPr>
                <w:rFonts w:ascii="宋体" w:hAnsi="宋体" w:hint="eastAsia"/>
                <w:szCs w:val="21"/>
              </w:rPr>
              <w:t>2.投标地点：详见招标公告</w:t>
            </w:r>
          </w:p>
        </w:tc>
      </w:tr>
      <w:tr w:rsidR="00683BB2" w:rsidRPr="00683BB2" w14:paraId="31A3B180" w14:textId="77777777">
        <w:tc>
          <w:tcPr>
            <w:tcW w:w="895" w:type="dxa"/>
            <w:tcBorders>
              <w:top w:val="single" w:sz="4" w:space="0" w:color="auto"/>
              <w:left w:val="single" w:sz="4" w:space="0" w:color="auto"/>
              <w:bottom w:val="single" w:sz="4" w:space="0" w:color="auto"/>
              <w:right w:val="single" w:sz="4" w:space="0" w:color="auto"/>
            </w:tcBorders>
            <w:vAlign w:val="center"/>
          </w:tcPr>
          <w:p w14:paraId="32F3C735" w14:textId="77777777" w:rsidR="003827AD" w:rsidRPr="00683BB2" w:rsidRDefault="007216DD">
            <w:pPr>
              <w:spacing w:line="360" w:lineRule="auto"/>
              <w:jc w:val="center"/>
              <w:rPr>
                <w:rFonts w:ascii="宋体" w:hAnsi="宋体"/>
                <w:szCs w:val="21"/>
              </w:rPr>
            </w:pPr>
            <w:bookmarkStart w:id="70" w:name="_23"/>
            <w:bookmarkEnd w:id="70"/>
            <w:r w:rsidRPr="00683BB2">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14:paraId="38AE79E8" w14:textId="77777777" w:rsidR="003827AD" w:rsidRPr="00683BB2" w:rsidRDefault="007216DD">
            <w:pPr>
              <w:spacing w:line="360" w:lineRule="auto"/>
              <w:rPr>
                <w:rFonts w:ascii="宋体" w:hAnsi="宋体"/>
                <w:szCs w:val="21"/>
              </w:rPr>
            </w:pPr>
            <w:r w:rsidRPr="00683BB2">
              <w:rPr>
                <w:rFonts w:ascii="宋体" w:hAnsi="宋体" w:hint="eastAsia"/>
                <w:szCs w:val="21"/>
              </w:rPr>
              <w:t>1.开标时间：详见招标公告</w:t>
            </w:r>
          </w:p>
          <w:p w14:paraId="2D1117BB" w14:textId="77777777" w:rsidR="003827AD" w:rsidRPr="00683BB2" w:rsidRDefault="007216DD">
            <w:pPr>
              <w:spacing w:line="360" w:lineRule="auto"/>
              <w:rPr>
                <w:rFonts w:ascii="宋体" w:hAnsi="宋体"/>
                <w:szCs w:val="21"/>
              </w:rPr>
            </w:pPr>
            <w:r w:rsidRPr="00683BB2">
              <w:rPr>
                <w:rFonts w:ascii="宋体" w:hAnsi="宋体" w:hint="eastAsia"/>
                <w:szCs w:val="21"/>
              </w:rPr>
              <w:t>2.开标地点：详见招标公告</w:t>
            </w:r>
          </w:p>
        </w:tc>
      </w:tr>
      <w:tr w:rsidR="00683BB2" w:rsidRPr="00683BB2" w14:paraId="688B70C9" w14:textId="77777777">
        <w:tc>
          <w:tcPr>
            <w:tcW w:w="895" w:type="dxa"/>
            <w:tcBorders>
              <w:top w:val="single" w:sz="4" w:space="0" w:color="auto"/>
              <w:left w:val="single" w:sz="4" w:space="0" w:color="auto"/>
              <w:bottom w:val="single" w:sz="4" w:space="0" w:color="auto"/>
              <w:right w:val="single" w:sz="4" w:space="0" w:color="auto"/>
            </w:tcBorders>
            <w:vAlign w:val="center"/>
          </w:tcPr>
          <w:p w14:paraId="6CF23A0E"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14:paraId="6BF99ECD" w14:textId="77777777" w:rsidR="003827AD" w:rsidRPr="00683BB2" w:rsidRDefault="007216DD">
            <w:pPr>
              <w:spacing w:line="360" w:lineRule="auto"/>
              <w:rPr>
                <w:rFonts w:hAnsi="宋体"/>
                <w:u w:val="single"/>
              </w:rPr>
            </w:pPr>
            <w:r w:rsidRPr="00683BB2">
              <w:rPr>
                <w:rFonts w:hAnsi="宋体" w:hint="eastAsia"/>
              </w:rPr>
              <w:t>电子投标文件解密时间：</w:t>
            </w:r>
            <w:r w:rsidRPr="00683BB2">
              <w:rPr>
                <w:rFonts w:hAnsi="宋体" w:hint="eastAsia"/>
                <w:u w:val="single"/>
              </w:rPr>
              <w:t xml:space="preserve">   60  </w:t>
            </w:r>
            <w:r w:rsidRPr="00683BB2">
              <w:rPr>
                <w:rFonts w:hAnsi="宋体" w:hint="eastAsia"/>
              </w:rPr>
              <w:t>分钟</w:t>
            </w:r>
          </w:p>
        </w:tc>
      </w:tr>
      <w:tr w:rsidR="00683BB2" w:rsidRPr="00683BB2" w14:paraId="0D824DAE" w14:textId="77777777">
        <w:tc>
          <w:tcPr>
            <w:tcW w:w="895" w:type="dxa"/>
            <w:tcBorders>
              <w:top w:val="single" w:sz="4" w:space="0" w:color="auto"/>
              <w:left w:val="single" w:sz="4" w:space="0" w:color="auto"/>
              <w:bottom w:val="single" w:sz="4" w:space="0" w:color="auto"/>
              <w:right w:val="single" w:sz="4" w:space="0" w:color="auto"/>
            </w:tcBorders>
            <w:vAlign w:val="center"/>
          </w:tcPr>
          <w:p w14:paraId="40C86C01" w14:textId="77777777" w:rsidR="003827AD" w:rsidRPr="00683BB2" w:rsidRDefault="007216DD">
            <w:pPr>
              <w:spacing w:line="360" w:lineRule="auto"/>
              <w:jc w:val="center"/>
              <w:rPr>
                <w:rFonts w:ascii="宋体" w:hAnsi="宋体"/>
                <w:szCs w:val="21"/>
              </w:rPr>
            </w:pPr>
            <w:bookmarkStart w:id="71" w:name="_25.3"/>
            <w:bookmarkEnd w:id="71"/>
            <w:r w:rsidRPr="00683BB2">
              <w:rPr>
                <w:rFonts w:ascii="宋体" w:hAnsi="宋体" w:hint="eastAsia"/>
                <w:szCs w:val="21"/>
              </w:rPr>
              <w:t>25.3（</w:t>
            </w:r>
            <w:r w:rsidRPr="00683BB2">
              <w:rPr>
                <w:rFonts w:ascii="宋体" w:hAnsi="宋体"/>
                <w:szCs w:val="21"/>
              </w:rPr>
              <w:t>2</w:t>
            </w:r>
            <w:r w:rsidRPr="00683BB2">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020FABE0" w14:textId="77777777" w:rsidR="003827AD" w:rsidRPr="00683BB2" w:rsidRDefault="007216DD">
            <w:pPr>
              <w:spacing w:line="360" w:lineRule="auto"/>
              <w:rPr>
                <w:rFonts w:ascii="宋体" w:hAnsi="宋体"/>
                <w:szCs w:val="21"/>
              </w:rPr>
            </w:pPr>
            <w:r w:rsidRPr="00683BB2">
              <w:rPr>
                <w:rFonts w:ascii="宋体" w:hAnsi="宋体" w:hint="eastAsia"/>
                <w:szCs w:val="21"/>
              </w:rPr>
              <w:t>采购人或者采购代理机构在资格审查结束前，对投标人进行信用查询。</w:t>
            </w:r>
          </w:p>
          <w:p w14:paraId="2BF4B685" w14:textId="77777777" w:rsidR="003827AD" w:rsidRPr="00683BB2" w:rsidRDefault="007216DD">
            <w:pPr>
              <w:spacing w:line="360" w:lineRule="auto"/>
              <w:rPr>
                <w:rFonts w:ascii="宋体" w:hAnsi="宋体"/>
                <w:szCs w:val="21"/>
              </w:rPr>
            </w:pPr>
            <w:r w:rsidRPr="00683BB2">
              <w:rPr>
                <w:rFonts w:ascii="宋体" w:hAnsi="宋体" w:hint="eastAsia"/>
                <w:szCs w:val="21"/>
              </w:rPr>
              <w:t>查询渠道：“信用中国”网站（www.creditchina.gov.cn） 、中国政府采购网（www.ccgp.gov.cn）。</w:t>
            </w:r>
          </w:p>
          <w:p w14:paraId="69F50EE6" w14:textId="77777777" w:rsidR="003827AD" w:rsidRPr="00683BB2" w:rsidRDefault="007216DD">
            <w:pPr>
              <w:spacing w:line="360" w:lineRule="auto"/>
              <w:rPr>
                <w:rFonts w:ascii="宋体" w:hAnsi="宋体"/>
                <w:szCs w:val="21"/>
              </w:rPr>
            </w:pPr>
            <w:r w:rsidRPr="00683BB2">
              <w:rPr>
                <w:rFonts w:ascii="宋体" w:hAnsi="宋体" w:hint="eastAsia"/>
                <w:szCs w:val="21"/>
              </w:rPr>
              <w:t>信用查询截止时点：资格审查结束前</w:t>
            </w:r>
          </w:p>
          <w:p w14:paraId="2B497B18" w14:textId="77777777" w:rsidR="003827AD" w:rsidRPr="00683BB2" w:rsidRDefault="007216DD">
            <w:pPr>
              <w:spacing w:line="360" w:lineRule="auto"/>
              <w:rPr>
                <w:rFonts w:ascii="宋体" w:hAnsi="宋体"/>
                <w:szCs w:val="21"/>
              </w:rPr>
            </w:pPr>
            <w:r w:rsidRPr="00683BB2">
              <w:rPr>
                <w:rFonts w:ascii="宋体" w:hAnsi="宋体" w:hint="eastAsia"/>
                <w:szCs w:val="21"/>
              </w:rPr>
              <w:t>查询记录和证据留存方式：在查询网站中直接截图查询记录，截图作为在广西政府采购云平台（https://www.gcy.zfcg.gxzf.gov.cn/）作为附件上传保存。</w:t>
            </w:r>
          </w:p>
          <w:p w14:paraId="45FF5A21" w14:textId="77777777" w:rsidR="003827AD" w:rsidRPr="00683BB2" w:rsidRDefault="007216DD">
            <w:pPr>
              <w:spacing w:line="360" w:lineRule="auto"/>
              <w:rPr>
                <w:rFonts w:ascii="宋体" w:hAnsi="宋体"/>
                <w:b/>
                <w:szCs w:val="21"/>
              </w:rPr>
            </w:pPr>
            <w:r w:rsidRPr="00683BB2">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683BB2">
              <w:rPr>
                <w:rFonts w:hint="eastAsia"/>
                <w:sz w:val="22"/>
                <w:szCs w:val="22"/>
              </w:rPr>
              <w:t>应当拒绝其参与政府采购活动</w:t>
            </w:r>
            <w:r w:rsidRPr="00683BB2">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683BB2" w:rsidRPr="00683BB2" w14:paraId="578F3425" w14:textId="77777777">
        <w:tc>
          <w:tcPr>
            <w:tcW w:w="895" w:type="dxa"/>
            <w:tcBorders>
              <w:top w:val="single" w:sz="4" w:space="0" w:color="auto"/>
              <w:left w:val="single" w:sz="4" w:space="0" w:color="auto"/>
              <w:bottom w:val="single" w:sz="4" w:space="0" w:color="auto"/>
              <w:right w:val="single" w:sz="4" w:space="0" w:color="auto"/>
            </w:tcBorders>
            <w:vAlign w:val="center"/>
          </w:tcPr>
          <w:p w14:paraId="5ABF33E7" w14:textId="77777777" w:rsidR="003827AD" w:rsidRPr="00683BB2" w:rsidRDefault="007216DD">
            <w:pPr>
              <w:spacing w:line="360" w:lineRule="auto"/>
              <w:jc w:val="center"/>
              <w:rPr>
                <w:rFonts w:ascii="宋体" w:hAnsi="宋体"/>
                <w:szCs w:val="21"/>
              </w:rPr>
            </w:pPr>
            <w:bookmarkStart w:id="72" w:name="_26"/>
            <w:bookmarkEnd w:id="72"/>
            <w:r w:rsidRPr="00683BB2">
              <w:rPr>
                <w:rFonts w:ascii="宋体" w:hAnsi="宋体" w:hint="eastAsia"/>
                <w:szCs w:val="21"/>
              </w:rPr>
              <w:t>26</w:t>
            </w:r>
            <w:r w:rsidRPr="00683BB2">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2DA14FB0" w14:textId="77777777" w:rsidR="003827AD" w:rsidRPr="00683BB2" w:rsidRDefault="007216DD">
            <w:pPr>
              <w:spacing w:line="360" w:lineRule="auto"/>
              <w:rPr>
                <w:rFonts w:ascii="宋体" w:hAnsi="宋体"/>
                <w:szCs w:val="21"/>
              </w:rPr>
            </w:pPr>
            <w:r w:rsidRPr="00683BB2">
              <w:rPr>
                <w:rFonts w:ascii="宋体" w:hAnsi="宋体" w:hint="eastAsia"/>
                <w:szCs w:val="21"/>
              </w:rPr>
              <w:t>评标委员会的人数：</w:t>
            </w:r>
            <w:r w:rsidRPr="00683BB2">
              <w:rPr>
                <w:rFonts w:ascii="宋体" w:hAnsi="宋体" w:hint="eastAsia"/>
                <w:szCs w:val="21"/>
                <w:u w:val="single"/>
              </w:rPr>
              <w:t xml:space="preserve">  5  </w:t>
            </w:r>
            <w:r w:rsidRPr="00683BB2">
              <w:rPr>
                <w:rFonts w:ascii="宋体" w:hAnsi="宋体" w:hint="eastAsia"/>
                <w:szCs w:val="21"/>
              </w:rPr>
              <w:t>人</w:t>
            </w:r>
          </w:p>
        </w:tc>
      </w:tr>
      <w:tr w:rsidR="00683BB2" w:rsidRPr="00683BB2" w14:paraId="76754DB6" w14:textId="77777777">
        <w:tc>
          <w:tcPr>
            <w:tcW w:w="895" w:type="dxa"/>
            <w:tcBorders>
              <w:top w:val="single" w:sz="4" w:space="0" w:color="auto"/>
              <w:left w:val="single" w:sz="4" w:space="0" w:color="auto"/>
              <w:bottom w:val="single" w:sz="4" w:space="0" w:color="auto"/>
              <w:right w:val="single" w:sz="4" w:space="0" w:color="auto"/>
            </w:tcBorders>
            <w:vAlign w:val="center"/>
          </w:tcPr>
          <w:p w14:paraId="4A5D76C4" w14:textId="77777777" w:rsidR="003827AD" w:rsidRPr="00683BB2" w:rsidRDefault="007216DD">
            <w:pPr>
              <w:spacing w:line="360" w:lineRule="auto"/>
              <w:jc w:val="center"/>
              <w:rPr>
                <w:rFonts w:ascii="宋体" w:hAnsi="宋体"/>
                <w:szCs w:val="21"/>
              </w:rPr>
            </w:pPr>
            <w:bookmarkStart w:id="73" w:name="_28.3"/>
            <w:bookmarkEnd w:id="73"/>
            <w:r w:rsidRPr="00683BB2">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14:paraId="32C5CD6A" w14:textId="77777777" w:rsidR="003827AD" w:rsidRPr="00683BB2" w:rsidRDefault="007216DD">
            <w:pPr>
              <w:spacing w:line="360" w:lineRule="auto"/>
              <w:rPr>
                <w:rFonts w:ascii="宋体" w:hAnsi="宋体"/>
                <w:szCs w:val="21"/>
              </w:rPr>
            </w:pPr>
            <w:r w:rsidRPr="00683BB2">
              <w:rPr>
                <w:rFonts w:ascii="宋体" w:hAnsi="宋体" w:hint="eastAsia"/>
                <w:szCs w:val="21"/>
              </w:rPr>
              <w:t>评标方法：</w:t>
            </w:r>
          </w:p>
          <w:p w14:paraId="3741D2CA" w14:textId="77777777" w:rsidR="003827AD" w:rsidRPr="00683BB2" w:rsidRDefault="007216DD">
            <w:pPr>
              <w:spacing w:line="360" w:lineRule="auto"/>
              <w:rPr>
                <w:rFonts w:ascii="宋体" w:hAnsi="宋体"/>
                <w:szCs w:val="21"/>
              </w:rPr>
            </w:pPr>
            <w:r w:rsidRPr="00683BB2">
              <w:rPr>
                <w:rFonts w:ascii="宋体" w:hAnsi="宋体" w:hint="eastAsia"/>
                <w:szCs w:val="21"/>
              </w:rPr>
              <w:t>☑综合评分法</w:t>
            </w:r>
          </w:p>
          <w:p w14:paraId="5B59A7F4" w14:textId="77777777" w:rsidR="003827AD" w:rsidRPr="00683BB2" w:rsidRDefault="007216DD">
            <w:pPr>
              <w:spacing w:line="360" w:lineRule="auto"/>
              <w:rPr>
                <w:rFonts w:ascii="宋体" w:hAnsi="宋体"/>
                <w:szCs w:val="21"/>
              </w:rPr>
            </w:pPr>
            <w:r w:rsidRPr="00683BB2">
              <w:rPr>
                <w:rFonts w:ascii="宋体" w:hAnsi="宋体" w:hint="eastAsia"/>
                <w:szCs w:val="21"/>
              </w:rPr>
              <w:t>□最低评标价法</w:t>
            </w:r>
          </w:p>
        </w:tc>
      </w:tr>
      <w:tr w:rsidR="00683BB2" w:rsidRPr="00683BB2" w14:paraId="14A56052"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123B08CB" w14:textId="77777777" w:rsidR="003827AD" w:rsidRPr="00683BB2" w:rsidRDefault="007216DD">
            <w:pPr>
              <w:spacing w:line="360" w:lineRule="auto"/>
              <w:jc w:val="center"/>
              <w:rPr>
                <w:rFonts w:ascii="宋体" w:hAnsi="宋体"/>
                <w:szCs w:val="21"/>
              </w:rPr>
            </w:pPr>
            <w:bookmarkStart w:id="74" w:name="_29.2.2（2）"/>
            <w:bookmarkEnd w:id="74"/>
            <w:r w:rsidRPr="00683BB2">
              <w:rPr>
                <w:rFonts w:ascii="宋体" w:hAnsi="宋体" w:hint="eastAsia"/>
                <w:szCs w:val="21"/>
              </w:rPr>
              <w:t>2</w:t>
            </w:r>
            <w:r w:rsidRPr="00683BB2">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14:paraId="0517F4D7" w14:textId="77777777" w:rsidR="003827AD" w:rsidRPr="00683BB2" w:rsidRDefault="007216DD">
            <w:pPr>
              <w:spacing w:line="360" w:lineRule="auto"/>
              <w:rPr>
                <w:rFonts w:ascii="宋体" w:hAnsi="宋体"/>
                <w:szCs w:val="21"/>
              </w:rPr>
            </w:pPr>
            <w:r w:rsidRPr="00683BB2">
              <w:rPr>
                <w:rFonts w:ascii="宋体" w:hAnsi="宋体" w:cs="宋体" w:hint="eastAsia"/>
                <w:szCs w:val="21"/>
              </w:rPr>
              <w:t>商务要求</w:t>
            </w:r>
            <w:r w:rsidRPr="00683BB2">
              <w:rPr>
                <w:rFonts w:ascii="宋体" w:hAnsi="宋体" w:hint="eastAsia"/>
                <w:szCs w:val="21"/>
              </w:rPr>
              <w:t>评审中允许负偏离的条款数为</w:t>
            </w:r>
            <w:r w:rsidRPr="00683BB2">
              <w:rPr>
                <w:rFonts w:ascii="宋体" w:hAnsi="宋体" w:hint="eastAsia"/>
                <w:szCs w:val="21"/>
                <w:u w:val="single"/>
              </w:rPr>
              <w:t xml:space="preserve"> 0  </w:t>
            </w:r>
            <w:r w:rsidRPr="00683BB2">
              <w:rPr>
                <w:rFonts w:ascii="宋体" w:hAnsi="宋体" w:hint="eastAsia"/>
                <w:szCs w:val="21"/>
              </w:rPr>
              <w:t>项。</w:t>
            </w:r>
          </w:p>
          <w:p w14:paraId="4659BAB6" w14:textId="77777777" w:rsidR="003827AD" w:rsidRPr="00683BB2" w:rsidRDefault="007216DD">
            <w:pPr>
              <w:spacing w:line="360" w:lineRule="auto"/>
              <w:rPr>
                <w:rFonts w:ascii="宋体" w:hAnsi="宋体"/>
                <w:szCs w:val="21"/>
              </w:rPr>
            </w:pPr>
            <w:r w:rsidRPr="00683BB2">
              <w:rPr>
                <w:rFonts w:ascii="宋体" w:hAnsi="宋体" w:cs="宋体" w:hint="eastAsia"/>
                <w:szCs w:val="21"/>
              </w:rPr>
              <w:lastRenderedPageBreak/>
              <w:t>技术要求</w:t>
            </w:r>
            <w:r w:rsidRPr="00683BB2">
              <w:rPr>
                <w:rFonts w:ascii="宋体" w:hAnsi="宋体" w:hint="eastAsia"/>
                <w:szCs w:val="21"/>
              </w:rPr>
              <w:t>评审中允许负偏离的条款数为</w:t>
            </w:r>
            <w:r w:rsidRPr="00683BB2">
              <w:rPr>
                <w:rFonts w:ascii="宋体" w:hAnsi="宋体" w:hint="eastAsia"/>
                <w:szCs w:val="21"/>
                <w:u w:val="single"/>
              </w:rPr>
              <w:t xml:space="preserve"> 0  </w:t>
            </w:r>
            <w:r w:rsidRPr="00683BB2">
              <w:rPr>
                <w:rFonts w:ascii="宋体" w:hAnsi="宋体" w:hint="eastAsia"/>
                <w:szCs w:val="21"/>
              </w:rPr>
              <w:t>项。</w:t>
            </w:r>
          </w:p>
        </w:tc>
      </w:tr>
      <w:tr w:rsidR="00683BB2" w:rsidRPr="00683BB2" w14:paraId="15A8E1DC"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25DC3D4F" w14:textId="77777777" w:rsidR="003827AD" w:rsidRPr="00683BB2" w:rsidRDefault="007216DD">
            <w:pPr>
              <w:spacing w:line="360" w:lineRule="auto"/>
              <w:jc w:val="center"/>
              <w:rPr>
                <w:rFonts w:ascii="宋体" w:hAnsi="宋体"/>
                <w:szCs w:val="21"/>
              </w:rPr>
            </w:pPr>
            <w:r w:rsidRPr="00683BB2">
              <w:rPr>
                <w:rFonts w:ascii="宋体" w:hAnsi="宋体" w:hint="eastAsia"/>
                <w:szCs w:val="21"/>
              </w:rPr>
              <w:lastRenderedPageBreak/>
              <w:t>2</w:t>
            </w:r>
            <w:r w:rsidRPr="00683BB2">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14:paraId="6BF010DD" w14:textId="77777777" w:rsidR="003827AD" w:rsidRPr="00683BB2" w:rsidRDefault="007216DD">
            <w:pPr>
              <w:spacing w:line="360" w:lineRule="auto"/>
              <w:rPr>
                <w:rFonts w:hAnsi="宋体"/>
              </w:rPr>
            </w:pPr>
            <w:r w:rsidRPr="00683BB2">
              <w:rPr>
                <w:rFonts w:hAnsi="宋体"/>
              </w:rPr>
              <w:t>中标候选人推荐数量</w:t>
            </w:r>
            <w:r w:rsidRPr="00683BB2">
              <w:rPr>
                <w:rFonts w:hAnsi="宋体" w:hint="eastAsia"/>
              </w:rPr>
              <w:t>：</w:t>
            </w:r>
          </w:p>
          <w:p w14:paraId="0FB5AC5A" w14:textId="77777777" w:rsidR="003827AD" w:rsidRPr="00683BB2" w:rsidRDefault="007216DD">
            <w:pPr>
              <w:spacing w:line="360" w:lineRule="auto"/>
              <w:rPr>
                <w:rFonts w:hAnsi="宋体"/>
              </w:rPr>
            </w:pPr>
            <w:r w:rsidRPr="00683BB2">
              <w:rPr>
                <w:rFonts w:ascii="宋体" w:hAnsi="宋体" w:hint="eastAsia"/>
                <w:szCs w:val="21"/>
              </w:rPr>
              <w:t>□</w:t>
            </w:r>
            <w:r w:rsidRPr="00683BB2">
              <w:rPr>
                <w:rFonts w:hAnsi="宋体" w:hint="eastAsia"/>
                <w:u w:val="single"/>
              </w:rPr>
              <w:t xml:space="preserve"> </w:t>
            </w:r>
            <w:r w:rsidRPr="00683BB2">
              <w:rPr>
                <w:rFonts w:hAnsi="宋体"/>
                <w:u w:val="single"/>
              </w:rPr>
              <w:t xml:space="preserve">  </w:t>
            </w:r>
            <w:r w:rsidRPr="00683BB2">
              <w:rPr>
                <w:rFonts w:hAnsi="宋体" w:hint="eastAsia"/>
                <w:u w:val="single"/>
              </w:rPr>
              <w:t xml:space="preserve">/ </w:t>
            </w:r>
            <w:r w:rsidRPr="00683BB2">
              <w:rPr>
                <w:rFonts w:hAnsi="宋体"/>
              </w:rPr>
              <w:t>名</w:t>
            </w:r>
          </w:p>
          <w:p w14:paraId="0A1E842C" w14:textId="77777777" w:rsidR="003827AD" w:rsidRPr="00683BB2" w:rsidRDefault="007216DD">
            <w:pPr>
              <w:spacing w:line="360" w:lineRule="auto"/>
              <w:rPr>
                <w:rFonts w:ascii="宋体" w:hAnsi="宋体" w:cs="宋体"/>
                <w:szCs w:val="21"/>
                <w:u w:val="single"/>
              </w:rPr>
            </w:pPr>
            <w:r w:rsidRPr="00683BB2">
              <w:rPr>
                <w:rFonts w:ascii="宋体" w:hAnsi="宋体" w:hint="eastAsia"/>
                <w:szCs w:val="21"/>
              </w:rPr>
              <w:t>☑</w:t>
            </w:r>
            <w:r w:rsidRPr="00683BB2">
              <w:rPr>
                <w:rFonts w:hAnsi="宋体" w:hint="eastAsia"/>
              </w:rPr>
              <w:t>根据总得分由高到低排列次序并全部推荐为中标候选人</w:t>
            </w:r>
          </w:p>
        </w:tc>
      </w:tr>
      <w:tr w:rsidR="00683BB2" w:rsidRPr="00683BB2" w14:paraId="09116BCF" w14:textId="77777777">
        <w:tc>
          <w:tcPr>
            <w:tcW w:w="895" w:type="dxa"/>
            <w:tcBorders>
              <w:top w:val="single" w:sz="4" w:space="0" w:color="auto"/>
              <w:left w:val="single" w:sz="4" w:space="0" w:color="auto"/>
              <w:bottom w:val="single" w:sz="4" w:space="0" w:color="auto"/>
              <w:right w:val="single" w:sz="4" w:space="0" w:color="auto"/>
            </w:tcBorders>
            <w:vAlign w:val="center"/>
          </w:tcPr>
          <w:p w14:paraId="7FB192C7"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30</w:t>
            </w:r>
            <w:r w:rsidRPr="00683BB2">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3B9C4685" w14:textId="77777777" w:rsidR="003827AD" w:rsidRPr="00683BB2" w:rsidRDefault="007216DD">
            <w:pPr>
              <w:spacing w:line="360" w:lineRule="auto"/>
              <w:rPr>
                <w:rFonts w:ascii="宋体" w:hAnsi="宋体"/>
                <w:szCs w:val="21"/>
              </w:rPr>
            </w:pPr>
            <w:r w:rsidRPr="00683BB2">
              <w:rPr>
                <w:rFonts w:ascii="宋体" w:hAnsi="宋体" w:hint="eastAsia"/>
                <w:sz w:val="22"/>
                <w:szCs w:val="22"/>
              </w:rPr>
              <w:t>采用综合评分法的采购项目，</w:t>
            </w:r>
            <w:r w:rsidRPr="00683BB2">
              <w:rPr>
                <w:rFonts w:ascii="宋体" w:hAnsi="宋体" w:hint="eastAsia"/>
                <w:szCs w:val="21"/>
              </w:rPr>
              <w:t>采购人确定中标人时，出现中标候选人并列的情形，采购人按以下的方式确定中标人：</w:t>
            </w:r>
          </w:p>
          <w:p w14:paraId="49B9A109" w14:textId="77777777" w:rsidR="003827AD" w:rsidRPr="00683BB2" w:rsidRDefault="007216DD">
            <w:pPr>
              <w:spacing w:line="360" w:lineRule="auto"/>
              <w:rPr>
                <w:rFonts w:ascii="宋体" w:hAnsi="宋体"/>
                <w:szCs w:val="21"/>
              </w:rPr>
            </w:pPr>
            <w:r w:rsidRPr="00683BB2">
              <w:rPr>
                <w:rFonts w:ascii="宋体" w:hAnsi="宋体" w:hint="eastAsia"/>
                <w:szCs w:val="21"/>
              </w:rPr>
              <w:t>☑依次按投标报价低的优先、政策分得分高的优先、技术评分高的优先、商务评分高的优先、</w:t>
            </w:r>
            <w:r w:rsidRPr="00683BB2">
              <w:rPr>
                <w:rFonts w:ascii="宋体" w:hAnsi="宋体" w:hint="eastAsia"/>
                <w:iCs/>
                <w:szCs w:val="21"/>
              </w:rPr>
              <w:t>实施方案（</w:t>
            </w:r>
            <w:proofErr w:type="gramStart"/>
            <w:r w:rsidRPr="00683BB2">
              <w:rPr>
                <w:rFonts w:ascii="宋体" w:hAnsi="宋体" w:hint="eastAsia"/>
                <w:iCs/>
                <w:szCs w:val="21"/>
              </w:rPr>
              <w:t>含服务</w:t>
            </w:r>
            <w:proofErr w:type="gramEnd"/>
            <w:r w:rsidRPr="00683BB2">
              <w:rPr>
                <w:rFonts w:ascii="宋体" w:hAnsi="宋体" w:hint="eastAsia"/>
                <w:iCs/>
                <w:szCs w:val="21"/>
              </w:rPr>
              <w:t>团队）优的</w:t>
            </w:r>
            <w:r w:rsidRPr="00683BB2">
              <w:rPr>
                <w:rFonts w:ascii="宋体" w:hAnsi="宋体" w:hint="eastAsia"/>
                <w:szCs w:val="21"/>
              </w:rPr>
              <w:t>优先顺序确定；</w:t>
            </w:r>
          </w:p>
          <w:p w14:paraId="1A82AF70" w14:textId="77777777" w:rsidR="003827AD" w:rsidRPr="00683BB2" w:rsidRDefault="007216DD">
            <w:pPr>
              <w:spacing w:line="360" w:lineRule="auto"/>
              <w:rPr>
                <w:rFonts w:ascii="宋体" w:hAnsi="宋体"/>
                <w:szCs w:val="21"/>
              </w:rPr>
            </w:pPr>
            <w:r w:rsidRPr="00683BB2">
              <w:rPr>
                <w:rFonts w:ascii="宋体" w:hAnsi="宋体" w:hint="eastAsia"/>
                <w:sz w:val="22"/>
                <w:szCs w:val="22"/>
              </w:rPr>
              <w:t>采用最低评标价法的采购项目，</w:t>
            </w:r>
            <w:r w:rsidRPr="00683BB2">
              <w:rPr>
                <w:rFonts w:ascii="宋体" w:hAnsi="宋体" w:hint="eastAsia"/>
                <w:szCs w:val="21"/>
              </w:rPr>
              <w:t>采购人确定中标人时，出现中标候选人并列的情形，采购人按以下的方式确定中标人：</w:t>
            </w:r>
          </w:p>
          <w:p w14:paraId="7AF1088F" w14:textId="77777777" w:rsidR="003827AD" w:rsidRPr="00683BB2" w:rsidRDefault="007216DD">
            <w:pPr>
              <w:spacing w:line="360" w:lineRule="auto"/>
              <w:rPr>
                <w:rFonts w:ascii="宋体" w:hAnsi="宋体"/>
                <w:szCs w:val="21"/>
              </w:rPr>
            </w:pPr>
            <w:r w:rsidRPr="00683BB2">
              <w:rPr>
                <w:rFonts w:ascii="宋体" w:hAnsi="宋体" w:hint="eastAsia"/>
                <w:szCs w:val="21"/>
              </w:rPr>
              <w:t>□依次按投标报价低的优先、节能及环保产品累计金额高的优先、带“▲”的实质性要</w:t>
            </w:r>
            <w:proofErr w:type="gramStart"/>
            <w:r w:rsidRPr="00683BB2">
              <w:rPr>
                <w:rFonts w:ascii="宋体" w:hAnsi="宋体" w:hint="eastAsia"/>
                <w:szCs w:val="21"/>
              </w:rPr>
              <w:t>求正</w:t>
            </w:r>
            <w:proofErr w:type="gramEnd"/>
            <w:r w:rsidRPr="00683BB2">
              <w:rPr>
                <w:rFonts w:ascii="宋体" w:hAnsi="宋体" w:hint="eastAsia"/>
                <w:szCs w:val="21"/>
              </w:rPr>
              <w:t>偏离项数多的优先、均无正偏离或者正偏离项数一致时负偏离项数少的优先、质保期长优先、交货期短优先、故障响应时间短优先的顺序确定。</w:t>
            </w:r>
          </w:p>
          <w:p w14:paraId="593F36CB" w14:textId="77777777" w:rsidR="003827AD" w:rsidRPr="00683BB2" w:rsidRDefault="007216DD">
            <w:pPr>
              <w:spacing w:line="360" w:lineRule="auto"/>
              <w:rPr>
                <w:rFonts w:ascii="宋体" w:hAnsi="宋体"/>
                <w:szCs w:val="21"/>
              </w:rPr>
            </w:pPr>
            <w:r w:rsidRPr="00683BB2">
              <w:rPr>
                <w:rFonts w:ascii="宋体" w:hAnsi="宋体" w:hint="eastAsia"/>
                <w:szCs w:val="21"/>
              </w:rPr>
              <w:t>□随机抽取；</w:t>
            </w:r>
          </w:p>
          <w:p w14:paraId="6AB85F02" w14:textId="77777777" w:rsidR="003827AD" w:rsidRPr="00683BB2" w:rsidRDefault="007216DD">
            <w:pPr>
              <w:spacing w:line="360" w:lineRule="auto"/>
              <w:rPr>
                <w:rFonts w:ascii="宋体" w:hAnsi="宋体"/>
                <w:szCs w:val="21"/>
              </w:rPr>
            </w:pPr>
            <w:r w:rsidRPr="00683BB2">
              <w:rPr>
                <w:rFonts w:ascii="宋体" w:hAnsi="宋体" w:hint="eastAsia"/>
                <w:szCs w:val="21"/>
              </w:rPr>
              <w:t>□……</w:t>
            </w:r>
          </w:p>
        </w:tc>
      </w:tr>
      <w:tr w:rsidR="00683BB2" w:rsidRPr="00683BB2" w14:paraId="61ACA787" w14:textId="77777777">
        <w:trPr>
          <w:trHeight w:val="360"/>
        </w:trPr>
        <w:tc>
          <w:tcPr>
            <w:tcW w:w="895" w:type="dxa"/>
            <w:tcBorders>
              <w:top w:val="single" w:sz="4" w:space="0" w:color="auto"/>
              <w:left w:val="single" w:sz="4" w:space="0" w:color="auto"/>
              <w:bottom w:val="single" w:sz="4" w:space="0" w:color="auto"/>
              <w:right w:val="single" w:sz="4" w:space="0" w:color="auto"/>
            </w:tcBorders>
            <w:vAlign w:val="center"/>
          </w:tcPr>
          <w:p w14:paraId="65B8FC4B" w14:textId="77777777" w:rsidR="003827AD" w:rsidRPr="00683BB2" w:rsidRDefault="007216DD">
            <w:pPr>
              <w:spacing w:line="360" w:lineRule="auto"/>
              <w:jc w:val="center"/>
              <w:rPr>
                <w:rFonts w:ascii="宋体" w:hAnsi="宋体"/>
                <w:szCs w:val="21"/>
              </w:rPr>
            </w:pPr>
            <w:bookmarkStart w:id="75" w:name="_39.1"/>
            <w:bookmarkEnd w:id="75"/>
            <w:r w:rsidRPr="00683BB2">
              <w:rPr>
                <w:rFonts w:ascii="宋体" w:hAnsi="宋体" w:hint="eastAsia"/>
                <w:szCs w:val="21"/>
              </w:rPr>
              <w:t>35</w:t>
            </w:r>
            <w:r w:rsidRPr="00683BB2">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4E2C1CF3" w14:textId="77777777" w:rsidR="003827AD" w:rsidRPr="00683BB2" w:rsidRDefault="007216DD">
            <w:pPr>
              <w:spacing w:line="360" w:lineRule="auto"/>
              <w:rPr>
                <w:rFonts w:ascii="宋体" w:hAnsi="宋体"/>
                <w:szCs w:val="21"/>
              </w:rPr>
            </w:pPr>
            <w:r w:rsidRPr="00683BB2">
              <w:rPr>
                <w:rFonts w:ascii="宋体" w:hAnsi="宋体" w:hint="eastAsia"/>
                <w:szCs w:val="21"/>
              </w:rPr>
              <w:t>□本项目不收取履约保证金。</w:t>
            </w:r>
          </w:p>
          <w:p w14:paraId="39681ADC" w14:textId="77777777" w:rsidR="003827AD" w:rsidRPr="00683BB2" w:rsidRDefault="007216DD">
            <w:pPr>
              <w:spacing w:line="360" w:lineRule="auto"/>
              <w:rPr>
                <w:rFonts w:ascii="宋体" w:hAnsi="宋体"/>
                <w:szCs w:val="21"/>
              </w:rPr>
            </w:pPr>
            <w:r w:rsidRPr="00683BB2">
              <w:rPr>
                <w:rFonts w:ascii="宋体" w:hAnsi="宋体" w:hint="eastAsia"/>
                <w:szCs w:val="21"/>
              </w:rPr>
              <w:t>☑本项目收取履约保证金，具体规定如下：</w:t>
            </w:r>
          </w:p>
          <w:p w14:paraId="2E8C732D" w14:textId="77777777" w:rsidR="003827AD" w:rsidRPr="00683BB2" w:rsidRDefault="007216DD">
            <w:pPr>
              <w:spacing w:line="360" w:lineRule="auto"/>
              <w:rPr>
                <w:rFonts w:ascii="宋体" w:hAnsi="宋体"/>
                <w:szCs w:val="21"/>
              </w:rPr>
            </w:pPr>
            <w:r w:rsidRPr="00683BB2">
              <w:rPr>
                <w:rFonts w:ascii="宋体" w:hAnsi="宋体" w:hint="eastAsia"/>
                <w:szCs w:val="21"/>
              </w:rPr>
              <w:t>履约保证金金额：为保障中标人保证服务质量，中标人在履约完成前三个月的运维服务，须向采购人提交合同总金额5%（对中小企业收取的履约保证金数额不得超过政府采购合同金额的2%）等值的履约保函等文件（有效期应不少于15个月）</w:t>
            </w:r>
          </w:p>
          <w:p w14:paraId="64208300" w14:textId="77777777" w:rsidR="003827AD" w:rsidRPr="00683BB2" w:rsidRDefault="007216DD">
            <w:pPr>
              <w:spacing w:line="360" w:lineRule="auto"/>
              <w:rPr>
                <w:rFonts w:ascii="宋体" w:hAnsi="宋体"/>
                <w:szCs w:val="21"/>
              </w:rPr>
            </w:pPr>
            <w:r w:rsidRPr="00683BB2">
              <w:rPr>
                <w:rFonts w:ascii="宋体" w:hAnsi="宋体" w:hint="eastAsia"/>
                <w:szCs w:val="21"/>
              </w:rPr>
              <w:t>履约保证金递交方式：银行转账、支票、汇票、本票或者银行、保险机构出具的保函等非现金方式（参照投标保证金）</w:t>
            </w:r>
          </w:p>
          <w:p w14:paraId="7C6892D8" w14:textId="77777777" w:rsidR="003827AD" w:rsidRPr="00683BB2" w:rsidRDefault="007216DD">
            <w:pPr>
              <w:spacing w:line="360" w:lineRule="auto"/>
              <w:rPr>
                <w:rFonts w:ascii="宋体" w:hAnsi="宋体"/>
                <w:szCs w:val="21"/>
              </w:rPr>
            </w:pPr>
            <w:r w:rsidRPr="00683BB2">
              <w:rPr>
                <w:rFonts w:ascii="宋体" w:hAnsi="宋体" w:hint="eastAsia"/>
                <w:szCs w:val="21"/>
              </w:rPr>
              <w:t>履约保证金缴纳期限:为保障中标人保证服务质量，中标人在履约完成前三个月的运维服务。</w:t>
            </w:r>
          </w:p>
          <w:p w14:paraId="06688DB3" w14:textId="77777777" w:rsidR="003827AD" w:rsidRPr="00683BB2" w:rsidRDefault="007216DD">
            <w:pPr>
              <w:spacing w:line="360" w:lineRule="exact"/>
              <w:rPr>
                <w:rFonts w:ascii="宋体" w:hAnsi="宋体" w:cs="宋体"/>
                <w:szCs w:val="21"/>
              </w:rPr>
            </w:pPr>
            <w:r w:rsidRPr="00683BB2">
              <w:rPr>
                <w:rFonts w:ascii="宋体" w:hAnsi="宋体" w:hint="eastAsia"/>
                <w:szCs w:val="21"/>
              </w:rPr>
              <w:t>履约保证金退付方式、时间及条件：中标人按合同要求完全履约，如期完成服务内容，合同到期后5个工作日内，采购人如数退还保证金（无息）。如发生特大事故履约金被扣除，中标人需在下个月补足。</w:t>
            </w:r>
            <w:r w:rsidRPr="00683BB2">
              <w:rPr>
                <w:rFonts w:ascii="宋体" w:hAnsi="宋体" w:cs="宋体" w:hint="eastAsia"/>
                <w:szCs w:val="21"/>
              </w:rPr>
              <w:t>涉及违约和损失赔偿的从履约保证金中扣减后，如有剩余采购人在5个工作日内退还（不计利息）；不足扣减的，采购人有权从未支付的合同款中扣除；履约保证金不足以抵扣违约或赔偿的，采购人有权另外向中标人追偿损失。</w:t>
            </w:r>
          </w:p>
          <w:p w14:paraId="58CF7721" w14:textId="77777777" w:rsidR="003827AD" w:rsidRPr="00683BB2" w:rsidRDefault="007216DD">
            <w:pPr>
              <w:spacing w:line="360" w:lineRule="auto"/>
              <w:rPr>
                <w:rFonts w:ascii="宋体" w:hAnsi="宋体"/>
                <w:szCs w:val="21"/>
              </w:rPr>
            </w:pPr>
            <w:r w:rsidRPr="00683BB2">
              <w:rPr>
                <w:rFonts w:ascii="宋体" w:hAnsi="宋体" w:hint="eastAsia"/>
                <w:szCs w:val="21"/>
              </w:rPr>
              <w:t>履约保证金指定账户：</w:t>
            </w:r>
          </w:p>
          <w:p w14:paraId="2B11BDA0"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开户名称：中标后提供                </w:t>
            </w:r>
          </w:p>
          <w:p w14:paraId="0ED13D0B"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开户银行：中标后提供                </w:t>
            </w:r>
          </w:p>
          <w:p w14:paraId="184BCF2D" w14:textId="77777777" w:rsidR="003827AD" w:rsidRPr="00683BB2" w:rsidRDefault="007216DD">
            <w:pPr>
              <w:spacing w:line="360" w:lineRule="auto"/>
              <w:rPr>
                <w:rFonts w:ascii="宋体" w:hAnsi="宋体"/>
                <w:szCs w:val="21"/>
              </w:rPr>
            </w:pPr>
            <w:r w:rsidRPr="00683BB2">
              <w:rPr>
                <w:rFonts w:ascii="宋体" w:hAnsi="宋体" w:hint="eastAsia"/>
                <w:szCs w:val="21"/>
              </w:rPr>
              <w:lastRenderedPageBreak/>
              <w:t xml:space="preserve">银行账号：中标后提供                </w:t>
            </w:r>
          </w:p>
          <w:p w14:paraId="7E69E86D" w14:textId="77777777" w:rsidR="003827AD" w:rsidRPr="00683BB2" w:rsidRDefault="007216DD">
            <w:pPr>
              <w:spacing w:line="360" w:lineRule="auto"/>
              <w:rPr>
                <w:rFonts w:ascii="宋体" w:hAnsi="宋体"/>
                <w:szCs w:val="21"/>
              </w:rPr>
            </w:pPr>
            <w:r w:rsidRPr="00683BB2">
              <w:rPr>
                <w:rFonts w:ascii="宋体" w:hAnsi="宋体" w:hint="eastAsia"/>
                <w:szCs w:val="21"/>
              </w:rPr>
              <w:t>备注：</w:t>
            </w:r>
          </w:p>
          <w:p w14:paraId="427F0B44" w14:textId="77777777" w:rsidR="003827AD" w:rsidRPr="00683BB2" w:rsidRDefault="007216DD">
            <w:pPr>
              <w:spacing w:line="360" w:lineRule="auto"/>
              <w:rPr>
                <w:rFonts w:ascii="宋体" w:hAnsi="宋体"/>
                <w:b/>
                <w:szCs w:val="21"/>
              </w:rPr>
            </w:pPr>
            <w:r w:rsidRPr="00683BB2">
              <w:rPr>
                <w:rFonts w:ascii="宋体" w:hAnsi="宋体" w:hint="eastAsia"/>
                <w:b/>
                <w:szCs w:val="21"/>
              </w:rPr>
              <w:t>1. 根据《广西壮族自治区财政厅关于贯彻落实政府采购优化营商环境百日攻坚行动方案的通知》（</w:t>
            </w:r>
            <w:proofErr w:type="gramStart"/>
            <w:r w:rsidRPr="00683BB2">
              <w:rPr>
                <w:rFonts w:ascii="宋体" w:hAnsi="宋体" w:hint="eastAsia"/>
                <w:b/>
                <w:szCs w:val="21"/>
              </w:rPr>
              <w:t>桂财采〔2020〕</w:t>
            </w:r>
            <w:proofErr w:type="gramEnd"/>
            <w:r w:rsidRPr="00683BB2">
              <w:rPr>
                <w:rFonts w:ascii="宋体" w:hAnsi="宋体" w:hint="eastAsia"/>
                <w:b/>
                <w:szCs w:val="21"/>
              </w:rPr>
              <w:t>49号）及《广西壮族自治区财政厅关于规范政府采购货物和服务项目保证金管理的通知》（桂财</w:t>
            </w:r>
            <w:proofErr w:type="gramStart"/>
            <w:r w:rsidRPr="00683BB2">
              <w:rPr>
                <w:rFonts w:ascii="宋体" w:hAnsi="宋体" w:hint="eastAsia"/>
                <w:b/>
                <w:szCs w:val="21"/>
              </w:rPr>
              <w:t>规</w:t>
            </w:r>
            <w:proofErr w:type="gramEnd"/>
            <w:r w:rsidRPr="00683BB2">
              <w:rPr>
                <w:rFonts w:ascii="宋体" w:hAnsi="宋体" w:hint="eastAsia"/>
                <w:b/>
                <w:szCs w:val="21"/>
              </w:rPr>
              <w:t>〔2022〕8号）的规定，履约保证金数额不得超过政府采购合同金额的5%；政府采购要加大对中小企业发展的扶持力度，对中小企业收取的履约保证金数额不得超过政府采购合同金额的2%。</w:t>
            </w:r>
          </w:p>
          <w:p w14:paraId="6EC20BFC" w14:textId="77777777" w:rsidR="003827AD" w:rsidRPr="00683BB2" w:rsidRDefault="007216DD">
            <w:pPr>
              <w:spacing w:line="360" w:lineRule="auto"/>
              <w:rPr>
                <w:rFonts w:ascii="宋体" w:hAnsi="宋体"/>
                <w:b/>
                <w:szCs w:val="21"/>
              </w:rPr>
            </w:pPr>
            <w:r w:rsidRPr="00683BB2">
              <w:rPr>
                <w:rFonts w:ascii="宋体" w:hAnsi="宋体" w:hint="eastAsia"/>
                <w:b/>
                <w:szCs w:val="21"/>
              </w:rPr>
              <w:t>2. 履约保证金</w:t>
            </w:r>
            <w:proofErr w:type="gramStart"/>
            <w:r w:rsidRPr="00683BB2">
              <w:rPr>
                <w:rFonts w:ascii="宋体" w:hAnsi="宋体" w:hint="eastAsia"/>
                <w:b/>
                <w:szCs w:val="21"/>
              </w:rPr>
              <w:t>不</w:t>
            </w:r>
            <w:proofErr w:type="gramEnd"/>
            <w:r w:rsidRPr="00683BB2">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B5337E4" w14:textId="77777777" w:rsidR="003827AD" w:rsidRPr="00683BB2" w:rsidRDefault="007216DD">
            <w:pPr>
              <w:spacing w:line="360" w:lineRule="auto"/>
              <w:rPr>
                <w:rFonts w:ascii="宋体" w:hAnsi="宋体"/>
                <w:b/>
                <w:szCs w:val="21"/>
              </w:rPr>
            </w:pPr>
            <w:r w:rsidRPr="00683BB2">
              <w:rPr>
                <w:rFonts w:ascii="宋体" w:hAnsi="宋体" w:hint="eastAsia"/>
                <w:b/>
                <w:szCs w:val="21"/>
              </w:rPr>
              <w:t>3.采用银行、保险机构出具的保函的，必须为无条件保函，否则不予签订合同。</w:t>
            </w:r>
          </w:p>
          <w:p w14:paraId="5844A3CA" w14:textId="77777777" w:rsidR="003827AD" w:rsidRPr="00683BB2" w:rsidRDefault="007216DD">
            <w:pPr>
              <w:spacing w:line="360" w:lineRule="auto"/>
              <w:jc w:val="left"/>
              <w:rPr>
                <w:rFonts w:ascii="宋体" w:hAnsi="宋体" w:cs="宋体"/>
                <w:szCs w:val="21"/>
              </w:rPr>
            </w:pPr>
            <w:r w:rsidRPr="00683BB2">
              <w:rPr>
                <w:rFonts w:ascii="宋体" w:hAnsi="宋体" w:hint="eastAsia"/>
                <w:b/>
                <w:szCs w:val="21"/>
              </w:rPr>
              <w:t>4.投标人为联合体的，由联合体其中一方按规定提交的履约保证金，视为有效履约保证金。</w:t>
            </w:r>
          </w:p>
        </w:tc>
      </w:tr>
      <w:tr w:rsidR="00683BB2" w:rsidRPr="00683BB2" w14:paraId="3EE0D569" w14:textId="77777777">
        <w:tc>
          <w:tcPr>
            <w:tcW w:w="895" w:type="dxa"/>
            <w:tcBorders>
              <w:top w:val="single" w:sz="4" w:space="0" w:color="auto"/>
              <w:left w:val="single" w:sz="4" w:space="0" w:color="auto"/>
              <w:bottom w:val="single" w:sz="4" w:space="0" w:color="auto"/>
              <w:right w:val="single" w:sz="4" w:space="0" w:color="auto"/>
            </w:tcBorders>
            <w:vAlign w:val="center"/>
          </w:tcPr>
          <w:p w14:paraId="0E137768" w14:textId="77777777" w:rsidR="003827AD" w:rsidRPr="00683BB2" w:rsidRDefault="007216DD">
            <w:pPr>
              <w:spacing w:line="360" w:lineRule="auto"/>
              <w:jc w:val="center"/>
              <w:rPr>
                <w:rFonts w:ascii="宋体" w:hAnsi="宋体"/>
                <w:szCs w:val="21"/>
              </w:rPr>
            </w:pPr>
            <w:bookmarkStart w:id="76" w:name="_40.1"/>
            <w:bookmarkEnd w:id="76"/>
            <w:r w:rsidRPr="00683BB2">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14:paraId="762D93D8"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签订合同携带的证明材料： </w:t>
            </w:r>
          </w:p>
          <w:p w14:paraId="445B1B65" w14:textId="77777777" w:rsidR="003827AD" w:rsidRPr="00683BB2" w:rsidRDefault="007216DD">
            <w:pPr>
              <w:spacing w:line="360" w:lineRule="auto"/>
              <w:rPr>
                <w:rFonts w:ascii="宋体" w:hAnsi="宋体"/>
                <w:szCs w:val="21"/>
              </w:rPr>
            </w:pPr>
            <w:r w:rsidRPr="00683BB2">
              <w:rPr>
                <w:rFonts w:ascii="宋体" w:hAnsi="宋体" w:hint="eastAsia"/>
                <w:szCs w:val="21"/>
              </w:rPr>
              <w:t>委托代理人负责签订合同的，须携带授权委托书及委托代理人身份证原件等其他资格证件。</w:t>
            </w:r>
          </w:p>
          <w:p w14:paraId="1B93172C" w14:textId="77777777" w:rsidR="003827AD" w:rsidRPr="00683BB2" w:rsidRDefault="007216DD">
            <w:pPr>
              <w:spacing w:line="360" w:lineRule="auto"/>
              <w:rPr>
                <w:rFonts w:ascii="宋体" w:hAnsi="宋体"/>
                <w:szCs w:val="21"/>
              </w:rPr>
            </w:pPr>
            <w:r w:rsidRPr="00683BB2">
              <w:rPr>
                <w:rFonts w:ascii="宋体" w:hAnsi="宋体" w:hint="eastAsia"/>
                <w:szCs w:val="21"/>
              </w:rPr>
              <w:t>法定代表人负责签订合同的，须携带法定代表人</w:t>
            </w:r>
            <w:r w:rsidRPr="00683BB2">
              <w:rPr>
                <w:rFonts w:ascii="宋体" w:hAnsi="宋体"/>
                <w:szCs w:val="21"/>
              </w:rPr>
              <w:t>身份证明原件</w:t>
            </w:r>
            <w:r w:rsidRPr="00683BB2">
              <w:rPr>
                <w:rFonts w:ascii="宋体" w:hAnsi="宋体" w:hint="eastAsia"/>
                <w:szCs w:val="21"/>
              </w:rPr>
              <w:t>及</w:t>
            </w:r>
            <w:r w:rsidRPr="00683BB2">
              <w:rPr>
                <w:rFonts w:ascii="宋体" w:hAnsi="宋体"/>
                <w:szCs w:val="21"/>
              </w:rPr>
              <w:t>身份证原件</w:t>
            </w:r>
            <w:r w:rsidRPr="00683BB2">
              <w:rPr>
                <w:rFonts w:ascii="宋体" w:hAnsi="宋体" w:hint="eastAsia"/>
                <w:szCs w:val="21"/>
              </w:rPr>
              <w:t>等其他证明材料。</w:t>
            </w:r>
          </w:p>
        </w:tc>
      </w:tr>
      <w:tr w:rsidR="00683BB2" w:rsidRPr="00683BB2" w14:paraId="1CEEFC30" w14:textId="77777777">
        <w:tc>
          <w:tcPr>
            <w:tcW w:w="895" w:type="dxa"/>
            <w:tcBorders>
              <w:top w:val="single" w:sz="4" w:space="0" w:color="auto"/>
              <w:left w:val="single" w:sz="4" w:space="0" w:color="auto"/>
              <w:bottom w:val="single" w:sz="4" w:space="0" w:color="auto"/>
              <w:right w:val="single" w:sz="4" w:space="0" w:color="auto"/>
            </w:tcBorders>
            <w:vAlign w:val="center"/>
          </w:tcPr>
          <w:p w14:paraId="5B4AAC82"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3</w:t>
            </w:r>
            <w:r w:rsidRPr="00683BB2">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14:paraId="62D900FA" w14:textId="77777777" w:rsidR="003827AD" w:rsidRPr="00683BB2" w:rsidRDefault="007216DD">
            <w:pPr>
              <w:spacing w:line="360" w:lineRule="auto"/>
              <w:rPr>
                <w:rFonts w:ascii="宋体" w:hAnsi="宋体"/>
                <w:szCs w:val="21"/>
              </w:rPr>
            </w:pPr>
            <w:r w:rsidRPr="00683BB2">
              <w:rPr>
                <w:rFonts w:ascii="宋体" w:hAnsi="宋体" w:hint="eastAsia"/>
                <w:szCs w:val="21"/>
              </w:rPr>
              <w:t>接收质疑函方式：以书面形式</w:t>
            </w:r>
          </w:p>
          <w:p w14:paraId="28A268F5" w14:textId="77777777" w:rsidR="003827AD" w:rsidRPr="00683BB2" w:rsidRDefault="007216DD">
            <w:pPr>
              <w:spacing w:line="400" w:lineRule="exact"/>
              <w:rPr>
                <w:rFonts w:ascii="宋体" w:hAnsi="宋体"/>
                <w:szCs w:val="21"/>
              </w:rPr>
            </w:pPr>
            <w:r w:rsidRPr="00683BB2">
              <w:rPr>
                <w:rFonts w:ascii="宋体" w:hAnsi="宋体" w:hint="eastAsia"/>
                <w:szCs w:val="21"/>
              </w:rPr>
              <w:t>质疑联系部门及联系方式：云之</w:t>
            </w:r>
            <w:proofErr w:type="gramStart"/>
            <w:r w:rsidRPr="00683BB2">
              <w:rPr>
                <w:rFonts w:ascii="宋体" w:hAnsi="宋体" w:hint="eastAsia"/>
                <w:szCs w:val="21"/>
              </w:rPr>
              <w:t>龙咨询</w:t>
            </w:r>
            <w:proofErr w:type="gramEnd"/>
            <w:r w:rsidRPr="00683BB2">
              <w:rPr>
                <w:rFonts w:ascii="宋体" w:hAnsi="宋体" w:hint="eastAsia"/>
                <w:szCs w:val="21"/>
              </w:rPr>
              <w:t>集团有限公司；联系电话：0771-2618199、2618118 、2611898；通讯地址</w:t>
            </w:r>
            <w:r w:rsidRPr="00683BB2">
              <w:rPr>
                <w:rFonts w:ascii="宋体" w:hAnsi="宋体" w:cs="Helvetica" w:hint="eastAsia"/>
                <w:szCs w:val="21"/>
              </w:rPr>
              <w:t>：</w:t>
            </w:r>
            <w:r w:rsidRPr="00683BB2">
              <w:rPr>
                <w:rFonts w:ascii="宋体" w:hAnsi="宋体" w:hint="eastAsia"/>
                <w:szCs w:val="21"/>
              </w:rPr>
              <w:t>南宁市</w:t>
            </w:r>
            <w:proofErr w:type="gramStart"/>
            <w:r w:rsidRPr="00683BB2">
              <w:rPr>
                <w:rFonts w:ascii="宋体" w:hAnsi="宋体" w:hint="eastAsia"/>
                <w:szCs w:val="21"/>
              </w:rPr>
              <w:t>良庆区</w:t>
            </w:r>
            <w:proofErr w:type="gramEnd"/>
            <w:r w:rsidRPr="00683BB2">
              <w:rPr>
                <w:rFonts w:ascii="宋体" w:hAnsi="宋体" w:hint="eastAsia"/>
                <w:szCs w:val="21"/>
              </w:rPr>
              <w:t>云英路15号3号楼云之</w:t>
            </w:r>
            <w:proofErr w:type="gramStart"/>
            <w:r w:rsidRPr="00683BB2">
              <w:rPr>
                <w:rFonts w:ascii="宋体" w:hAnsi="宋体" w:hint="eastAsia"/>
                <w:szCs w:val="21"/>
              </w:rPr>
              <w:t>龙咨询</w:t>
            </w:r>
            <w:proofErr w:type="gramEnd"/>
            <w:r w:rsidRPr="00683BB2">
              <w:rPr>
                <w:rFonts w:ascii="宋体" w:hAnsi="宋体" w:hint="eastAsia"/>
                <w:szCs w:val="21"/>
              </w:rPr>
              <w:t xml:space="preserve">集团大厦6楼    </w:t>
            </w:r>
          </w:p>
          <w:p w14:paraId="158434E0" w14:textId="77777777" w:rsidR="003827AD" w:rsidRPr="00683BB2" w:rsidRDefault="007216DD">
            <w:pPr>
              <w:spacing w:line="360" w:lineRule="auto"/>
              <w:rPr>
                <w:rFonts w:ascii="宋体" w:hAnsi="宋体"/>
                <w:szCs w:val="21"/>
              </w:rPr>
            </w:pPr>
            <w:r w:rsidRPr="00683BB2">
              <w:rPr>
                <w:rFonts w:hAnsi="宋体" w:cs="宋体" w:hint="eastAsia"/>
              </w:rPr>
              <w:t>业务时间：工作日每天上午</w:t>
            </w:r>
            <w:r w:rsidRPr="00683BB2">
              <w:rPr>
                <w:rFonts w:hAnsi="宋体" w:cs="宋体"/>
              </w:rPr>
              <w:t>8</w:t>
            </w:r>
            <w:r w:rsidRPr="00683BB2">
              <w:rPr>
                <w:rFonts w:hAnsi="宋体" w:cs="宋体" w:hint="eastAsia"/>
              </w:rPr>
              <w:t>时</w:t>
            </w:r>
            <w:r w:rsidRPr="00683BB2">
              <w:rPr>
                <w:rFonts w:hAnsi="宋体" w:cs="宋体"/>
              </w:rPr>
              <w:t>00</w:t>
            </w:r>
            <w:r w:rsidRPr="00683BB2">
              <w:rPr>
                <w:rFonts w:hAnsi="宋体" w:cs="宋体" w:hint="eastAsia"/>
              </w:rPr>
              <w:t>分到</w:t>
            </w:r>
            <w:r w:rsidRPr="00683BB2">
              <w:rPr>
                <w:rFonts w:hAnsi="宋体" w:cs="宋体"/>
              </w:rPr>
              <w:t>12</w:t>
            </w:r>
            <w:r w:rsidRPr="00683BB2">
              <w:rPr>
                <w:rFonts w:hAnsi="宋体" w:cs="宋体" w:hint="eastAsia"/>
              </w:rPr>
              <w:t>时</w:t>
            </w:r>
            <w:r w:rsidRPr="00683BB2">
              <w:rPr>
                <w:rFonts w:hAnsi="宋体" w:cs="宋体"/>
              </w:rPr>
              <w:t>00</w:t>
            </w:r>
            <w:r w:rsidRPr="00683BB2">
              <w:rPr>
                <w:rFonts w:hAnsi="宋体" w:cs="宋体" w:hint="eastAsia"/>
              </w:rPr>
              <w:t>分，下午</w:t>
            </w:r>
            <w:r w:rsidRPr="00683BB2">
              <w:rPr>
                <w:rFonts w:hAnsi="宋体" w:cs="宋体"/>
              </w:rPr>
              <w:t>3</w:t>
            </w:r>
            <w:r w:rsidRPr="00683BB2">
              <w:rPr>
                <w:rFonts w:hAnsi="宋体" w:cs="宋体" w:hint="eastAsia"/>
              </w:rPr>
              <w:t>时</w:t>
            </w:r>
            <w:r w:rsidRPr="00683BB2">
              <w:rPr>
                <w:rFonts w:hAnsi="宋体" w:cs="宋体"/>
              </w:rPr>
              <w:t>00</w:t>
            </w:r>
            <w:r w:rsidRPr="00683BB2">
              <w:rPr>
                <w:rFonts w:hAnsi="宋体" w:cs="宋体" w:hint="eastAsia"/>
              </w:rPr>
              <w:t>分到</w:t>
            </w:r>
            <w:r w:rsidRPr="00683BB2">
              <w:rPr>
                <w:rFonts w:hAnsi="宋体" w:cs="宋体"/>
              </w:rPr>
              <w:t>6</w:t>
            </w:r>
            <w:r w:rsidRPr="00683BB2">
              <w:rPr>
                <w:rFonts w:hAnsi="宋体" w:cs="宋体" w:hint="eastAsia"/>
              </w:rPr>
              <w:t>时</w:t>
            </w:r>
            <w:r w:rsidRPr="00683BB2">
              <w:rPr>
                <w:rFonts w:hAnsi="宋体" w:cs="宋体"/>
              </w:rPr>
              <w:t>00</w:t>
            </w:r>
            <w:r w:rsidRPr="00683BB2">
              <w:rPr>
                <w:rFonts w:hAnsi="宋体" w:cs="宋体" w:hint="eastAsia"/>
              </w:rPr>
              <w:t>分。</w:t>
            </w:r>
          </w:p>
        </w:tc>
      </w:tr>
      <w:tr w:rsidR="00683BB2" w:rsidRPr="00683BB2" w14:paraId="6C6BBB22" w14:textId="77777777">
        <w:tc>
          <w:tcPr>
            <w:tcW w:w="895" w:type="dxa"/>
            <w:tcBorders>
              <w:top w:val="single" w:sz="4" w:space="0" w:color="auto"/>
              <w:left w:val="single" w:sz="4" w:space="0" w:color="auto"/>
              <w:bottom w:val="single" w:sz="4" w:space="0" w:color="auto"/>
              <w:right w:val="single" w:sz="4" w:space="0" w:color="auto"/>
            </w:tcBorders>
            <w:vAlign w:val="center"/>
          </w:tcPr>
          <w:p w14:paraId="48559269" w14:textId="77777777" w:rsidR="003827AD" w:rsidRPr="00683BB2" w:rsidRDefault="007216DD">
            <w:pPr>
              <w:spacing w:line="360" w:lineRule="auto"/>
              <w:jc w:val="center"/>
              <w:rPr>
                <w:rFonts w:ascii="宋体" w:hAnsi="宋体"/>
                <w:szCs w:val="21"/>
              </w:rPr>
            </w:pPr>
            <w:bookmarkStart w:id="77" w:name="_41"/>
            <w:bookmarkStart w:id="78" w:name="_42"/>
            <w:bookmarkStart w:id="79" w:name="_Hlt17709148"/>
            <w:bookmarkEnd w:id="77"/>
            <w:bookmarkEnd w:id="78"/>
            <w:r w:rsidRPr="00683BB2">
              <w:rPr>
                <w:rFonts w:ascii="宋体" w:hAnsi="宋体" w:hint="eastAsia"/>
                <w:szCs w:val="21"/>
              </w:rPr>
              <w:t>3</w:t>
            </w:r>
            <w:bookmarkEnd w:id="79"/>
            <w:r w:rsidRPr="00683BB2">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14:paraId="1BC7E4DA" w14:textId="77777777" w:rsidR="003827AD" w:rsidRPr="00683BB2" w:rsidRDefault="007216DD">
            <w:pPr>
              <w:pStyle w:val="ac"/>
              <w:spacing w:line="360" w:lineRule="auto"/>
              <w:rPr>
                <w:rFonts w:hAnsi="宋体" w:cs="宋体"/>
                <w:sz w:val="21"/>
              </w:rPr>
            </w:pPr>
            <w:r w:rsidRPr="00683BB2">
              <w:rPr>
                <w:rFonts w:hAnsi="宋体" w:cs="宋体" w:hint="eastAsia"/>
                <w:sz w:val="21"/>
              </w:rPr>
              <w:t>1.采购代理费支付方式：</w:t>
            </w:r>
          </w:p>
          <w:p w14:paraId="7DAC695B" w14:textId="77777777" w:rsidR="003827AD" w:rsidRPr="00683BB2" w:rsidRDefault="007216DD">
            <w:pPr>
              <w:pStyle w:val="ac"/>
              <w:spacing w:line="360" w:lineRule="auto"/>
              <w:rPr>
                <w:rFonts w:hAnsi="宋体" w:cs="宋体"/>
                <w:sz w:val="21"/>
              </w:rPr>
            </w:pPr>
            <w:r w:rsidRPr="00683BB2">
              <w:rPr>
                <w:rFonts w:hAnsi="宋体" w:cs="宋体" w:hint="eastAsia"/>
                <w:sz w:val="21"/>
              </w:rPr>
              <w:t>☑本项目代理服务费由</w:t>
            </w:r>
            <w:r w:rsidRPr="00683BB2">
              <w:rPr>
                <w:rFonts w:hAnsi="宋体" w:cs="宋体" w:hint="eastAsia"/>
                <w:sz w:val="21"/>
                <w:u w:val="single"/>
              </w:rPr>
              <w:t>中标人</w:t>
            </w:r>
            <w:r w:rsidRPr="00683BB2">
              <w:rPr>
                <w:rFonts w:hAnsi="宋体" w:cs="宋体" w:hint="eastAsia"/>
                <w:sz w:val="21"/>
              </w:rPr>
              <w:t>一次性向采购代理机构支付。</w:t>
            </w:r>
          </w:p>
          <w:p w14:paraId="60C20B25" w14:textId="77777777" w:rsidR="003827AD" w:rsidRPr="00683BB2" w:rsidRDefault="007216DD">
            <w:pPr>
              <w:pStyle w:val="ac"/>
              <w:spacing w:line="360" w:lineRule="auto"/>
              <w:rPr>
                <w:rFonts w:hAnsi="宋体" w:cs="宋体"/>
                <w:sz w:val="21"/>
              </w:rPr>
            </w:pPr>
            <w:r w:rsidRPr="00683BB2">
              <w:rPr>
                <w:rFonts w:hAnsi="宋体" w:cs="宋体" w:hint="eastAsia"/>
                <w:sz w:val="21"/>
              </w:rPr>
              <w:t>□采购人支付。</w:t>
            </w:r>
          </w:p>
          <w:p w14:paraId="7D444A77" w14:textId="77777777" w:rsidR="003827AD" w:rsidRPr="00683BB2" w:rsidRDefault="007216DD">
            <w:pPr>
              <w:pStyle w:val="ac"/>
              <w:spacing w:line="360" w:lineRule="auto"/>
              <w:rPr>
                <w:rFonts w:hAnsi="宋体" w:cs="宋体"/>
                <w:sz w:val="21"/>
              </w:rPr>
            </w:pPr>
            <w:r w:rsidRPr="00683BB2">
              <w:rPr>
                <w:rFonts w:hAnsi="宋体" w:cs="宋体" w:hint="eastAsia"/>
                <w:sz w:val="21"/>
              </w:rPr>
              <w:t>2.采购代理费收取标准：</w:t>
            </w:r>
          </w:p>
          <w:p w14:paraId="7EC60FD1" w14:textId="77777777" w:rsidR="003827AD" w:rsidRPr="00683BB2" w:rsidRDefault="007216DD">
            <w:pPr>
              <w:pStyle w:val="ac"/>
              <w:spacing w:line="360" w:lineRule="auto"/>
              <w:rPr>
                <w:rFonts w:hAnsi="宋体" w:cs="宋体"/>
                <w:sz w:val="21"/>
              </w:rPr>
            </w:pPr>
            <w:r w:rsidRPr="00683BB2">
              <w:rPr>
                <w:rFonts w:hAnsi="宋体" w:cs="宋体" w:hint="eastAsia"/>
                <w:sz w:val="21"/>
              </w:rPr>
              <w:t>☑以分标（☑中标金额/□采购预算/□暂定中标金额/□其他</w:t>
            </w:r>
            <w:r w:rsidRPr="00683BB2">
              <w:rPr>
                <w:rFonts w:hAnsi="宋体" w:cs="宋体" w:hint="eastAsia"/>
                <w:sz w:val="21"/>
                <w:u w:val="single"/>
              </w:rPr>
              <w:t xml:space="preserve"> </w:t>
            </w:r>
            <w:r w:rsidRPr="00683BB2">
              <w:rPr>
                <w:rFonts w:hAnsi="宋体" w:cs="宋体"/>
                <w:sz w:val="21"/>
                <w:u w:val="single"/>
              </w:rPr>
              <w:t xml:space="preserve">  </w:t>
            </w:r>
            <w:r w:rsidRPr="00683BB2">
              <w:rPr>
                <w:rFonts w:hAnsi="宋体" w:cs="宋体" w:hint="eastAsia"/>
                <w:sz w:val="21"/>
              </w:rPr>
              <w:t>）为计费额，按本须知正文第</w:t>
            </w:r>
            <w:r w:rsidRPr="00683BB2">
              <w:rPr>
                <w:rFonts w:hAnsi="宋体" w:cs="宋体"/>
                <w:sz w:val="21"/>
              </w:rPr>
              <w:t>39</w:t>
            </w:r>
            <w:r w:rsidRPr="00683BB2">
              <w:rPr>
                <w:rFonts w:hAnsi="宋体" w:cs="宋体" w:hint="eastAsia"/>
                <w:sz w:val="21"/>
              </w:rPr>
              <w:t>.</w:t>
            </w:r>
            <w:r w:rsidRPr="00683BB2">
              <w:rPr>
                <w:rFonts w:hAnsi="宋体" w:cs="宋体"/>
                <w:sz w:val="21"/>
              </w:rPr>
              <w:t>2</w:t>
            </w:r>
            <w:r w:rsidRPr="00683BB2">
              <w:rPr>
                <w:rFonts w:hAnsi="宋体" w:cs="宋体" w:hint="eastAsia"/>
                <w:sz w:val="21"/>
              </w:rPr>
              <w:t>条规定的收费计算标准（□货物招标/☑服务招标/□工程招标）采用差额定率累进法计算</w:t>
            </w:r>
            <w:proofErr w:type="gramStart"/>
            <w:r w:rsidRPr="00683BB2">
              <w:rPr>
                <w:rFonts w:hAnsi="宋体" w:cs="宋体" w:hint="eastAsia"/>
                <w:sz w:val="21"/>
              </w:rPr>
              <w:t>出收费</w:t>
            </w:r>
            <w:proofErr w:type="gramEnd"/>
            <w:r w:rsidRPr="00683BB2">
              <w:rPr>
                <w:rFonts w:hAnsi="宋体" w:cs="宋体" w:hint="eastAsia"/>
                <w:sz w:val="21"/>
              </w:rPr>
              <w:t>基准价格，采购代理收费以（□收费基准价格/☑收费基准价格下浮</w:t>
            </w:r>
            <w:r w:rsidRPr="00683BB2">
              <w:rPr>
                <w:rFonts w:hAnsi="宋体" w:cs="宋体" w:hint="eastAsia"/>
                <w:sz w:val="21"/>
                <w:u w:val="single"/>
              </w:rPr>
              <w:t>15.1%</w:t>
            </w:r>
            <w:r w:rsidRPr="00683BB2">
              <w:rPr>
                <w:rFonts w:hAnsi="宋体" w:cs="宋体"/>
                <w:sz w:val="21"/>
              </w:rPr>
              <w:t>/</w:t>
            </w:r>
            <w:r w:rsidRPr="00683BB2">
              <w:rPr>
                <w:rFonts w:hAnsi="宋体" w:cs="宋体" w:hint="eastAsia"/>
                <w:sz w:val="21"/>
              </w:rPr>
              <w:t>□收费基准价格上浮</w:t>
            </w:r>
            <w:r w:rsidRPr="00683BB2">
              <w:rPr>
                <w:rFonts w:hAnsi="宋体" w:cs="宋体" w:hint="eastAsia"/>
                <w:sz w:val="21"/>
                <w:u w:val="single"/>
              </w:rPr>
              <w:t xml:space="preserve"> </w:t>
            </w:r>
            <w:r w:rsidRPr="00683BB2">
              <w:rPr>
                <w:rFonts w:hAnsi="宋体" w:cs="宋体"/>
                <w:sz w:val="21"/>
                <w:u w:val="single"/>
              </w:rPr>
              <w:t xml:space="preserve">  </w:t>
            </w:r>
            <w:r w:rsidRPr="00683BB2">
              <w:rPr>
                <w:rFonts w:hAnsi="宋体" w:cs="宋体" w:hint="eastAsia"/>
                <w:sz w:val="21"/>
                <w:u w:val="single"/>
              </w:rPr>
              <w:t>%</w:t>
            </w:r>
            <w:r w:rsidRPr="00683BB2">
              <w:rPr>
                <w:rFonts w:hAnsi="宋体" w:cs="宋体" w:hint="eastAsia"/>
                <w:sz w:val="21"/>
              </w:rPr>
              <w:t>）收取。</w:t>
            </w:r>
          </w:p>
          <w:p w14:paraId="523A5F4A" w14:textId="77777777" w:rsidR="003827AD" w:rsidRPr="00683BB2" w:rsidRDefault="007216DD">
            <w:pPr>
              <w:pStyle w:val="ac"/>
              <w:spacing w:line="360" w:lineRule="auto"/>
              <w:rPr>
                <w:rFonts w:hAnsi="宋体" w:cs="宋体"/>
                <w:sz w:val="21"/>
                <w:u w:val="single"/>
              </w:rPr>
            </w:pPr>
            <w:r w:rsidRPr="00683BB2">
              <w:rPr>
                <w:rFonts w:hAnsi="宋体" w:cs="宋体" w:hint="eastAsia"/>
                <w:sz w:val="21"/>
              </w:rPr>
              <w:t>□固定采购代理收费</w:t>
            </w:r>
            <w:r w:rsidRPr="00683BB2">
              <w:rPr>
                <w:rFonts w:hAnsi="宋体" w:cs="宋体" w:hint="eastAsia"/>
                <w:sz w:val="21"/>
                <w:u w:val="single"/>
              </w:rPr>
              <w:t xml:space="preserve">              。</w:t>
            </w:r>
          </w:p>
          <w:p w14:paraId="1ABAFC0C" w14:textId="77777777" w:rsidR="003827AD" w:rsidRPr="00683BB2" w:rsidRDefault="007216DD">
            <w:pPr>
              <w:pStyle w:val="ac"/>
              <w:spacing w:line="360" w:lineRule="auto"/>
              <w:rPr>
                <w:rFonts w:hAnsi="宋体" w:cs="宋体"/>
                <w:sz w:val="21"/>
              </w:rPr>
            </w:pPr>
            <w:r w:rsidRPr="00683BB2">
              <w:rPr>
                <w:rFonts w:hAnsi="宋体" w:cs="宋体" w:hint="eastAsia"/>
                <w:sz w:val="21"/>
              </w:rPr>
              <w:t>3</w:t>
            </w:r>
            <w:r w:rsidRPr="00683BB2">
              <w:rPr>
                <w:rFonts w:hAnsi="宋体" w:cs="宋体"/>
                <w:sz w:val="21"/>
              </w:rPr>
              <w:t>.</w:t>
            </w:r>
            <w:r w:rsidRPr="00683BB2">
              <w:rPr>
                <w:rFonts w:hAnsi="宋体" w:cs="宋体" w:hint="eastAsia"/>
              </w:rPr>
              <w:t>开户名称：云</w:t>
            </w:r>
            <w:r w:rsidRPr="00683BB2">
              <w:rPr>
                <w:rFonts w:hAnsi="宋体" w:cs="宋体" w:hint="eastAsia"/>
                <w:sz w:val="21"/>
              </w:rPr>
              <w:t>之</w:t>
            </w:r>
            <w:proofErr w:type="gramStart"/>
            <w:r w:rsidRPr="00683BB2">
              <w:rPr>
                <w:rFonts w:hAnsi="宋体" w:cs="宋体" w:hint="eastAsia"/>
                <w:sz w:val="21"/>
              </w:rPr>
              <w:t>龙咨询</w:t>
            </w:r>
            <w:proofErr w:type="gramEnd"/>
            <w:r w:rsidRPr="00683BB2">
              <w:rPr>
                <w:rFonts w:hAnsi="宋体" w:cs="宋体" w:hint="eastAsia"/>
                <w:sz w:val="21"/>
              </w:rPr>
              <w:t xml:space="preserve">集团有限公司， </w:t>
            </w:r>
          </w:p>
          <w:p w14:paraId="2862261A" w14:textId="77777777" w:rsidR="003827AD" w:rsidRPr="00683BB2" w:rsidRDefault="007216DD">
            <w:pPr>
              <w:pStyle w:val="ac"/>
              <w:spacing w:line="360" w:lineRule="auto"/>
              <w:rPr>
                <w:rFonts w:hAnsi="宋体" w:cs="宋体"/>
                <w:sz w:val="21"/>
              </w:rPr>
            </w:pPr>
            <w:r w:rsidRPr="00683BB2">
              <w:rPr>
                <w:rFonts w:hAnsi="宋体" w:cs="宋体" w:hint="eastAsia"/>
                <w:sz w:val="21"/>
              </w:rPr>
              <w:t>开户银行：中国银行南宁市民主支行（</w:t>
            </w:r>
            <w:proofErr w:type="gramStart"/>
            <w:r w:rsidRPr="00683BB2">
              <w:rPr>
                <w:rFonts w:hAnsi="宋体" w:cs="宋体" w:hint="eastAsia"/>
                <w:sz w:val="21"/>
              </w:rPr>
              <w:t>网银支付</w:t>
            </w:r>
            <w:proofErr w:type="gramEnd"/>
            <w:r w:rsidRPr="00683BB2">
              <w:rPr>
                <w:rFonts w:hAnsi="宋体" w:cs="宋体" w:hint="eastAsia"/>
                <w:sz w:val="21"/>
              </w:rPr>
              <w:t>可选中国银行股份有限公司南宁分行）</w:t>
            </w:r>
          </w:p>
          <w:p w14:paraId="194CD7CA" w14:textId="77777777" w:rsidR="003827AD" w:rsidRPr="00683BB2" w:rsidRDefault="007216DD">
            <w:pPr>
              <w:pStyle w:val="ac"/>
              <w:spacing w:line="360" w:lineRule="auto"/>
              <w:rPr>
                <w:rFonts w:hAnsi="宋体" w:cs="宋体"/>
                <w:sz w:val="21"/>
              </w:rPr>
            </w:pPr>
            <w:r w:rsidRPr="00683BB2">
              <w:rPr>
                <w:rFonts w:hAnsi="宋体" w:cs="宋体" w:hint="eastAsia"/>
                <w:sz w:val="21"/>
              </w:rPr>
              <w:t>银行账号：623661021638</w:t>
            </w:r>
          </w:p>
          <w:p w14:paraId="29D9BB7B" w14:textId="77777777" w:rsidR="003827AD" w:rsidRPr="00683BB2" w:rsidRDefault="007216DD">
            <w:pPr>
              <w:pStyle w:val="ac"/>
              <w:spacing w:line="360" w:lineRule="auto"/>
              <w:rPr>
                <w:rFonts w:hAnsi="宋体" w:cs="宋体"/>
                <w:sz w:val="21"/>
              </w:rPr>
            </w:pPr>
            <w:r w:rsidRPr="00683BB2">
              <w:rPr>
                <w:rFonts w:hAnsi="宋体" w:cs="宋体" w:hint="eastAsia"/>
                <w:sz w:val="21"/>
              </w:rPr>
              <w:lastRenderedPageBreak/>
              <w:t>开户行行号：104611010017</w:t>
            </w:r>
          </w:p>
        </w:tc>
      </w:tr>
      <w:tr w:rsidR="00683BB2" w:rsidRPr="00683BB2" w14:paraId="44E69A94" w14:textId="77777777">
        <w:tc>
          <w:tcPr>
            <w:tcW w:w="895" w:type="dxa"/>
            <w:tcBorders>
              <w:top w:val="single" w:sz="4" w:space="0" w:color="auto"/>
              <w:left w:val="single" w:sz="4" w:space="0" w:color="auto"/>
              <w:bottom w:val="single" w:sz="4" w:space="0" w:color="auto"/>
              <w:right w:val="single" w:sz="4" w:space="0" w:color="auto"/>
            </w:tcBorders>
            <w:vAlign w:val="center"/>
          </w:tcPr>
          <w:p w14:paraId="5EA209D2" w14:textId="77777777" w:rsidR="003827AD" w:rsidRPr="00683BB2" w:rsidRDefault="007216DD">
            <w:pPr>
              <w:spacing w:line="360" w:lineRule="auto"/>
              <w:jc w:val="center"/>
              <w:rPr>
                <w:rFonts w:ascii="宋体" w:hAnsi="宋体"/>
                <w:szCs w:val="21"/>
              </w:rPr>
            </w:pPr>
            <w:r w:rsidRPr="00683BB2">
              <w:rPr>
                <w:rFonts w:ascii="宋体" w:hAnsi="宋体"/>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14:paraId="60A974A9" w14:textId="77777777" w:rsidR="003827AD" w:rsidRPr="00683BB2" w:rsidRDefault="007216DD">
            <w:pPr>
              <w:spacing w:line="360" w:lineRule="auto"/>
              <w:rPr>
                <w:rFonts w:ascii="宋体" w:hAnsi="宋体"/>
                <w:szCs w:val="21"/>
              </w:rPr>
            </w:pPr>
            <w:r w:rsidRPr="00683BB2">
              <w:rPr>
                <w:rFonts w:ascii="宋体" w:hAnsi="宋体" w:hint="eastAsia"/>
                <w:szCs w:val="21"/>
              </w:rPr>
              <w:t>解释：</w:t>
            </w:r>
            <w:r w:rsidRPr="00683BB2">
              <w:rPr>
                <w:rFonts w:ascii="宋体" w:hAnsi="宋体"/>
                <w:szCs w:val="21"/>
              </w:rPr>
              <w:t>构成本招标文件的各个组成文件应互为解释，互为说明；除招标文件中有特别规定外，仅适用于招标投标阶段的规定，按</w:t>
            </w:r>
            <w:r w:rsidRPr="00683BB2">
              <w:rPr>
                <w:rFonts w:ascii="宋体" w:hAnsi="宋体" w:hint="eastAsia"/>
                <w:szCs w:val="21"/>
              </w:rPr>
              <w:t>更正公告（澄清公告）</w:t>
            </w:r>
            <w:r w:rsidRPr="00683BB2">
              <w:rPr>
                <w:rFonts w:ascii="宋体" w:hAnsi="宋体"/>
                <w:szCs w:val="21"/>
              </w:rPr>
              <w:t>、招标公告、</w:t>
            </w:r>
            <w:r w:rsidRPr="00683BB2">
              <w:rPr>
                <w:rFonts w:ascii="宋体" w:hAnsi="宋体" w:hint="eastAsia"/>
                <w:szCs w:val="21"/>
              </w:rPr>
              <w:t>采购需求、</w:t>
            </w:r>
            <w:r w:rsidRPr="00683BB2">
              <w:rPr>
                <w:rFonts w:ascii="宋体" w:hAnsi="宋体"/>
                <w:szCs w:val="21"/>
              </w:rPr>
              <w:t>投标人须知、</w:t>
            </w:r>
            <w:r w:rsidRPr="00683BB2">
              <w:rPr>
                <w:rFonts w:ascii="宋体" w:hAnsi="宋体" w:hint="eastAsia"/>
                <w:szCs w:val="21"/>
              </w:rPr>
              <w:t>评标方法及评标标准</w:t>
            </w:r>
            <w:r w:rsidRPr="00683BB2">
              <w:rPr>
                <w:rFonts w:ascii="宋体" w:hAnsi="宋体"/>
                <w:szCs w:val="21"/>
              </w:rPr>
              <w:t>、</w:t>
            </w:r>
            <w:proofErr w:type="gramStart"/>
            <w:r w:rsidRPr="00683BB2">
              <w:rPr>
                <w:rFonts w:ascii="宋体" w:hAnsi="宋体" w:hint="eastAsia"/>
                <w:szCs w:val="21"/>
              </w:rPr>
              <w:t>拟签订</w:t>
            </w:r>
            <w:proofErr w:type="gramEnd"/>
            <w:r w:rsidRPr="00683BB2">
              <w:rPr>
                <w:rFonts w:ascii="宋体" w:hAnsi="宋体" w:hint="eastAsia"/>
                <w:szCs w:val="21"/>
              </w:rPr>
              <w:t>的合同文本、</w:t>
            </w:r>
            <w:r w:rsidRPr="00683BB2">
              <w:rPr>
                <w:rFonts w:ascii="宋体" w:hAnsi="宋体"/>
                <w:szCs w:val="21"/>
              </w:rPr>
              <w:t>投标文件格式的先后顺序解释；同</w:t>
            </w:r>
            <w:proofErr w:type="gramStart"/>
            <w:r w:rsidRPr="00683BB2">
              <w:rPr>
                <w:rFonts w:ascii="宋体" w:hAnsi="宋体"/>
                <w:szCs w:val="21"/>
              </w:rPr>
              <w:t>一组成</w:t>
            </w:r>
            <w:proofErr w:type="gramEnd"/>
            <w:r w:rsidRPr="00683BB2">
              <w:rPr>
                <w:rFonts w:ascii="宋体" w:hAnsi="宋体"/>
                <w:szCs w:val="21"/>
              </w:rPr>
              <w:t>文件中就同一事项的规定或者约定不一致的，以编排顺序在后者为准；同</w:t>
            </w:r>
            <w:proofErr w:type="gramStart"/>
            <w:r w:rsidRPr="00683BB2">
              <w:rPr>
                <w:rFonts w:ascii="宋体" w:hAnsi="宋体"/>
                <w:szCs w:val="21"/>
              </w:rPr>
              <w:t>一组成</w:t>
            </w:r>
            <w:proofErr w:type="gramEnd"/>
            <w:r w:rsidRPr="00683BB2">
              <w:rPr>
                <w:rFonts w:ascii="宋体" w:hAnsi="宋体"/>
                <w:szCs w:val="21"/>
              </w:rPr>
              <w:t>文件不同版本之间有不一致的，以形成时间在后者为准；</w:t>
            </w:r>
            <w:r w:rsidRPr="00683BB2">
              <w:rPr>
                <w:rFonts w:ascii="宋体" w:hAnsi="宋体" w:hint="eastAsia"/>
                <w:szCs w:val="21"/>
              </w:rPr>
              <w:t>更正公告（澄清公告）</w:t>
            </w:r>
            <w:r w:rsidRPr="00683BB2">
              <w:rPr>
                <w:rFonts w:ascii="宋体" w:hAnsi="宋体"/>
                <w:szCs w:val="21"/>
              </w:rPr>
              <w:t>与同步更新的招标文件不一致时以</w:t>
            </w:r>
            <w:r w:rsidRPr="00683BB2">
              <w:rPr>
                <w:rFonts w:ascii="宋体" w:hAnsi="宋体" w:hint="eastAsia"/>
                <w:szCs w:val="21"/>
              </w:rPr>
              <w:t>更正公告（澄清公告）</w:t>
            </w:r>
            <w:r w:rsidRPr="00683BB2">
              <w:rPr>
                <w:rFonts w:ascii="宋体" w:hAnsi="宋体"/>
                <w:szCs w:val="21"/>
              </w:rPr>
              <w:t>为准。按本款前述规定仍不能形成结论的，由</w:t>
            </w:r>
            <w:r w:rsidRPr="00683BB2">
              <w:rPr>
                <w:rFonts w:ascii="宋体" w:hAnsi="宋体" w:hint="eastAsia"/>
                <w:szCs w:val="21"/>
              </w:rPr>
              <w:t>采购</w:t>
            </w:r>
            <w:r w:rsidRPr="00683BB2">
              <w:rPr>
                <w:rFonts w:ascii="宋体" w:hAnsi="宋体"/>
                <w:szCs w:val="21"/>
              </w:rPr>
              <w:t>人</w:t>
            </w:r>
            <w:r w:rsidRPr="00683BB2">
              <w:rPr>
                <w:rFonts w:ascii="宋体" w:hAnsi="宋体" w:hint="eastAsia"/>
                <w:szCs w:val="21"/>
              </w:rPr>
              <w:t>或者采购代理机构</w:t>
            </w:r>
            <w:r w:rsidRPr="00683BB2">
              <w:rPr>
                <w:rFonts w:ascii="宋体" w:hAnsi="宋体"/>
                <w:szCs w:val="21"/>
              </w:rPr>
              <w:t>负责解释。</w:t>
            </w:r>
          </w:p>
        </w:tc>
      </w:tr>
      <w:tr w:rsidR="003827AD" w:rsidRPr="00683BB2" w14:paraId="6C9187AC" w14:textId="77777777">
        <w:tc>
          <w:tcPr>
            <w:tcW w:w="895" w:type="dxa"/>
            <w:tcBorders>
              <w:top w:val="single" w:sz="4" w:space="0" w:color="auto"/>
              <w:left w:val="single" w:sz="4" w:space="0" w:color="auto"/>
              <w:bottom w:val="single" w:sz="4" w:space="0" w:color="auto"/>
              <w:right w:val="single" w:sz="4" w:space="0" w:color="auto"/>
            </w:tcBorders>
            <w:vAlign w:val="center"/>
          </w:tcPr>
          <w:p w14:paraId="08FFB690" w14:textId="77777777" w:rsidR="003827AD" w:rsidRPr="00683BB2" w:rsidRDefault="007216DD">
            <w:pPr>
              <w:spacing w:line="360" w:lineRule="auto"/>
              <w:jc w:val="center"/>
              <w:rPr>
                <w:rFonts w:ascii="宋体" w:hAnsi="宋体"/>
                <w:szCs w:val="21"/>
              </w:rPr>
            </w:pPr>
            <w:r w:rsidRPr="00683BB2">
              <w:rPr>
                <w:rFonts w:ascii="宋体" w:hAnsi="宋体"/>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14:paraId="57CFBED8" w14:textId="77777777" w:rsidR="003827AD" w:rsidRPr="00683BB2" w:rsidRDefault="007216DD">
            <w:pPr>
              <w:pStyle w:val="ac"/>
              <w:spacing w:line="360" w:lineRule="auto"/>
              <w:rPr>
                <w:rFonts w:hAnsi="宋体" w:cs="宋体"/>
                <w:bCs/>
                <w:sz w:val="21"/>
              </w:rPr>
            </w:pPr>
            <w:r w:rsidRPr="00683BB2">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D116067" w14:textId="77777777" w:rsidR="003827AD" w:rsidRPr="00683BB2" w:rsidRDefault="007216DD">
            <w:pPr>
              <w:pStyle w:val="ac"/>
              <w:spacing w:line="360" w:lineRule="auto"/>
              <w:rPr>
                <w:rFonts w:hAnsi="宋体" w:cs="宋体"/>
                <w:bCs/>
                <w:sz w:val="21"/>
              </w:rPr>
            </w:pPr>
            <w:r w:rsidRPr="00683BB2">
              <w:rPr>
                <w:rFonts w:hAnsi="宋体" w:cs="宋体" w:hint="eastAsia"/>
                <w:bCs/>
                <w:sz w:val="21"/>
              </w:rPr>
              <w:t>2.本招标文件所称的“</w:t>
            </w:r>
            <w:r w:rsidRPr="00683BB2">
              <w:rPr>
                <w:rFonts w:hAnsi="宋体" w:hint="eastAsia"/>
                <w:sz w:val="21"/>
              </w:rPr>
              <w:t>电子签章</w:t>
            </w:r>
            <w:r w:rsidRPr="00683BB2">
              <w:rPr>
                <w:rFonts w:hAnsi="宋体" w:cs="宋体" w:hint="eastAsia"/>
                <w:bCs/>
                <w:sz w:val="21"/>
              </w:rPr>
              <w:t>”、“电子签名”</w:t>
            </w:r>
            <w:r w:rsidRPr="00683BB2">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1D01DE6B" w14:textId="77777777" w:rsidR="003827AD" w:rsidRPr="00683BB2" w:rsidRDefault="007216DD">
            <w:pPr>
              <w:pStyle w:val="ac"/>
              <w:spacing w:line="360" w:lineRule="auto"/>
              <w:rPr>
                <w:rFonts w:hAnsi="宋体" w:cs="宋体"/>
                <w:bCs/>
                <w:sz w:val="21"/>
              </w:rPr>
            </w:pPr>
            <w:r w:rsidRPr="00683BB2">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D1EFB47" w14:textId="77777777" w:rsidR="003827AD" w:rsidRPr="00683BB2" w:rsidRDefault="007216DD">
            <w:pPr>
              <w:pStyle w:val="ac"/>
              <w:spacing w:line="360" w:lineRule="auto"/>
              <w:rPr>
                <w:rFonts w:hAnsi="宋体" w:cs="宋体"/>
                <w:bCs/>
                <w:sz w:val="21"/>
              </w:rPr>
            </w:pPr>
            <w:r w:rsidRPr="00683BB2">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14:paraId="3C597FC7" w14:textId="77777777" w:rsidR="003827AD" w:rsidRPr="00683BB2" w:rsidRDefault="007216DD">
            <w:pPr>
              <w:pStyle w:val="ac"/>
              <w:spacing w:line="360" w:lineRule="auto"/>
              <w:rPr>
                <w:sz w:val="21"/>
              </w:rPr>
            </w:pPr>
            <w:r w:rsidRPr="00683BB2">
              <w:rPr>
                <w:rFonts w:hAnsi="宋体" w:cs="宋体" w:hint="eastAsia"/>
                <w:bCs/>
                <w:sz w:val="21"/>
              </w:rPr>
              <w:t>5.本招标文件所称的“以上”“以下”“以内”“届满”，包括本数；所称的“不满”“超过”“以外”，不包括本数。</w:t>
            </w:r>
          </w:p>
        </w:tc>
      </w:tr>
    </w:tbl>
    <w:p w14:paraId="1CCA873D" w14:textId="77777777" w:rsidR="003827AD" w:rsidRPr="00683BB2" w:rsidRDefault="003827AD">
      <w:pPr>
        <w:rPr>
          <w:rFonts w:ascii="宋体" w:hAnsi="宋体"/>
          <w:sz w:val="24"/>
          <w:szCs w:val="20"/>
        </w:rPr>
      </w:pPr>
    </w:p>
    <w:p w14:paraId="6714BC6B" w14:textId="77777777" w:rsidR="003827AD" w:rsidRPr="00683BB2" w:rsidRDefault="003827AD">
      <w:pPr>
        <w:rPr>
          <w:rFonts w:ascii="宋体" w:hAnsi="宋体"/>
          <w:sz w:val="24"/>
          <w:szCs w:val="20"/>
        </w:rPr>
      </w:pPr>
    </w:p>
    <w:p w14:paraId="4A53D87D" w14:textId="77777777" w:rsidR="003827AD" w:rsidRPr="00683BB2" w:rsidRDefault="007216DD">
      <w:pPr>
        <w:pStyle w:val="30"/>
        <w:keepNext w:val="0"/>
        <w:keepLines w:val="0"/>
        <w:jc w:val="center"/>
      </w:pPr>
      <w:r w:rsidRPr="00683BB2">
        <w:br w:type="page"/>
      </w:r>
      <w:r w:rsidRPr="00683BB2">
        <w:rPr>
          <w:rFonts w:hint="eastAsia"/>
        </w:rPr>
        <w:lastRenderedPageBreak/>
        <w:t>投标人须知正文</w:t>
      </w:r>
    </w:p>
    <w:p w14:paraId="5EE8E373" w14:textId="77777777" w:rsidR="003827AD" w:rsidRPr="00683BB2" w:rsidRDefault="007216DD">
      <w:pPr>
        <w:pStyle w:val="30"/>
        <w:keepNext w:val="0"/>
        <w:keepLines w:val="0"/>
        <w:jc w:val="center"/>
      </w:pPr>
      <w:r w:rsidRPr="00683BB2">
        <w:rPr>
          <w:rFonts w:hint="eastAsia"/>
        </w:rPr>
        <w:t>一、总</w:t>
      </w:r>
      <w:r w:rsidRPr="00683BB2">
        <w:rPr>
          <w:rFonts w:hint="eastAsia"/>
        </w:rPr>
        <w:t xml:space="preserve">  </w:t>
      </w:r>
      <w:r w:rsidRPr="00683BB2">
        <w:rPr>
          <w:rFonts w:hint="eastAsia"/>
        </w:rPr>
        <w:t>则</w:t>
      </w:r>
    </w:p>
    <w:p w14:paraId="57CB090D"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80" w:name="_Toc254970527"/>
      <w:bookmarkStart w:id="81" w:name="_Toc254970668"/>
      <w:r w:rsidRPr="00683BB2">
        <w:rPr>
          <w:rFonts w:ascii="黑体" w:eastAsia="黑体" w:hAnsi="黑体" w:hint="eastAsia"/>
          <w:sz w:val="24"/>
        </w:rPr>
        <w:t>1.适用范围</w:t>
      </w:r>
      <w:bookmarkEnd w:id="80"/>
      <w:bookmarkEnd w:id="81"/>
    </w:p>
    <w:p w14:paraId="2AF40B85"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683BB2">
        <w:rPr>
          <w:rFonts w:ascii="宋体" w:hAnsi="宋体" w:hint="eastAsia"/>
          <w:szCs w:val="21"/>
        </w:rPr>
        <w:t>门政府</w:t>
      </w:r>
      <w:proofErr w:type="gramEnd"/>
      <w:r w:rsidRPr="00683BB2">
        <w:rPr>
          <w:rFonts w:ascii="宋体" w:hAnsi="宋体" w:hint="eastAsia"/>
          <w:szCs w:val="21"/>
        </w:rPr>
        <w:t>采购有关规定的约束和保护。</w:t>
      </w:r>
    </w:p>
    <w:p w14:paraId="3D8E667B" w14:textId="77777777" w:rsidR="003827AD" w:rsidRPr="00683BB2" w:rsidRDefault="007216DD">
      <w:pPr>
        <w:spacing w:line="360" w:lineRule="auto"/>
        <w:ind w:firstLine="420"/>
        <w:jc w:val="left"/>
        <w:rPr>
          <w:rFonts w:ascii="宋体" w:hAnsi="宋体" w:cs="宋体"/>
          <w:spacing w:val="-6"/>
          <w:szCs w:val="21"/>
        </w:rPr>
      </w:pPr>
      <w:r w:rsidRPr="00683BB2">
        <w:rPr>
          <w:rFonts w:ascii="宋体" w:hAnsi="宋体" w:hint="eastAsia"/>
          <w:szCs w:val="21"/>
        </w:rPr>
        <w:t>1.2本招标文件</w:t>
      </w:r>
      <w:r w:rsidRPr="00683BB2">
        <w:rPr>
          <w:rFonts w:ascii="宋体" w:hAnsi="宋体" w:cs="宋体" w:hint="eastAsia"/>
          <w:spacing w:val="-6"/>
          <w:szCs w:val="21"/>
        </w:rPr>
        <w:t>适用于本项目的所有采购程序和环节（法律、法规另有规定的，从其规定）。</w:t>
      </w:r>
    </w:p>
    <w:p w14:paraId="2794F65C"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82" w:name="_Toc254970528"/>
      <w:bookmarkStart w:id="83" w:name="_Toc254970669"/>
      <w:r w:rsidRPr="00683BB2">
        <w:rPr>
          <w:rFonts w:ascii="黑体" w:eastAsia="黑体" w:hAnsi="黑体" w:hint="eastAsia"/>
          <w:sz w:val="24"/>
        </w:rPr>
        <w:t>2.定义</w:t>
      </w:r>
      <w:bookmarkEnd w:id="82"/>
      <w:bookmarkEnd w:id="83"/>
    </w:p>
    <w:p w14:paraId="3D6ABCEE"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2.1“采购人”是指依法进行政府采购的国家机关、事业单位、团体组织。</w:t>
      </w:r>
    </w:p>
    <w:p w14:paraId="0767F2B4"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2.2“采购代理机构”是指政府采购集中采购机构和集中采购机构以外的采购代理机构。</w:t>
      </w:r>
    </w:p>
    <w:p w14:paraId="528386F4"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2.3“供应商”是指向采购人提供货物、工程或者服务的法人、其他组织或者自然人。</w:t>
      </w:r>
    </w:p>
    <w:p w14:paraId="0AB5764C" w14:textId="77777777" w:rsidR="003827AD" w:rsidRPr="00683BB2" w:rsidRDefault="007216DD">
      <w:pPr>
        <w:pStyle w:val="a0"/>
        <w:spacing w:line="360" w:lineRule="auto"/>
        <w:rPr>
          <w:rFonts w:ascii="宋体" w:hAnsi="宋体"/>
          <w:sz w:val="21"/>
          <w:szCs w:val="21"/>
        </w:rPr>
      </w:pPr>
      <w:r w:rsidRPr="00683BB2">
        <w:rPr>
          <w:rFonts w:ascii="宋体" w:hAnsi="宋体" w:hint="eastAsia"/>
          <w:sz w:val="21"/>
          <w:szCs w:val="21"/>
        </w:rPr>
        <w:t>2.4“投标人”是指响应招标、参加投标竞争的法人、其他组织或者自然人。</w:t>
      </w:r>
    </w:p>
    <w:p w14:paraId="3FC79AB3"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2.5“货物”是指各种形态和种类的物品，包括原材料、燃料、设备、产品等。</w:t>
      </w:r>
    </w:p>
    <w:p w14:paraId="5F86BB32"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2.6“售后服务” 是指商品出售以后所提供的各种服务，包含但不限于投标人须承担的备品备件、包装、运输、装卸、保险、货到就位以及安装、调试、培训、质</w:t>
      </w:r>
      <w:proofErr w:type="gramStart"/>
      <w:r w:rsidRPr="00683BB2">
        <w:rPr>
          <w:rFonts w:ascii="宋体" w:hAnsi="宋体" w:hint="eastAsia"/>
          <w:b w:val="0"/>
          <w:sz w:val="21"/>
          <w:szCs w:val="21"/>
        </w:rPr>
        <w:t>保以及</w:t>
      </w:r>
      <w:proofErr w:type="gramEnd"/>
      <w:r w:rsidRPr="00683BB2">
        <w:rPr>
          <w:rFonts w:ascii="宋体" w:hAnsi="宋体" w:hint="eastAsia"/>
          <w:b w:val="0"/>
          <w:sz w:val="21"/>
          <w:szCs w:val="21"/>
        </w:rPr>
        <w:t>其他各种服务。</w:t>
      </w:r>
    </w:p>
    <w:p w14:paraId="0430423C" w14:textId="77777777" w:rsidR="003827AD" w:rsidRPr="00683BB2" w:rsidRDefault="007216DD">
      <w:pPr>
        <w:pStyle w:val="5"/>
        <w:keepNext w:val="0"/>
        <w:keepLines w:val="0"/>
        <w:spacing w:before="0" w:after="0" w:line="360" w:lineRule="auto"/>
        <w:rPr>
          <w:rFonts w:ascii="宋体" w:hAnsi="宋体"/>
          <w:b w:val="0"/>
          <w:sz w:val="21"/>
          <w:szCs w:val="21"/>
        </w:rPr>
      </w:pPr>
      <w:r w:rsidRPr="00683BB2">
        <w:rPr>
          <w:rFonts w:ascii="宋体" w:hAnsi="宋体" w:hint="eastAsia"/>
          <w:b w:val="0"/>
          <w:sz w:val="21"/>
          <w:szCs w:val="21"/>
        </w:rPr>
        <w:t xml:space="preserve">    2.7“书面形式”是指合同书、信件和数据电文（包括电报、电传、传真、电子数据交换和电子邮件）等可以有形地表现所载内容的形式。</w:t>
      </w:r>
    </w:p>
    <w:p w14:paraId="17CC12A0"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2.8“实质性要求”是指招标文件中已经指明不满足则投标无效的条款，或者不能负偏离的条款，或者采购需求中带“▲”的条款。</w:t>
      </w:r>
    </w:p>
    <w:p w14:paraId="1A6233F3" w14:textId="77777777" w:rsidR="003827AD" w:rsidRPr="00683BB2" w:rsidRDefault="007216DD">
      <w:pPr>
        <w:spacing w:line="360" w:lineRule="auto"/>
        <w:ind w:firstLine="420"/>
        <w:jc w:val="left"/>
        <w:rPr>
          <w:rFonts w:ascii="宋体" w:hAnsi="宋体" w:cs="宋体"/>
          <w:szCs w:val="21"/>
        </w:rPr>
      </w:pPr>
      <w:r w:rsidRPr="00683BB2">
        <w:rPr>
          <w:rFonts w:ascii="宋体" w:hAnsi="宋体" w:hint="eastAsia"/>
          <w:szCs w:val="21"/>
        </w:rPr>
        <w:t xml:space="preserve">2.9 </w:t>
      </w:r>
      <w:r w:rsidRPr="00683BB2">
        <w:rPr>
          <w:rFonts w:ascii="宋体" w:hAnsi="宋体" w:cs="宋体" w:hint="eastAsia"/>
          <w:szCs w:val="21"/>
        </w:rPr>
        <w:t>“正偏离”，是指投标文件对招标文件“采购需求”中有关条款</w:t>
      </w:r>
      <w:proofErr w:type="gramStart"/>
      <w:r w:rsidRPr="00683BB2">
        <w:rPr>
          <w:rFonts w:ascii="宋体" w:hAnsi="宋体" w:cs="宋体" w:hint="eastAsia"/>
          <w:szCs w:val="21"/>
        </w:rPr>
        <w:t>作出</w:t>
      </w:r>
      <w:proofErr w:type="gramEnd"/>
      <w:r w:rsidRPr="00683BB2">
        <w:rPr>
          <w:rFonts w:ascii="宋体" w:hAnsi="宋体" w:cs="宋体" w:hint="eastAsia"/>
          <w:szCs w:val="21"/>
        </w:rPr>
        <w:t>的响应优于条款要求并有利于采购人的情形。</w:t>
      </w:r>
    </w:p>
    <w:p w14:paraId="1A0CB801" w14:textId="77777777" w:rsidR="003827AD" w:rsidRPr="00683BB2" w:rsidRDefault="007216DD">
      <w:pPr>
        <w:spacing w:line="360" w:lineRule="auto"/>
        <w:ind w:firstLine="420"/>
        <w:jc w:val="left"/>
        <w:rPr>
          <w:rFonts w:ascii="宋体" w:hAnsi="宋体" w:cs="宋体"/>
          <w:szCs w:val="21"/>
        </w:rPr>
      </w:pPr>
      <w:r w:rsidRPr="00683BB2">
        <w:rPr>
          <w:rFonts w:ascii="宋体" w:hAnsi="宋体" w:cs="宋体"/>
          <w:szCs w:val="21"/>
        </w:rPr>
        <w:t>2.10</w:t>
      </w:r>
      <w:r w:rsidRPr="00683BB2">
        <w:rPr>
          <w:rFonts w:ascii="宋体" w:hAnsi="宋体" w:cs="宋体" w:hint="eastAsia"/>
          <w:szCs w:val="21"/>
        </w:rPr>
        <w:t>“负偏离”，是指投标文件对招标文件“采购需求”中有关条款</w:t>
      </w:r>
      <w:proofErr w:type="gramStart"/>
      <w:r w:rsidRPr="00683BB2">
        <w:rPr>
          <w:rFonts w:ascii="宋体" w:hAnsi="宋体" w:cs="宋体" w:hint="eastAsia"/>
          <w:szCs w:val="21"/>
        </w:rPr>
        <w:t>作出</w:t>
      </w:r>
      <w:proofErr w:type="gramEnd"/>
      <w:r w:rsidRPr="00683BB2">
        <w:rPr>
          <w:rFonts w:ascii="宋体" w:hAnsi="宋体" w:cs="宋体" w:hint="eastAsia"/>
          <w:szCs w:val="21"/>
        </w:rPr>
        <w:t>的响应不满足条款要求，导致采购人要求不能得到满足的情形。</w:t>
      </w:r>
    </w:p>
    <w:p w14:paraId="079A6B98" w14:textId="77777777" w:rsidR="003827AD" w:rsidRPr="00683BB2" w:rsidRDefault="007216DD">
      <w:pPr>
        <w:spacing w:line="360" w:lineRule="auto"/>
        <w:ind w:firstLine="420"/>
        <w:jc w:val="left"/>
        <w:rPr>
          <w:rFonts w:ascii="宋体" w:hAnsi="宋体" w:cs="宋体"/>
          <w:szCs w:val="21"/>
        </w:rPr>
      </w:pPr>
      <w:r w:rsidRPr="00683BB2">
        <w:rPr>
          <w:rFonts w:ascii="宋体" w:hAnsi="宋体" w:hint="eastAsia"/>
          <w:szCs w:val="21"/>
        </w:rPr>
        <w:t>2.1</w:t>
      </w:r>
      <w:r w:rsidRPr="00683BB2">
        <w:rPr>
          <w:rFonts w:ascii="宋体" w:hAnsi="宋体"/>
          <w:szCs w:val="21"/>
        </w:rPr>
        <w:t>1</w:t>
      </w:r>
      <w:r w:rsidRPr="00683BB2">
        <w:rPr>
          <w:rFonts w:ascii="宋体" w:hAnsi="宋体" w:cs="宋体" w:hint="eastAsia"/>
          <w:szCs w:val="21"/>
        </w:rPr>
        <w:t>“允许负偏离的条款”是指采购需求中的不属于“实质性要求”的条款。</w:t>
      </w:r>
      <w:bookmarkStart w:id="84" w:name="_Toc254970670"/>
      <w:bookmarkStart w:id="85" w:name="_Toc254970529"/>
    </w:p>
    <w:p w14:paraId="73BAA88C"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w:t>
      </w:r>
      <w:bookmarkEnd w:id="84"/>
      <w:bookmarkEnd w:id="85"/>
      <w:r w:rsidRPr="00683BB2">
        <w:rPr>
          <w:rFonts w:ascii="黑体" w:eastAsia="黑体" w:hAnsi="黑体" w:hint="eastAsia"/>
          <w:sz w:val="24"/>
        </w:rPr>
        <w:t>投标人的资格要求</w:t>
      </w:r>
    </w:p>
    <w:p w14:paraId="12F2C1CC"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投标人的资格要求详见“投标人须知前附表”。</w:t>
      </w:r>
    </w:p>
    <w:p w14:paraId="75353AC1"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86" w:name="_Toc254970671"/>
      <w:bookmarkStart w:id="87" w:name="_Toc254970530"/>
      <w:r w:rsidRPr="00683BB2">
        <w:rPr>
          <w:rFonts w:ascii="黑体" w:eastAsia="黑体" w:hAnsi="黑体" w:hint="eastAsia"/>
          <w:sz w:val="24"/>
        </w:rPr>
        <w:t>4.投标委托</w:t>
      </w:r>
      <w:bookmarkEnd w:id="86"/>
      <w:bookmarkEnd w:id="87"/>
    </w:p>
    <w:p w14:paraId="2DACD592"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lastRenderedPageBreak/>
        <w:t>投标人代表参加投标活动过程中必须携带个人有效身份证件。如投标人代表不是法定代表人，须持有授权委托书（按第六章要求格式填写）。</w:t>
      </w:r>
    </w:p>
    <w:p w14:paraId="6D59AFDD"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88" w:name="_5.投标费用"/>
      <w:bookmarkStart w:id="89" w:name="_Toc254970531"/>
      <w:bookmarkStart w:id="90" w:name="_Toc254970672"/>
      <w:bookmarkEnd w:id="88"/>
      <w:r w:rsidRPr="00683BB2">
        <w:rPr>
          <w:rFonts w:ascii="黑体" w:eastAsia="黑体" w:hAnsi="黑体" w:hint="eastAsia"/>
          <w:sz w:val="24"/>
        </w:rPr>
        <w:t>5.投标费用</w:t>
      </w:r>
      <w:bookmarkEnd w:id="89"/>
      <w:bookmarkEnd w:id="90"/>
    </w:p>
    <w:p w14:paraId="3F76243B" w14:textId="77777777" w:rsidR="003827AD" w:rsidRPr="00683BB2" w:rsidRDefault="007216DD">
      <w:pPr>
        <w:spacing w:line="360" w:lineRule="auto"/>
        <w:ind w:firstLine="420"/>
        <w:jc w:val="left"/>
        <w:rPr>
          <w:rFonts w:ascii="宋体" w:hAnsi="宋体"/>
          <w:szCs w:val="21"/>
        </w:rPr>
      </w:pPr>
      <w:r w:rsidRPr="00683BB2">
        <w:rPr>
          <w:rFonts w:ascii="宋体" w:hAnsi="宋体" w:cs="宋体" w:hint="eastAsia"/>
          <w:szCs w:val="21"/>
        </w:rPr>
        <w:t>投标费用：投标人应承</w:t>
      </w:r>
      <w:proofErr w:type="gramStart"/>
      <w:r w:rsidRPr="00683BB2">
        <w:rPr>
          <w:rFonts w:ascii="宋体" w:hAnsi="宋体" w:cs="宋体" w:hint="eastAsia"/>
          <w:szCs w:val="21"/>
        </w:rPr>
        <w:t>担参与</w:t>
      </w:r>
      <w:proofErr w:type="gramEnd"/>
      <w:r w:rsidRPr="00683BB2">
        <w:rPr>
          <w:rFonts w:ascii="宋体" w:hAnsi="宋体" w:cs="宋体" w:hint="eastAsia"/>
          <w:szCs w:val="21"/>
        </w:rPr>
        <w:t>本次采购活动有关的所有费用，包括但不限于获取招标文件、勘查现场、编制和提交投标文件、参加澄清说明、签订合同等，不论投标结果如何，均应自行承担。</w:t>
      </w:r>
    </w:p>
    <w:p w14:paraId="60EB7FB6"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6.联合体投标</w:t>
      </w:r>
    </w:p>
    <w:p w14:paraId="0D0A3D60"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6.1本项目是否接受联合体投标，详见“投标人须知前附表”。</w:t>
      </w:r>
    </w:p>
    <w:p w14:paraId="114C483E" w14:textId="77777777" w:rsidR="003827AD" w:rsidRPr="00683BB2" w:rsidRDefault="007216DD">
      <w:pPr>
        <w:spacing w:line="360" w:lineRule="auto"/>
        <w:ind w:firstLine="420"/>
        <w:jc w:val="left"/>
        <w:rPr>
          <w:rFonts w:ascii="宋体" w:hAnsi="宋体"/>
          <w:bCs/>
          <w:szCs w:val="21"/>
        </w:rPr>
      </w:pPr>
      <w:r w:rsidRPr="00683BB2">
        <w:rPr>
          <w:rFonts w:ascii="宋体" w:hAnsi="宋体" w:hint="eastAsia"/>
          <w:bCs/>
          <w:szCs w:val="21"/>
        </w:rPr>
        <w:t>6.2如接受联合体投标，联合体投标要求详见“投标人须知前附表”。</w:t>
      </w:r>
    </w:p>
    <w:p w14:paraId="3C5E9E70" w14:textId="77777777" w:rsidR="003827AD" w:rsidRPr="00683BB2" w:rsidRDefault="007216DD">
      <w:pPr>
        <w:pStyle w:val="5"/>
        <w:keepNext w:val="0"/>
        <w:keepLines w:val="0"/>
        <w:spacing w:before="0" w:after="0" w:line="360" w:lineRule="auto"/>
        <w:rPr>
          <w:rFonts w:ascii="黑体" w:eastAsia="黑体" w:hAnsi="黑体"/>
          <w:sz w:val="24"/>
        </w:rPr>
      </w:pPr>
      <w:r w:rsidRPr="00683BB2">
        <w:rPr>
          <w:rFonts w:ascii="宋体" w:hAnsi="宋体" w:hint="eastAsia"/>
          <w:b w:val="0"/>
          <w:bCs/>
          <w:sz w:val="21"/>
          <w:szCs w:val="21"/>
        </w:rPr>
        <w:t>6.3根据《政府采购促进中小企业发展管理办法》（财库〔2020〕46号）及《广西壮族自治区财政厅关于持续优化政府采购营商环境推动高质量发展的通知》（</w:t>
      </w:r>
      <w:proofErr w:type="gramStart"/>
      <w:r w:rsidRPr="00683BB2">
        <w:rPr>
          <w:rFonts w:ascii="宋体" w:hAnsi="宋体" w:hint="eastAsia"/>
          <w:b w:val="0"/>
          <w:bCs/>
          <w:sz w:val="21"/>
          <w:szCs w:val="21"/>
        </w:rPr>
        <w:t>桂财采〔2024〕</w:t>
      </w:r>
      <w:proofErr w:type="gramEnd"/>
      <w:r w:rsidRPr="00683BB2">
        <w:rPr>
          <w:rFonts w:ascii="宋体" w:hAnsi="宋体" w:hint="eastAsia"/>
          <w:b w:val="0"/>
          <w:bCs/>
          <w:sz w:val="21"/>
          <w:szCs w:val="21"/>
        </w:rPr>
        <w:t>55号）的规定，接受大中型企业与小</w:t>
      </w:r>
      <w:proofErr w:type="gramStart"/>
      <w:r w:rsidRPr="00683BB2">
        <w:rPr>
          <w:rFonts w:ascii="宋体" w:hAnsi="宋体" w:hint="eastAsia"/>
          <w:b w:val="0"/>
          <w:bCs/>
          <w:sz w:val="21"/>
          <w:szCs w:val="21"/>
        </w:rPr>
        <w:t>微企业</w:t>
      </w:r>
      <w:proofErr w:type="gramEnd"/>
      <w:r w:rsidRPr="00683BB2">
        <w:rPr>
          <w:rFonts w:ascii="宋体" w:hAnsi="宋体" w:hint="eastAsia"/>
          <w:b w:val="0"/>
          <w:bCs/>
          <w:sz w:val="21"/>
          <w:szCs w:val="21"/>
        </w:rPr>
        <w:t>组成联合体或者允许大中型企业向一家或者多家小</w:t>
      </w:r>
      <w:proofErr w:type="gramStart"/>
      <w:r w:rsidRPr="00683BB2">
        <w:rPr>
          <w:rFonts w:ascii="宋体" w:hAnsi="宋体" w:hint="eastAsia"/>
          <w:b w:val="0"/>
          <w:bCs/>
          <w:sz w:val="21"/>
          <w:szCs w:val="21"/>
        </w:rPr>
        <w:t>微企业</w:t>
      </w:r>
      <w:proofErr w:type="gramEnd"/>
      <w:r w:rsidRPr="00683BB2">
        <w:rPr>
          <w:rFonts w:ascii="宋体" w:hAnsi="宋体" w:hint="eastAsia"/>
          <w:b w:val="0"/>
          <w:bCs/>
          <w:sz w:val="21"/>
          <w:szCs w:val="21"/>
        </w:rPr>
        <w:t>分包的采购项目，对于联合协议或者分包意向协议约定小</w:t>
      </w:r>
      <w:proofErr w:type="gramStart"/>
      <w:r w:rsidRPr="00683BB2">
        <w:rPr>
          <w:rFonts w:ascii="宋体" w:hAnsi="宋体" w:hint="eastAsia"/>
          <w:b w:val="0"/>
          <w:bCs/>
          <w:sz w:val="21"/>
          <w:szCs w:val="21"/>
        </w:rPr>
        <w:t>微企业</w:t>
      </w:r>
      <w:proofErr w:type="gramEnd"/>
      <w:r w:rsidRPr="00683BB2">
        <w:rPr>
          <w:rFonts w:ascii="宋体" w:hAnsi="宋体" w:hint="eastAsia"/>
          <w:b w:val="0"/>
          <w:bCs/>
          <w:sz w:val="21"/>
          <w:szCs w:val="21"/>
        </w:rPr>
        <w:t>的合同份额占到合同总金额30%以上的，采购人、采购代理机构应当对联合体或者大中型企业的报价给予4%-6%的扣除，用扣除后的价格参加评审。</w:t>
      </w:r>
    </w:p>
    <w:p w14:paraId="5DF335FD"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 xml:space="preserve">7.转包与分包             </w:t>
      </w:r>
    </w:p>
    <w:p w14:paraId="1285C1AD"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7.1本项目不允许转包。</w:t>
      </w:r>
    </w:p>
    <w:p w14:paraId="3B9ACAB5"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7B4BF99"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0FCA84D"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91" w:name="_Toc254970673"/>
      <w:bookmarkStart w:id="92" w:name="_Toc254970532"/>
      <w:r w:rsidRPr="00683BB2">
        <w:rPr>
          <w:rFonts w:ascii="黑体" w:eastAsia="黑体" w:hAnsi="黑体" w:hint="eastAsia"/>
          <w:sz w:val="24"/>
        </w:rPr>
        <w:t>8.特别说明</w:t>
      </w:r>
      <w:bookmarkEnd w:id="91"/>
      <w:bookmarkEnd w:id="92"/>
    </w:p>
    <w:bookmarkStart w:id="93" w:name="_8.1提供相同品牌产品且通过资格审查、符合性审查的不同投标人参加同一合"/>
    <w:bookmarkEnd w:id="93"/>
    <w:p w14:paraId="66837EBD"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b w:val="0"/>
          <w:sz w:val="21"/>
          <w:szCs w:val="21"/>
        </w:rPr>
        <w:fldChar w:fldCharType="begin"/>
      </w:r>
      <w:r w:rsidRPr="00683BB2">
        <w:rPr>
          <w:rFonts w:ascii="宋体" w:hAnsi="宋体"/>
          <w:b w:val="0"/>
          <w:sz w:val="21"/>
          <w:szCs w:val="21"/>
        </w:rPr>
        <w:instrText xml:space="preserve"> HYPERLINK  \l "_8.1" </w:instrText>
      </w:r>
      <w:r w:rsidRPr="00683BB2">
        <w:rPr>
          <w:rFonts w:ascii="宋体" w:hAnsi="宋体"/>
          <w:b w:val="0"/>
          <w:sz w:val="21"/>
          <w:szCs w:val="21"/>
        </w:rPr>
        <w:fldChar w:fldCharType="separate"/>
      </w:r>
      <w:r w:rsidRPr="00683BB2">
        <w:rPr>
          <w:rFonts w:ascii="宋体" w:hAnsi="宋体" w:hint="eastAsia"/>
          <w:b w:val="0"/>
          <w:sz w:val="21"/>
          <w:szCs w:val="21"/>
        </w:rPr>
        <w:t>8.1</w:t>
      </w:r>
      <w:r w:rsidRPr="00683BB2">
        <w:rPr>
          <w:rFonts w:ascii="宋体" w:hAnsi="宋体"/>
          <w:b w:val="0"/>
          <w:sz w:val="21"/>
          <w:szCs w:val="21"/>
        </w:rPr>
        <w:fldChar w:fldCharType="end"/>
      </w:r>
      <w:r w:rsidRPr="00683BB2">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Pr="00683BB2">
        <w:rPr>
          <w:rFonts w:ascii="宋体" w:hAnsi="宋体" w:hint="eastAsia"/>
          <w:sz w:val="22"/>
          <w:szCs w:val="22"/>
        </w:rPr>
        <w:t>其他投标无效。</w:t>
      </w:r>
    </w:p>
    <w:p w14:paraId="56B2F136"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w:t>
      </w:r>
      <w:r w:rsidRPr="00683BB2">
        <w:rPr>
          <w:rFonts w:ascii="宋体" w:hAnsi="宋体" w:hint="eastAsia"/>
          <w:b w:val="0"/>
          <w:sz w:val="21"/>
          <w:szCs w:val="21"/>
        </w:rPr>
        <w:lastRenderedPageBreak/>
        <w:t>附表”规定的方式确定一个投标人获得中标人推荐资格，其他同品牌投标人不作为中标候选人。</w:t>
      </w:r>
    </w:p>
    <w:p w14:paraId="2D01526E" w14:textId="77777777" w:rsidR="003827AD" w:rsidRPr="00683BB2" w:rsidRDefault="007216DD">
      <w:pPr>
        <w:pStyle w:val="ac"/>
        <w:spacing w:line="360" w:lineRule="auto"/>
        <w:ind w:left="2" w:firstLine="420"/>
        <w:rPr>
          <w:rFonts w:hAnsi="宋体"/>
          <w:sz w:val="21"/>
        </w:rPr>
      </w:pPr>
      <w:r w:rsidRPr="00683BB2">
        <w:rPr>
          <w:rFonts w:hAnsi="宋体" w:hint="eastAsia"/>
          <w:sz w:val="21"/>
        </w:rPr>
        <w:t>非单一产品采购项目，多家投标人提供的核心产品品牌相同的，</w:t>
      </w:r>
      <w:r w:rsidRPr="00683BB2">
        <w:rPr>
          <w:rFonts w:hAnsi="宋体" w:hint="eastAsia"/>
          <w:sz w:val="22"/>
          <w:szCs w:val="22"/>
        </w:rPr>
        <w:t>按前两款规定处理</w:t>
      </w:r>
      <w:r w:rsidRPr="00683BB2">
        <w:rPr>
          <w:rFonts w:hAnsi="宋体" w:hint="eastAsia"/>
          <w:sz w:val="21"/>
        </w:rPr>
        <w:t>。</w:t>
      </w:r>
    </w:p>
    <w:p w14:paraId="463797D6" w14:textId="77777777" w:rsidR="003827AD" w:rsidRPr="00683BB2" w:rsidRDefault="007216DD">
      <w:pPr>
        <w:pStyle w:val="5"/>
        <w:keepNext w:val="0"/>
        <w:keepLines w:val="0"/>
        <w:spacing w:before="0" w:after="0" w:line="360" w:lineRule="auto"/>
        <w:ind w:firstLine="367"/>
        <w:rPr>
          <w:rFonts w:ascii="宋体" w:hAnsi="宋体"/>
          <w:b w:val="0"/>
          <w:sz w:val="21"/>
          <w:szCs w:val="21"/>
        </w:rPr>
      </w:pPr>
      <w:r w:rsidRPr="00683BB2">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2AD8E335" w14:textId="77777777" w:rsidR="003827AD" w:rsidRPr="00683BB2" w:rsidRDefault="007216DD">
      <w:pPr>
        <w:pStyle w:val="5"/>
        <w:keepNext w:val="0"/>
        <w:keepLines w:val="0"/>
        <w:spacing w:before="0" w:after="0" w:line="360" w:lineRule="auto"/>
        <w:ind w:firstLine="367"/>
        <w:rPr>
          <w:rFonts w:ascii="宋体" w:hAnsi="宋体"/>
          <w:b w:val="0"/>
          <w:sz w:val="21"/>
          <w:szCs w:val="21"/>
        </w:rPr>
      </w:pPr>
      <w:r w:rsidRPr="00683BB2">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14:paraId="1B4C61B2" w14:textId="77777777" w:rsidR="003827AD" w:rsidRPr="00683BB2" w:rsidRDefault="007216DD">
      <w:pPr>
        <w:pStyle w:val="5"/>
        <w:keepNext w:val="0"/>
        <w:keepLines w:val="0"/>
        <w:spacing w:before="0" w:after="0" w:line="360" w:lineRule="auto"/>
        <w:ind w:firstLine="367"/>
        <w:rPr>
          <w:rFonts w:ascii="宋体" w:hAnsi="宋体"/>
          <w:b w:val="0"/>
          <w:sz w:val="21"/>
          <w:szCs w:val="21"/>
        </w:rPr>
      </w:pPr>
      <w:r w:rsidRPr="00683BB2">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1EA42D36"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sz w:val="24"/>
        </w:rPr>
        <w:t>9.</w:t>
      </w:r>
      <w:r w:rsidRPr="00683BB2">
        <w:rPr>
          <w:rFonts w:ascii="黑体" w:eastAsia="黑体" w:hAnsi="黑体" w:hint="eastAsia"/>
          <w:sz w:val="24"/>
        </w:rPr>
        <w:t>回避与串通投标</w:t>
      </w:r>
    </w:p>
    <w:p w14:paraId="13EF19C8" w14:textId="77777777" w:rsidR="003827AD" w:rsidRPr="00683BB2" w:rsidRDefault="007216DD">
      <w:pPr>
        <w:pStyle w:val="5"/>
        <w:keepNext w:val="0"/>
        <w:keepLines w:val="0"/>
        <w:spacing w:before="0" w:after="0" w:line="360" w:lineRule="auto"/>
        <w:ind w:firstLine="367"/>
        <w:rPr>
          <w:rFonts w:ascii="宋体" w:hAnsi="宋体"/>
          <w:b w:val="0"/>
          <w:sz w:val="21"/>
          <w:szCs w:val="21"/>
        </w:rPr>
      </w:pPr>
      <w:r w:rsidRPr="00683BB2">
        <w:rPr>
          <w:rFonts w:ascii="宋体" w:hAnsi="宋体" w:hint="eastAsia"/>
          <w:b w:val="0"/>
          <w:sz w:val="21"/>
          <w:szCs w:val="21"/>
        </w:rPr>
        <w:t>9</w:t>
      </w:r>
      <w:r w:rsidRPr="00683BB2">
        <w:rPr>
          <w:rFonts w:ascii="宋体" w:hAnsi="宋体"/>
          <w:b w:val="0"/>
          <w:sz w:val="21"/>
          <w:szCs w:val="21"/>
        </w:rPr>
        <w:t>.1在政府采购活动中，采购人员及相关人员与</w:t>
      </w:r>
      <w:r w:rsidRPr="00683BB2">
        <w:rPr>
          <w:rFonts w:ascii="宋体" w:hAnsi="宋体" w:hint="eastAsia"/>
          <w:b w:val="0"/>
          <w:sz w:val="21"/>
          <w:szCs w:val="21"/>
        </w:rPr>
        <w:t>供应商</w:t>
      </w:r>
      <w:r w:rsidRPr="00683BB2">
        <w:rPr>
          <w:rFonts w:ascii="宋体" w:hAnsi="宋体"/>
          <w:b w:val="0"/>
          <w:sz w:val="21"/>
          <w:szCs w:val="21"/>
        </w:rPr>
        <w:t>有下列利害关系之一的，应当回避：</w:t>
      </w:r>
    </w:p>
    <w:p w14:paraId="206AA6FF" w14:textId="77777777" w:rsidR="003827AD" w:rsidRPr="00683BB2" w:rsidRDefault="007216DD">
      <w:pPr>
        <w:pStyle w:val="ac"/>
        <w:spacing w:line="360" w:lineRule="auto"/>
        <w:ind w:left="2" w:firstLine="420"/>
        <w:rPr>
          <w:rFonts w:hAnsi="宋体"/>
          <w:sz w:val="21"/>
        </w:rPr>
      </w:pPr>
      <w:r w:rsidRPr="00683BB2">
        <w:rPr>
          <w:rFonts w:hAnsi="宋体"/>
          <w:sz w:val="21"/>
        </w:rPr>
        <w:t>（</w:t>
      </w:r>
      <w:r w:rsidRPr="00683BB2">
        <w:rPr>
          <w:rFonts w:hAnsi="宋体" w:hint="eastAsia"/>
          <w:sz w:val="21"/>
        </w:rPr>
        <w:t>1</w:t>
      </w:r>
      <w:r w:rsidRPr="00683BB2">
        <w:rPr>
          <w:rFonts w:hAnsi="宋体"/>
          <w:sz w:val="21"/>
        </w:rPr>
        <w:t>）参加采购活动前3年内与</w:t>
      </w:r>
      <w:r w:rsidRPr="00683BB2">
        <w:rPr>
          <w:rFonts w:hAnsi="宋体" w:hint="eastAsia"/>
          <w:sz w:val="21"/>
        </w:rPr>
        <w:t>供应</w:t>
      </w:r>
      <w:proofErr w:type="gramStart"/>
      <w:r w:rsidRPr="00683BB2">
        <w:rPr>
          <w:rFonts w:hAnsi="宋体" w:hint="eastAsia"/>
          <w:sz w:val="21"/>
        </w:rPr>
        <w:t>商</w:t>
      </w:r>
      <w:r w:rsidRPr="00683BB2">
        <w:rPr>
          <w:rFonts w:hAnsi="宋体"/>
          <w:sz w:val="21"/>
        </w:rPr>
        <w:t>存在</w:t>
      </w:r>
      <w:proofErr w:type="gramEnd"/>
      <w:r w:rsidRPr="00683BB2">
        <w:rPr>
          <w:rFonts w:hAnsi="宋体"/>
          <w:sz w:val="21"/>
        </w:rPr>
        <w:t>劳动关系；</w:t>
      </w:r>
    </w:p>
    <w:p w14:paraId="1FA71D36" w14:textId="77777777" w:rsidR="003827AD" w:rsidRPr="00683BB2" w:rsidRDefault="007216DD">
      <w:pPr>
        <w:pStyle w:val="ac"/>
        <w:spacing w:line="360" w:lineRule="auto"/>
        <w:ind w:left="2" w:firstLine="420"/>
        <w:rPr>
          <w:rFonts w:hAnsi="宋体"/>
          <w:sz w:val="21"/>
        </w:rPr>
      </w:pPr>
      <w:r w:rsidRPr="00683BB2">
        <w:rPr>
          <w:rFonts w:hAnsi="宋体"/>
          <w:sz w:val="21"/>
        </w:rPr>
        <w:t>（</w:t>
      </w:r>
      <w:r w:rsidRPr="00683BB2">
        <w:rPr>
          <w:rFonts w:hAnsi="宋体" w:hint="eastAsia"/>
          <w:sz w:val="21"/>
        </w:rPr>
        <w:t>2</w:t>
      </w:r>
      <w:r w:rsidRPr="00683BB2">
        <w:rPr>
          <w:rFonts w:hAnsi="宋体"/>
          <w:sz w:val="21"/>
        </w:rPr>
        <w:t>）参加采购活动前3年内担任</w:t>
      </w:r>
      <w:r w:rsidRPr="00683BB2">
        <w:rPr>
          <w:rFonts w:hAnsi="宋体" w:hint="eastAsia"/>
          <w:sz w:val="21"/>
        </w:rPr>
        <w:t>供应商</w:t>
      </w:r>
      <w:r w:rsidRPr="00683BB2">
        <w:rPr>
          <w:rFonts w:hAnsi="宋体"/>
          <w:sz w:val="21"/>
        </w:rPr>
        <w:t>的董事、监事；</w:t>
      </w:r>
    </w:p>
    <w:p w14:paraId="2BED62B9" w14:textId="77777777" w:rsidR="003827AD" w:rsidRPr="00683BB2" w:rsidRDefault="007216DD">
      <w:pPr>
        <w:pStyle w:val="ac"/>
        <w:spacing w:line="360" w:lineRule="auto"/>
        <w:ind w:left="2" w:firstLine="420"/>
        <w:rPr>
          <w:rFonts w:hAnsi="宋体"/>
          <w:sz w:val="21"/>
        </w:rPr>
      </w:pPr>
      <w:r w:rsidRPr="00683BB2">
        <w:rPr>
          <w:rFonts w:hAnsi="宋体"/>
          <w:sz w:val="21"/>
        </w:rPr>
        <w:t>（</w:t>
      </w:r>
      <w:r w:rsidRPr="00683BB2">
        <w:rPr>
          <w:rFonts w:hAnsi="宋体" w:hint="eastAsia"/>
          <w:sz w:val="21"/>
        </w:rPr>
        <w:t>3</w:t>
      </w:r>
      <w:r w:rsidRPr="00683BB2">
        <w:rPr>
          <w:rFonts w:hAnsi="宋体"/>
          <w:sz w:val="21"/>
        </w:rPr>
        <w:t>）参加采购活动前3年内是</w:t>
      </w:r>
      <w:r w:rsidRPr="00683BB2">
        <w:rPr>
          <w:rFonts w:hAnsi="宋体" w:hint="eastAsia"/>
          <w:sz w:val="21"/>
        </w:rPr>
        <w:t>供应商</w:t>
      </w:r>
      <w:r w:rsidRPr="00683BB2">
        <w:rPr>
          <w:rFonts w:hAnsi="宋体"/>
          <w:sz w:val="21"/>
        </w:rPr>
        <w:t>的控股股东或者实际控制人；</w:t>
      </w:r>
    </w:p>
    <w:p w14:paraId="7DA22E49" w14:textId="77777777" w:rsidR="003827AD" w:rsidRPr="00683BB2" w:rsidRDefault="007216DD">
      <w:pPr>
        <w:pStyle w:val="ac"/>
        <w:spacing w:line="360" w:lineRule="auto"/>
        <w:ind w:left="2" w:firstLine="420"/>
        <w:rPr>
          <w:rFonts w:hAnsi="宋体"/>
          <w:sz w:val="21"/>
        </w:rPr>
      </w:pPr>
      <w:r w:rsidRPr="00683BB2">
        <w:rPr>
          <w:rFonts w:hAnsi="宋体"/>
          <w:sz w:val="21"/>
        </w:rPr>
        <w:t>（</w:t>
      </w:r>
      <w:r w:rsidRPr="00683BB2">
        <w:rPr>
          <w:rFonts w:hAnsi="宋体" w:hint="eastAsia"/>
          <w:sz w:val="21"/>
        </w:rPr>
        <w:t>4</w:t>
      </w:r>
      <w:r w:rsidRPr="00683BB2">
        <w:rPr>
          <w:rFonts w:hAnsi="宋体"/>
          <w:sz w:val="21"/>
        </w:rPr>
        <w:t>）与</w:t>
      </w:r>
      <w:r w:rsidRPr="00683BB2">
        <w:rPr>
          <w:rFonts w:hAnsi="宋体" w:hint="eastAsia"/>
          <w:sz w:val="21"/>
        </w:rPr>
        <w:t>供应商</w:t>
      </w:r>
      <w:r w:rsidRPr="00683BB2">
        <w:rPr>
          <w:rFonts w:hAnsi="宋体"/>
          <w:sz w:val="21"/>
        </w:rPr>
        <w:t>的法定代表人或者负责人有夫妻、直系血亲、三代以内旁系血亲或者近姻亲关系；</w:t>
      </w:r>
    </w:p>
    <w:p w14:paraId="4B7E567D" w14:textId="77777777" w:rsidR="003827AD" w:rsidRPr="00683BB2" w:rsidRDefault="007216DD">
      <w:pPr>
        <w:pStyle w:val="ac"/>
        <w:spacing w:line="360" w:lineRule="auto"/>
        <w:ind w:left="2" w:firstLine="420"/>
        <w:rPr>
          <w:rFonts w:hAnsi="宋体"/>
          <w:sz w:val="21"/>
        </w:rPr>
      </w:pPr>
      <w:r w:rsidRPr="00683BB2">
        <w:rPr>
          <w:rFonts w:hAnsi="宋体"/>
          <w:sz w:val="21"/>
        </w:rPr>
        <w:t>（</w:t>
      </w:r>
      <w:r w:rsidRPr="00683BB2">
        <w:rPr>
          <w:rFonts w:hAnsi="宋体" w:hint="eastAsia"/>
          <w:sz w:val="21"/>
        </w:rPr>
        <w:t>5</w:t>
      </w:r>
      <w:r w:rsidRPr="00683BB2">
        <w:rPr>
          <w:rFonts w:hAnsi="宋体"/>
          <w:sz w:val="21"/>
        </w:rPr>
        <w:t>）与</w:t>
      </w:r>
      <w:r w:rsidRPr="00683BB2">
        <w:rPr>
          <w:rFonts w:hAnsi="宋体" w:hint="eastAsia"/>
          <w:sz w:val="21"/>
        </w:rPr>
        <w:t>供应商</w:t>
      </w:r>
      <w:r w:rsidRPr="00683BB2">
        <w:rPr>
          <w:rFonts w:hAnsi="宋体"/>
          <w:sz w:val="21"/>
        </w:rPr>
        <w:t>有其他可能影响政府采购活动公平、公正进行的关系。</w:t>
      </w:r>
    </w:p>
    <w:p w14:paraId="574F6459" w14:textId="77777777" w:rsidR="003827AD" w:rsidRPr="00683BB2" w:rsidRDefault="007216DD">
      <w:pPr>
        <w:pStyle w:val="ac"/>
        <w:spacing w:line="360" w:lineRule="auto"/>
        <w:ind w:left="2" w:firstLine="420"/>
        <w:rPr>
          <w:rFonts w:hAnsi="宋体"/>
          <w:sz w:val="21"/>
        </w:rPr>
      </w:pPr>
      <w:r w:rsidRPr="00683BB2">
        <w:rPr>
          <w:rFonts w:hAnsi="宋体" w:hint="eastAsia"/>
          <w:sz w:val="21"/>
        </w:rPr>
        <w:t>供应商</w:t>
      </w:r>
      <w:r w:rsidRPr="00683BB2">
        <w:rPr>
          <w:rFonts w:hAnsi="宋体"/>
          <w:sz w:val="21"/>
        </w:rPr>
        <w:t>认为采购人员及相关人员与其</w:t>
      </w:r>
      <w:proofErr w:type="gramStart"/>
      <w:r w:rsidRPr="00683BB2">
        <w:rPr>
          <w:rFonts w:hAnsi="宋体"/>
          <w:sz w:val="21"/>
        </w:rPr>
        <w:t>他</w:t>
      </w:r>
      <w:r w:rsidRPr="00683BB2">
        <w:rPr>
          <w:rFonts w:hAnsi="宋体" w:hint="eastAsia"/>
          <w:sz w:val="21"/>
        </w:rPr>
        <w:t>供应</w:t>
      </w:r>
      <w:proofErr w:type="gramEnd"/>
      <w:r w:rsidRPr="00683BB2">
        <w:rPr>
          <w:rFonts w:hAnsi="宋体" w:hint="eastAsia"/>
          <w:sz w:val="21"/>
        </w:rPr>
        <w:t>商</w:t>
      </w:r>
      <w:r w:rsidRPr="00683BB2">
        <w:rPr>
          <w:rFonts w:hAnsi="宋体"/>
          <w:sz w:val="21"/>
        </w:rPr>
        <w:t>有利害关系的，可以向采购人或者采购代理机构书面提出回避申请，并说明理由。采购人或者采购代理机构应当及时询问被申请回避人员，有利害关系的被申请回避人员应当回避。</w:t>
      </w:r>
    </w:p>
    <w:p w14:paraId="78CB750A"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sz w:val="21"/>
          <w:szCs w:val="21"/>
        </w:rPr>
        <w:t>9.2</w:t>
      </w:r>
      <w:r w:rsidRPr="00683BB2">
        <w:rPr>
          <w:rFonts w:ascii="宋体" w:hAnsi="宋体" w:hint="eastAsia"/>
          <w:sz w:val="21"/>
          <w:szCs w:val="21"/>
        </w:rPr>
        <w:t>有下列情形之一的视为投标人相互串通投标，投标文件将被视为无效：</w:t>
      </w:r>
    </w:p>
    <w:p w14:paraId="579986DE" w14:textId="77777777" w:rsidR="003827AD" w:rsidRPr="00683BB2" w:rsidRDefault="007216DD">
      <w:pPr>
        <w:pStyle w:val="ac"/>
        <w:spacing w:line="360" w:lineRule="auto"/>
        <w:ind w:left="2" w:firstLine="422"/>
        <w:rPr>
          <w:rFonts w:hAnsi="宋体"/>
          <w:b/>
          <w:sz w:val="21"/>
        </w:rPr>
      </w:pPr>
      <w:r w:rsidRPr="00683BB2">
        <w:rPr>
          <w:rFonts w:hAnsi="宋体" w:hint="eastAsia"/>
          <w:b/>
          <w:sz w:val="21"/>
        </w:rPr>
        <w:t xml:space="preserve">（1）不同投标人的投标文件由同一单位或者个人编制； </w:t>
      </w:r>
    </w:p>
    <w:p w14:paraId="02AC5CF1" w14:textId="77777777" w:rsidR="003827AD" w:rsidRPr="00683BB2" w:rsidRDefault="007216DD">
      <w:pPr>
        <w:pStyle w:val="ac"/>
        <w:spacing w:line="360" w:lineRule="auto"/>
        <w:ind w:left="2" w:firstLine="422"/>
        <w:rPr>
          <w:rFonts w:hAnsi="宋体"/>
          <w:b/>
          <w:sz w:val="21"/>
        </w:rPr>
      </w:pPr>
      <w:r w:rsidRPr="00683BB2">
        <w:rPr>
          <w:rFonts w:hAnsi="宋体" w:hint="eastAsia"/>
          <w:b/>
          <w:sz w:val="21"/>
        </w:rPr>
        <w:t>（2）不同投标人委托同一单位或者个人办理投标事宜；</w:t>
      </w:r>
    </w:p>
    <w:p w14:paraId="7ABAF072" w14:textId="77777777" w:rsidR="003827AD" w:rsidRPr="00683BB2" w:rsidRDefault="007216DD">
      <w:pPr>
        <w:pStyle w:val="ac"/>
        <w:spacing w:line="360" w:lineRule="auto"/>
        <w:ind w:left="2" w:firstLine="422"/>
        <w:rPr>
          <w:rFonts w:hAnsi="宋体"/>
          <w:b/>
          <w:sz w:val="21"/>
        </w:rPr>
      </w:pPr>
      <w:r w:rsidRPr="00683BB2">
        <w:rPr>
          <w:rFonts w:hAnsi="宋体" w:hint="eastAsia"/>
          <w:b/>
          <w:sz w:val="21"/>
        </w:rPr>
        <w:t>（3）不同的投标人的投标文件载明的项目管理员为同一个人；</w:t>
      </w:r>
    </w:p>
    <w:p w14:paraId="70288F75" w14:textId="77777777" w:rsidR="003827AD" w:rsidRPr="00683BB2" w:rsidRDefault="007216DD">
      <w:pPr>
        <w:pStyle w:val="ac"/>
        <w:spacing w:line="360" w:lineRule="auto"/>
        <w:ind w:left="2" w:firstLine="422"/>
        <w:rPr>
          <w:rFonts w:hAnsi="宋体"/>
          <w:b/>
          <w:sz w:val="21"/>
        </w:rPr>
      </w:pPr>
      <w:r w:rsidRPr="00683BB2">
        <w:rPr>
          <w:rFonts w:hAnsi="宋体" w:hint="eastAsia"/>
          <w:b/>
          <w:sz w:val="21"/>
        </w:rPr>
        <w:t>（4）不同投标人的投标文件异常一致或者投标报价呈规律性差异；</w:t>
      </w:r>
    </w:p>
    <w:p w14:paraId="63CF4F1E" w14:textId="77777777" w:rsidR="003827AD" w:rsidRPr="00683BB2" w:rsidRDefault="007216DD">
      <w:pPr>
        <w:pStyle w:val="ac"/>
        <w:spacing w:line="360" w:lineRule="auto"/>
        <w:ind w:left="2" w:firstLine="422"/>
        <w:rPr>
          <w:rFonts w:hAnsi="宋体"/>
          <w:b/>
          <w:sz w:val="21"/>
        </w:rPr>
      </w:pPr>
      <w:r w:rsidRPr="00683BB2">
        <w:rPr>
          <w:rFonts w:hAnsi="宋体" w:hint="eastAsia"/>
          <w:b/>
          <w:sz w:val="21"/>
        </w:rPr>
        <w:t>（5）不同投标人的投标文件相互混装；</w:t>
      </w:r>
    </w:p>
    <w:p w14:paraId="6144AE0A" w14:textId="77777777" w:rsidR="003827AD" w:rsidRPr="00683BB2" w:rsidRDefault="007216DD">
      <w:pPr>
        <w:pStyle w:val="ac"/>
        <w:spacing w:line="360" w:lineRule="auto"/>
        <w:ind w:left="2" w:firstLine="422"/>
        <w:rPr>
          <w:rFonts w:hAnsi="宋体"/>
          <w:b/>
          <w:sz w:val="21"/>
        </w:rPr>
      </w:pPr>
      <w:r w:rsidRPr="00683BB2">
        <w:rPr>
          <w:rFonts w:hAnsi="宋体" w:hint="eastAsia"/>
          <w:b/>
          <w:sz w:val="21"/>
        </w:rPr>
        <w:t>（6）不同投标人的投标保证金从同一单位或者个人账户转出。</w:t>
      </w:r>
    </w:p>
    <w:p w14:paraId="1D743787"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b w:val="0"/>
          <w:sz w:val="21"/>
          <w:szCs w:val="21"/>
        </w:rPr>
        <w:t>9.3</w:t>
      </w:r>
      <w:r w:rsidRPr="00683BB2">
        <w:rPr>
          <w:rFonts w:ascii="宋体" w:hAnsi="宋体" w:hint="eastAsia"/>
          <w:b w:val="0"/>
          <w:sz w:val="21"/>
          <w:szCs w:val="21"/>
        </w:rPr>
        <w:t>供应商有下列情形之一的，属于恶意串通行为，将报同级监督管理部门：</w:t>
      </w:r>
    </w:p>
    <w:p w14:paraId="107A19AA" w14:textId="77777777" w:rsidR="003827AD" w:rsidRPr="00683BB2" w:rsidRDefault="007216DD">
      <w:pPr>
        <w:pStyle w:val="ac"/>
        <w:spacing w:line="360" w:lineRule="auto"/>
        <w:ind w:left="2" w:firstLine="420"/>
        <w:rPr>
          <w:rFonts w:hAnsi="宋体"/>
          <w:sz w:val="21"/>
        </w:rPr>
      </w:pPr>
      <w:r w:rsidRPr="00683BB2">
        <w:rPr>
          <w:rFonts w:hAnsi="宋体" w:hint="eastAsia"/>
          <w:sz w:val="21"/>
        </w:rPr>
        <w:t>（1）供应商直接或者间接从采购人或者采购代理机构处获得其他供应商的相关信息并修改其投标文件或者响应文件；</w:t>
      </w:r>
    </w:p>
    <w:p w14:paraId="2D01551C" w14:textId="77777777" w:rsidR="003827AD" w:rsidRPr="00683BB2" w:rsidRDefault="007216DD">
      <w:pPr>
        <w:pStyle w:val="ac"/>
        <w:spacing w:line="360" w:lineRule="auto"/>
        <w:ind w:left="2" w:firstLine="420"/>
        <w:rPr>
          <w:rFonts w:hAnsi="宋体"/>
          <w:sz w:val="21"/>
        </w:rPr>
      </w:pPr>
      <w:r w:rsidRPr="00683BB2">
        <w:rPr>
          <w:rFonts w:hAnsi="宋体" w:hint="eastAsia"/>
          <w:sz w:val="21"/>
        </w:rPr>
        <w:lastRenderedPageBreak/>
        <w:t>（2）供应</w:t>
      </w:r>
      <w:proofErr w:type="gramStart"/>
      <w:r w:rsidRPr="00683BB2">
        <w:rPr>
          <w:rFonts w:hAnsi="宋体" w:hint="eastAsia"/>
          <w:sz w:val="21"/>
        </w:rPr>
        <w:t>商按照</w:t>
      </w:r>
      <w:proofErr w:type="gramEnd"/>
      <w:r w:rsidRPr="00683BB2">
        <w:rPr>
          <w:rFonts w:hAnsi="宋体" w:hint="eastAsia"/>
          <w:sz w:val="21"/>
        </w:rPr>
        <w:t>采购人或者采购代理机构的授意撤换、修改投标文件或者响应文件；</w:t>
      </w:r>
    </w:p>
    <w:p w14:paraId="34077B06" w14:textId="77777777" w:rsidR="003827AD" w:rsidRPr="00683BB2" w:rsidRDefault="007216DD">
      <w:pPr>
        <w:pStyle w:val="ac"/>
        <w:spacing w:line="360" w:lineRule="auto"/>
        <w:ind w:left="2" w:firstLine="420"/>
        <w:rPr>
          <w:rFonts w:hAnsi="宋体"/>
          <w:sz w:val="21"/>
        </w:rPr>
      </w:pPr>
      <w:r w:rsidRPr="00683BB2">
        <w:rPr>
          <w:rFonts w:hAnsi="宋体" w:hint="eastAsia"/>
          <w:sz w:val="21"/>
        </w:rPr>
        <w:t>（3）供应商之间协商报价、技术方案等投标文件或者响应文件的实质性内容；</w:t>
      </w:r>
    </w:p>
    <w:p w14:paraId="6B4AA8EC" w14:textId="77777777" w:rsidR="003827AD" w:rsidRPr="00683BB2" w:rsidRDefault="007216DD">
      <w:pPr>
        <w:pStyle w:val="ac"/>
        <w:spacing w:line="360" w:lineRule="auto"/>
        <w:ind w:left="2" w:firstLine="420"/>
        <w:rPr>
          <w:rFonts w:hAnsi="宋体"/>
          <w:sz w:val="21"/>
        </w:rPr>
      </w:pPr>
      <w:r w:rsidRPr="00683BB2">
        <w:rPr>
          <w:rFonts w:hAnsi="宋体" w:hint="eastAsia"/>
          <w:sz w:val="21"/>
        </w:rPr>
        <w:t>（4）属于同一集团、协会、商会等组织成员的供应</w:t>
      </w:r>
      <w:proofErr w:type="gramStart"/>
      <w:r w:rsidRPr="00683BB2">
        <w:rPr>
          <w:rFonts w:hAnsi="宋体" w:hint="eastAsia"/>
          <w:sz w:val="21"/>
        </w:rPr>
        <w:t>商按照</w:t>
      </w:r>
      <w:proofErr w:type="gramEnd"/>
      <w:r w:rsidRPr="00683BB2">
        <w:rPr>
          <w:rFonts w:hAnsi="宋体" w:hint="eastAsia"/>
          <w:sz w:val="21"/>
        </w:rPr>
        <w:t>该组织要求协同参加政府采购活动；</w:t>
      </w:r>
    </w:p>
    <w:p w14:paraId="363948AD" w14:textId="77777777" w:rsidR="003827AD" w:rsidRPr="00683BB2" w:rsidRDefault="007216DD">
      <w:pPr>
        <w:pStyle w:val="ac"/>
        <w:spacing w:line="360" w:lineRule="auto"/>
        <w:ind w:left="2" w:firstLine="420"/>
        <w:rPr>
          <w:rFonts w:hAnsi="宋体"/>
          <w:sz w:val="21"/>
        </w:rPr>
      </w:pPr>
      <w:r w:rsidRPr="00683BB2">
        <w:rPr>
          <w:rFonts w:hAnsi="宋体" w:hint="eastAsia"/>
          <w:sz w:val="21"/>
        </w:rPr>
        <w:t>（5）供应商之间事先约定一致抬高或者压低投标报价，或者在招标项目中事先约定轮流以高价位或者低价位中标，或者事先约定由某一特定供应商中标，然后再参加投标；</w:t>
      </w:r>
    </w:p>
    <w:p w14:paraId="1147B4A6" w14:textId="77777777" w:rsidR="003827AD" w:rsidRPr="00683BB2" w:rsidRDefault="007216DD">
      <w:pPr>
        <w:pStyle w:val="ac"/>
        <w:spacing w:line="360" w:lineRule="auto"/>
        <w:ind w:left="2" w:firstLine="420"/>
        <w:rPr>
          <w:rFonts w:hAnsi="宋体"/>
          <w:sz w:val="21"/>
        </w:rPr>
      </w:pPr>
      <w:r w:rsidRPr="00683BB2">
        <w:rPr>
          <w:rFonts w:hAnsi="宋体" w:hint="eastAsia"/>
          <w:sz w:val="21"/>
        </w:rPr>
        <w:t>（6）供应商之间商定部分供应商放弃参加政府采购活动或者放弃中标；</w:t>
      </w:r>
    </w:p>
    <w:p w14:paraId="2AD3DAD0" w14:textId="77777777" w:rsidR="003827AD" w:rsidRPr="00683BB2" w:rsidRDefault="007216DD">
      <w:pPr>
        <w:pStyle w:val="ac"/>
        <w:spacing w:line="360" w:lineRule="auto"/>
        <w:ind w:left="2" w:firstLine="420"/>
        <w:rPr>
          <w:rFonts w:hAnsi="宋体"/>
          <w:sz w:val="21"/>
        </w:rPr>
      </w:pPr>
      <w:r w:rsidRPr="00683BB2">
        <w:rPr>
          <w:rFonts w:hAnsi="宋体" w:hint="eastAsia"/>
          <w:sz w:val="21"/>
        </w:rPr>
        <w:t>（7）供应商与采购人或者采购代理机构之间、供应商相互之间，为谋求特定供应商中标或者排斥其他供应商的其他串通行为。</w:t>
      </w:r>
    </w:p>
    <w:p w14:paraId="51DD26AC" w14:textId="77777777" w:rsidR="003827AD" w:rsidRPr="00683BB2" w:rsidRDefault="003827AD">
      <w:pPr>
        <w:pStyle w:val="ac"/>
        <w:spacing w:line="360" w:lineRule="auto"/>
        <w:ind w:left="2" w:firstLine="422"/>
        <w:rPr>
          <w:rFonts w:hAnsi="宋体"/>
          <w:b/>
          <w:sz w:val="21"/>
        </w:rPr>
      </w:pPr>
    </w:p>
    <w:p w14:paraId="2EBF897A" w14:textId="77777777" w:rsidR="003827AD" w:rsidRPr="00683BB2" w:rsidRDefault="007216DD">
      <w:pPr>
        <w:pStyle w:val="30"/>
        <w:keepNext w:val="0"/>
        <w:keepLines w:val="0"/>
        <w:jc w:val="center"/>
      </w:pPr>
      <w:bookmarkStart w:id="94" w:name="_Toc254970675"/>
      <w:bookmarkStart w:id="95" w:name="_Toc254970534"/>
      <w:r w:rsidRPr="00683BB2">
        <w:rPr>
          <w:rFonts w:hint="eastAsia"/>
        </w:rPr>
        <w:t>二、招标文件</w:t>
      </w:r>
      <w:bookmarkEnd w:id="94"/>
      <w:bookmarkEnd w:id="95"/>
    </w:p>
    <w:p w14:paraId="7014219E"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10.招标文件的组成</w:t>
      </w:r>
    </w:p>
    <w:p w14:paraId="60F5283E"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（1）招标公告；</w:t>
      </w:r>
    </w:p>
    <w:p w14:paraId="3D82BA83"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 xml:space="preserve">（2）采购需求； </w:t>
      </w:r>
    </w:p>
    <w:p w14:paraId="457C4136"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（3）投标人须知；</w:t>
      </w:r>
    </w:p>
    <w:p w14:paraId="24684325"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（4）评标方法及评标标准；</w:t>
      </w:r>
    </w:p>
    <w:p w14:paraId="5AEEBF35"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（5）</w:t>
      </w:r>
      <w:proofErr w:type="gramStart"/>
      <w:r w:rsidRPr="00683BB2">
        <w:rPr>
          <w:rFonts w:ascii="宋体" w:hAnsi="宋体" w:hint="eastAsia"/>
          <w:szCs w:val="21"/>
        </w:rPr>
        <w:t>拟签订</w:t>
      </w:r>
      <w:proofErr w:type="gramEnd"/>
      <w:r w:rsidRPr="00683BB2">
        <w:rPr>
          <w:rFonts w:ascii="宋体" w:hAnsi="宋体" w:hint="eastAsia"/>
          <w:szCs w:val="21"/>
        </w:rPr>
        <w:t>的合同文本；</w:t>
      </w:r>
    </w:p>
    <w:p w14:paraId="55DF5434"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（6）投标文件格式。</w:t>
      </w:r>
    </w:p>
    <w:p w14:paraId="5A95D9C8"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11.招标文件的澄清、修改 、现场考察和答疑会</w:t>
      </w:r>
    </w:p>
    <w:p w14:paraId="7DB4ABD1"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56C6A40" w14:textId="77777777" w:rsidR="003827AD" w:rsidRPr="00683BB2" w:rsidRDefault="007216DD">
      <w:pPr>
        <w:pStyle w:val="ac"/>
        <w:spacing w:line="360" w:lineRule="auto"/>
        <w:ind w:firstLine="420"/>
        <w:rPr>
          <w:rFonts w:hAnsi="宋体"/>
          <w:sz w:val="21"/>
        </w:rPr>
      </w:pPr>
      <w:r w:rsidRPr="00683BB2">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18F838B" w14:textId="77777777" w:rsidR="003827AD" w:rsidRPr="00683BB2" w:rsidRDefault="007216DD">
      <w:pPr>
        <w:pStyle w:val="ac"/>
        <w:spacing w:line="360" w:lineRule="auto"/>
        <w:ind w:firstLine="420"/>
        <w:rPr>
          <w:rFonts w:hAnsi="宋体"/>
          <w:sz w:val="21"/>
        </w:rPr>
      </w:pPr>
      <w:r w:rsidRPr="00683BB2">
        <w:rPr>
          <w:rFonts w:hAnsi="宋体" w:hint="eastAsia"/>
          <w:sz w:val="21"/>
        </w:rPr>
        <w:t>1</w:t>
      </w:r>
      <w:r w:rsidRPr="00683BB2">
        <w:rPr>
          <w:rFonts w:hAnsi="宋体"/>
          <w:sz w:val="21"/>
        </w:rPr>
        <w:t>1.2</w:t>
      </w:r>
      <w:bookmarkStart w:id="96" w:name="_Hlk53134511"/>
      <w:r w:rsidRPr="00683BB2">
        <w:rPr>
          <w:rFonts w:hAnsi="宋体" w:hint="eastAsia"/>
          <w:sz w:val="21"/>
        </w:rPr>
        <w:t>采购人或者采购代理机构可以在招标文件提供期限截止后，组织已获取招标文件的潜在投标人现场考察或者召开开标前答疑会，具体详见“投标人须知前附表”。</w:t>
      </w:r>
      <w:bookmarkEnd w:id="96"/>
    </w:p>
    <w:p w14:paraId="22D9D7A2" w14:textId="77777777" w:rsidR="003827AD" w:rsidRPr="00683BB2" w:rsidRDefault="007216DD">
      <w:pPr>
        <w:pStyle w:val="30"/>
        <w:keepNext w:val="0"/>
        <w:keepLines w:val="0"/>
        <w:jc w:val="center"/>
      </w:pPr>
      <w:bookmarkStart w:id="97" w:name="_Toc254970535"/>
      <w:bookmarkStart w:id="98" w:name="_Toc254970676"/>
      <w:r w:rsidRPr="00683BB2">
        <w:rPr>
          <w:rFonts w:hint="eastAsia"/>
        </w:rPr>
        <w:t>三、投标文件的编制</w:t>
      </w:r>
      <w:bookmarkEnd w:id="97"/>
      <w:bookmarkEnd w:id="98"/>
    </w:p>
    <w:p w14:paraId="13E8C31E"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99" w:name="_Toc254970536"/>
      <w:bookmarkStart w:id="100" w:name="_Toc254970677"/>
      <w:r w:rsidRPr="00683BB2">
        <w:rPr>
          <w:rFonts w:ascii="黑体" w:eastAsia="黑体" w:hAnsi="黑体" w:hint="eastAsia"/>
          <w:sz w:val="24"/>
        </w:rPr>
        <w:lastRenderedPageBreak/>
        <w:t>12.投标文件的编制原则</w:t>
      </w:r>
    </w:p>
    <w:p w14:paraId="650518D6" w14:textId="77777777" w:rsidR="003827AD" w:rsidRPr="00683BB2" w:rsidRDefault="007216DD">
      <w:pPr>
        <w:spacing w:line="360" w:lineRule="auto"/>
        <w:ind w:firstLine="420"/>
        <w:jc w:val="left"/>
        <w:rPr>
          <w:rFonts w:ascii="宋体" w:hAnsi="宋体" w:cs="Courier New"/>
          <w:szCs w:val="21"/>
        </w:rPr>
      </w:pPr>
      <w:r w:rsidRPr="00683BB2">
        <w:rPr>
          <w:rFonts w:ascii="宋体" w:hAnsi="宋体"/>
          <w:szCs w:val="21"/>
        </w:rPr>
        <w:t>投标人必须按照招标文件的要求编制投标文件。投标文件必须对招标文件提出的要求和条件</w:t>
      </w:r>
      <w:proofErr w:type="gramStart"/>
      <w:r w:rsidRPr="00683BB2">
        <w:rPr>
          <w:rFonts w:ascii="宋体" w:hAnsi="宋体"/>
          <w:szCs w:val="21"/>
        </w:rPr>
        <w:t>作出</w:t>
      </w:r>
      <w:proofErr w:type="gramEnd"/>
      <w:r w:rsidRPr="00683BB2">
        <w:rPr>
          <w:rFonts w:ascii="宋体" w:hAnsi="宋体"/>
          <w:szCs w:val="21"/>
        </w:rPr>
        <w:t>明确响应。</w:t>
      </w:r>
    </w:p>
    <w:p w14:paraId="4754D188"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13.投标文件的组成</w:t>
      </w:r>
      <w:bookmarkEnd w:id="99"/>
      <w:bookmarkEnd w:id="100"/>
    </w:p>
    <w:p w14:paraId="71ED653E"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投标文件由报价文件、资格证明文件、商务及技术文件三部分组成。</w:t>
      </w:r>
    </w:p>
    <w:p w14:paraId="3A731579" w14:textId="77777777" w:rsidR="003827AD" w:rsidRPr="00683BB2" w:rsidRDefault="007216DD">
      <w:pPr>
        <w:pStyle w:val="5"/>
        <w:keepNext w:val="0"/>
        <w:keepLines w:val="0"/>
        <w:spacing w:before="0" w:after="0" w:line="360" w:lineRule="auto"/>
        <w:ind w:left="420"/>
        <w:rPr>
          <w:rFonts w:ascii="宋体" w:hAnsi="宋体"/>
          <w:b w:val="0"/>
          <w:sz w:val="21"/>
          <w:szCs w:val="21"/>
        </w:rPr>
      </w:pPr>
      <w:bookmarkStart w:id="101" w:name="_13.1报价文件:_具体材料见“投标人须知前附表”。"/>
      <w:bookmarkEnd w:id="101"/>
      <w:r w:rsidRPr="00683BB2">
        <w:rPr>
          <w:rFonts w:ascii="宋体" w:hAnsi="宋体" w:hint="eastAsia"/>
          <w:b w:val="0"/>
          <w:sz w:val="21"/>
          <w:szCs w:val="21"/>
        </w:rPr>
        <w:t>（1）报价文件：</w:t>
      </w:r>
      <w:r w:rsidRPr="00683BB2">
        <w:rPr>
          <w:rFonts w:ascii="宋体" w:hAnsi="宋体"/>
          <w:b w:val="0"/>
          <w:sz w:val="21"/>
          <w:szCs w:val="21"/>
        </w:rPr>
        <w:t>具体材料见“投标人须知前附表”</w:t>
      </w:r>
      <w:r w:rsidRPr="00683BB2">
        <w:rPr>
          <w:rFonts w:ascii="宋体" w:hAnsi="宋体" w:hint="eastAsia"/>
          <w:b w:val="0"/>
          <w:sz w:val="21"/>
          <w:szCs w:val="21"/>
        </w:rPr>
        <w:t>。</w:t>
      </w:r>
    </w:p>
    <w:p w14:paraId="18918099" w14:textId="77777777" w:rsidR="003827AD" w:rsidRPr="00683BB2" w:rsidRDefault="007216DD">
      <w:pPr>
        <w:pStyle w:val="5"/>
        <w:keepNext w:val="0"/>
        <w:keepLines w:val="0"/>
        <w:spacing w:before="0" w:after="0" w:line="360" w:lineRule="auto"/>
        <w:ind w:left="420"/>
        <w:rPr>
          <w:rFonts w:ascii="宋体" w:hAnsi="宋体"/>
          <w:b w:val="0"/>
          <w:sz w:val="21"/>
          <w:szCs w:val="21"/>
        </w:rPr>
      </w:pPr>
      <w:bookmarkStart w:id="102" w:name="_13.2资格证明文件：具体材料见“投标人须知前附表”。"/>
      <w:bookmarkEnd w:id="102"/>
      <w:r w:rsidRPr="00683BB2">
        <w:rPr>
          <w:rFonts w:ascii="宋体" w:hAnsi="宋体" w:hint="eastAsia"/>
          <w:b w:val="0"/>
          <w:sz w:val="21"/>
          <w:szCs w:val="21"/>
        </w:rPr>
        <w:t>（</w:t>
      </w:r>
      <w:r w:rsidRPr="00683BB2">
        <w:rPr>
          <w:rFonts w:ascii="宋体" w:hAnsi="宋体"/>
          <w:b w:val="0"/>
          <w:sz w:val="21"/>
          <w:szCs w:val="21"/>
        </w:rPr>
        <w:t>2</w:t>
      </w:r>
      <w:r w:rsidRPr="00683BB2">
        <w:rPr>
          <w:rFonts w:ascii="宋体" w:hAnsi="宋体" w:hint="eastAsia"/>
          <w:b w:val="0"/>
          <w:sz w:val="21"/>
          <w:szCs w:val="21"/>
        </w:rPr>
        <w:t>）资格证明文件：</w:t>
      </w:r>
      <w:r w:rsidRPr="00683BB2">
        <w:rPr>
          <w:rFonts w:ascii="宋体" w:hAnsi="宋体"/>
          <w:b w:val="0"/>
          <w:sz w:val="21"/>
          <w:szCs w:val="21"/>
        </w:rPr>
        <w:t>具体材料见“投标人须知前附表”</w:t>
      </w:r>
      <w:r w:rsidRPr="00683BB2">
        <w:rPr>
          <w:rFonts w:ascii="宋体" w:hAnsi="宋体" w:hint="eastAsia"/>
          <w:b w:val="0"/>
          <w:sz w:val="21"/>
          <w:szCs w:val="21"/>
        </w:rPr>
        <w:t>。</w:t>
      </w:r>
    </w:p>
    <w:p w14:paraId="54EFFBD0" w14:textId="77777777" w:rsidR="003827AD" w:rsidRPr="00683BB2" w:rsidRDefault="007216DD">
      <w:pPr>
        <w:pStyle w:val="5"/>
        <w:keepNext w:val="0"/>
        <w:keepLines w:val="0"/>
        <w:spacing w:before="0" w:after="0" w:line="360" w:lineRule="auto"/>
        <w:ind w:left="420"/>
        <w:rPr>
          <w:rFonts w:ascii="宋体" w:hAnsi="宋体"/>
          <w:b w:val="0"/>
          <w:sz w:val="21"/>
          <w:szCs w:val="21"/>
        </w:rPr>
      </w:pPr>
      <w:bookmarkStart w:id="103" w:name="_13.3商务文件:_具体材料见“投标人须知前附表”。"/>
      <w:bookmarkEnd w:id="103"/>
      <w:r w:rsidRPr="00683BB2">
        <w:rPr>
          <w:rFonts w:ascii="宋体" w:hAnsi="宋体" w:hint="eastAsia"/>
          <w:b w:val="0"/>
          <w:sz w:val="21"/>
          <w:szCs w:val="21"/>
        </w:rPr>
        <w:t>（</w:t>
      </w:r>
      <w:r w:rsidRPr="00683BB2">
        <w:rPr>
          <w:rFonts w:ascii="宋体" w:hAnsi="宋体"/>
          <w:b w:val="0"/>
          <w:sz w:val="21"/>
          <w:szCs w:val="21"/>
        </w:rPr>
        <w:t>3</w:t>
      </w:r>
      <w:r w:rsidRPr="00683BB2">
        <w:rPr>
          <w:rFonts w:ascii="宋体" w:hAnsi="宋体" w:hint="eastAsia"/>
          <w:b w:val="0"/>
          <w:sz w:val="21"/>
          <w:szCs w:val="21"/>
        </w:rPr>
        <w:t>）商务及技术文件：</w:t>
      </w:r>
      <w:r w:rsidRPr="00683BB2">
        <w:rPr>
          <w:rFonts w:ascii="宋体" w:hAnsi="宋体"/>
          <w:b w:val="0"/>
          <w:sz w:val="21"/>
          <w:szCs w:val="21"/>
        </w:rPr>
        <w:t>具体材料见“投标人须知前附表”</w:t>
      </w:r>
      <w:r w:rsidRPr="00683BB2">
        <w:rPr>
          <w:rFonts w:ascii="宋体" w:hAnsi="宋体" w:hint="eastAsia"/>
          <w:b w:val="0"/>
          <w:sz w:val="21"/>
          <w:szCs w:val="21"/>
        </w:rPr>
        <w:t>。</w:t>
      </w:r>
    </w:p>
    <w:p w14:paraId="2ABF7121"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04" w:name="_13.4技术文件：具体材料见“投标人须知前附表”。"/>
      <w:bookmarkStart w:id="105" w:name="_13.5投标文件电子版：具体材料见“投标人须知前附表”。"/>
      <w:bookmarkStart w:id="106" w:name="_Toc254970537"/>
      <w:bookmarkStart w:id="107" w:name="_Toc254970678"/>
      <w:bookmarkEnd w:id="104"/>
      <w:bookmarkEnd w:id="105"/>
      <w:r w:rsidRPr="00683BB2">
        <w:rPr>
          <w:rFonts w:ascii="黑体" w:eastAsia="黑体" w:hAnsi="黑体" w:hint="eastAsia"/>
          <w:sz w:val="24"/>
        </w:rPr>
        <w:t>14.投标文件的语言及计量</w:t>
      </w:r>
      <w:bookmarkEnd w:id="106"/>
      <w:bookmarkEnd w:id="107"/>
    </w:p>
    <w:p w14:paraId="66BFE908"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14.1语言文字</w:t>
      </w:r>
    </w:p>
    <w:p w14:paraId="377452ED"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36C5595"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14.2投标计量单位</w:t>
      </w:r>
    </w:p>
    <w:p w14:paraId="77A624FE"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683BB2">
        <w:rPr>
          <w:rFonts w:ascii="宋体" w:hAnsi="宋体" w:hint="eastAsia"/>
          <w:sz w:val="21"/>
          <w:szCs w:val="21"/>
        </w:rPr>
        <w:t>否则视同未响应。</w:t>
      </w:r>
    </w:p>
    <w:p w14:paraId="39122271"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15.投标的风险</w:t>
      </w:r>
    </w:p>
    <w:p w14:paraId="4570DD79" w14:textId="77777777" w:rsidR="003827AD" w:rsidRPr="00683BB2" w:rsidRDefault="007216DD">
      <w:pPr>
        <w:pStyle w:val="ac"/>
        <w:spacing w:line="360" w:lineRule="auto"/>
        <w:ind w:firstLine="420"/>
        <w:jc w:val="left"/>
        <w:rPr>
          <w:rFonts w:hAnsi="宋体"/>
          <w:sz w:val="21"/>
        </w:rPr>
      </w:pPr>
      <w:r w:rsidRPr="00683BB2">
        <w:rPr>
          <w:rFonts w:hAnsi="宋体" w:hint="eastAsia"/>
          <w:sz w:val="21"/>
        </w:rPr>
        <w:t>投标人没有按照招标文件要求提供全部资料，或者投标人没有对招标文件</w:t>
      </w:r>
      <w:proofErr w:type="gramStart"/>
      <w:r w:rsidRPr="00683BB2">
        <w:rPr>
          <w:rFonts w:hAnsi="宋体" w:hint="eastAsia"/>
          <w:sz w:val="21"/>
        </w:rPr>
        <w:t>作出</w:t>
      </w:r>
      <w:proofErr w:type="gramEnd"/>
      <w:r w:rsidRPr="00683BB2">
        <w:rPr>
          <w:rFonts w:hAnsi="宋体" w:hint="eastAsia"/>
          <w:sz w:val="21"/>
        </w:rPr>
        <w:t>实质性响应是投标人的风险，并可能导致其投标被拒绝。</w:t>
      </w:r>
    </w:p>
    <w:p w14:paraId="42B5F5BF"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08" w:name="_Toc254970679"/>
      <w:bookmarkStart w:id="109" w:name="_Toc254970538"/>
      <w:r w:rsidRPr="00683BB2">
        <w:rPr>
          <w:rFonts w:ascii="黑体" w:eastAsia="黑体" w:hAnsi="黑体" w:hint="eastAsia"/>
          <w:sz w:val="24"/>
        </w:rPr>
        <w:t>16.投标报价</w:t>
      </w:r>
      <w:bookmarkEnd w:id="108"/>
      <w:bookmarkEnd w:id="109"/>
    </w:p>
    <w:p w14:paraId="2DE52B58"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16.1投标报价应按“第六章　投标文件格式”中“开标一览表”格式填写。</w:t>
      </w:r>
    </w:p>
    <w:p w14:paraId="1513309C" w14:textId="77777777" w:rsidR="003827AD" w:rsidRPr="00683BB2" w:rsidRDefault="007216DD">
      <w:pPr>
        <w:pStyle w:val="5"/>
        <w:keepNext w:val="0"/>
        <w:keepLines w:val="0"/>
        <w:spacing w:before="0" w:after="0" w:line="360" w:lineRule="auto"/>
        <w:ind w:left="420"/>
        <w:rPr>
          <w:rFonts w:ascii="宋体" w:hAnsi="宋体"/>
          <w:b w:val="0"/>
          <w:sz w:val="21"/>
          <w:szCs w:val="21"/>
        </w:rPr>
      </w:pPr>
      <w:bookmarkStart w:id="110" w:name="_16.2投标报价具体定义见投标人须知前附表。"/>
      <w:bookmarkEnd w:id="110"/>
      <w:r w:rsidRPr="00683BB2">
        <w:rPr>
          <w:rFonts w:ascii="宋体" w:hAnsi="宋体" w:hint="eastAsia"/>
          <w:b w:val="0"/>
          <w:sz w:val="21"/>
          <w:szCs w:val="21"/>
        </w:rPr>
        <w:t>16.2投标报价具体包括内容详见“投标人须知前附表”。</w:t>
      </w:r>
    </w:p>
    <w:p w14:paraId="147D7AED"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683BB2">
        <w:rPr>
          <w:rFonts w:ascii="宋体" w:hAnsi="宋体" w:hint="eastAsia"/>
          <w:b w:val="0"/>
          <w:sz w:val="21"/>
          <w:szCs w:val="21"/>
        </w:rPr>
        <w:t>作唯一</w:t>
      </w:r>
      <w:proofErr w:type="gramEnd"/>
      <w:r w:rsidRPr="00683BB2">
        <w:rPr>
          <w:rFonts w:ascii="宋体" w:hAnsi="宋体" w:hint="eastAsia"/>
          <w:b w:val="0"/>
          <w:sz w:val="21"/>
          <w:szCs w:val="21"/>
        </w:rPr>
        <w:t>报价。</w:t>
      </w:r>
    </w:p>
    <w:p w14:paraId="7A727EF8"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17.投标有效期</w:t>
      </w:r>
    </w:p>
    <w:p w14:paraId="2475326A" w14:textId="77777777" w:rsidR="003827AD" w:rsidRPr="00683BB2" w:rsidRDefault="007216DD">
      <w:pPr>
        <w:pStyle w:val="5"/>
        <w:keepNext w:val="0"/>
        <w:keepLines w:val="0"/>
        <w:spacing w:before="0" w:after="0" w:line="360" w:lineRule="auto"/>
        <w:ind w:firstLine="420"/>
        <w:rPr>
          <w:rFonts w:ascii="宋体" w:hAnsi="宋体"/>
          <w:b w:val="0"/>
          <w:sz w:val="21"/>
          <w:szCs w:val="21"/>
        </w:rPr>
      </w:pPr>
      <w:bookmarkStart w:id="111" w:name="_17.1投标有效期应按“投标人须知中的前附表”规定的期限。"/>
      <w:bookmarkEnd w:id="111"/>
      <w:r w:rsidRPr="00683BB2">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14:paraId="711076D3" w14:textId="77777777" w:rsidR="003827AD" w:rsidRPr="00683BB2" w:rsidRDefault="007216DD">
      <w:pPr>
        <w:pStyle w:val="5"/>
        <w:keepNext w:val="0"/>
        <w:keepLines w:val="0"/>
        <w:spacing w:before="0" w:after="0" w:line="360" w:lineRule="auto"/>
        <w:ind w:firstLine="424"/>
        <w:rPr>
          <w:rFonts w:ascii="宋体" w:hAnsi="宋体"/>
          <w:b w:val="0"/>
          <w:sz w:val="21"/>
          <w:szCs w:val="21"/>
        </w:rPr>
      </w:pPr>
      <w:r w:rsidRPr="00683BB2">
        <w:rPr>
          <w:rFonts w:ascii="宋体" w:hAnsi="宋体" w:hint="eastAsia"/>
          <w:b w:val="0"/>
          <w:sz w:val="21"/>
          <w:szCs w:val="21"/>
        </w:rPr>
        <w:t>17.2</w:t>
      </w:r>
      <w:bookmarkStart w:id="112" w:name="_Toc254970681"/>
      <w:bookmarkStart w:id="113" w:name="_Toc254970540"/>
      <w:r w:rsidRPr="00683BB2">
        <w:rPr>
          <w:rFonts w:ascii="宋体" w:hAnsi="宋体" w:hint="eastAsia"/>
          <w:b w:val="0"/>
          <w:sz w:val="21"/>
          <w:szCs w:val="21"/>
        </w:rPr>
        <w:t xml:space="preserve"> 投标有效期应按招标文件规定的期限</w:t>
      </w:r>
      <w:proofErr w:type="gramStart"/>
      <w:r w:rsidRPr="00683BB2">
        <w:rPr>
          <w:rFonts w:ascii="宋体" w:hAnsi="宋体" w:hint="eastAsia"/>
          <w:b w:val="0"/>
          <w:sz w:val="21"/>
          <w:szCs w:val="21"/>
        </w:rPr>
        <w:t>作出</w:t>
      </w:r>
      <w:proofErr w:type="gramEnd"/>
      <w:r w:rsidRPr="00683BB2">
        <w:rPr>
          <w:rFonts w:ascii="宋体" w:hAnsi="宋体" w:hint="eastAsia"/>
          <w:b w:val="0"/>
          <w:sz w:val="21"/>
          <w:szCs w:val="21"/>
        </w:rPr>
        <w:t>承诺，具体详见“投标人须知前附表”。</w:t>
      </w:r>
      <w:r w:rsidRPr="00683BB2">
        <w:rPr>
          <w:rFonts w:ascii="宋体" w:hAnsi="宋体" w:hint="eastAsia"/>
          <w:sz w:val="21"/>
          <w:szCs w:val="21"/>
        </w:rPr>
        <w:t>承诺的投标有效期低于招标文件规定期限的，按无效投标处理</w:t>
      </w:r>
      <w:r w:rsidRPr="00683BB2">
        <w:rPr>
          <w:rFonts w:ascii="宋体" w:hAnsi="宋体" w:hint="eastAsia"/>
          <w:b w:val="0"/>
          <w:sz w:val="21"/>
          <w:szCs w:val="21"/>
        </w:rPr>
        <w:t>。</w:t>
      </w:r>
    </w:p>
    <w:p w14:paraId="24494AE6"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17.3投标人的投标文件在投标有效期内均保持有效。</w:t>
      </w:r>
      <w:bookmarkEnd w:id="112"/>
      <w:bookmarkEnd w:id="113"/>
    </w:p>
    <w:p w14:paraId="5428B8E5" w14:textId="77777777" w:rsidR="003827AD" w:rsidRPr="00683BB2" w:rsidRDefault="003827AD">
      <w:pPr>
        <w:pStyle w:val="5"/>
        <w:keepNext w:val="0"/>
        <w:keepLines w:val="0"/>
        <w:spacing w:before="0" w:after="0" w:line="360" w:lineRule="auto"/>
        <w:ind w:left="420"/>
        <w:rPr>
          <w:rFonts w:ascii="宋体" w:hAnsi="宋体"/>
          <w:b w:val="0"/>
          <w:sz w:val="21"/>
          <w:szCs w:val="21"/>
        </w:rPr>
      </w:pPr>
    </w:p>
    <w:p w14:paraId="0119FA5E"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14" w:name="_18.投标保证金"/>
      <w:bookmarkStart w:id="115" w:name="_Toc254970682"/>
      <w:bookmarkStart w:id="116" w:name="_Toc254970541"/>
      <w:bookmarkEnd w:id="114"/>
      <w:r w:rsidRPr="00683BB2">
        <w:rPr>
          <w:rFonts w:ascii="黑体" w:eastAsia="黑体" w:hAnsi="黑体" w:hint="eastAsia"/>
          <w:sz w:val="24"/>
        </w:rPr>
        <w:t>18.投标保证金</w:t>
      </w:r>
      <w:bookmarkEnd w:id="115"/>
      <w:bookmarkEnd w:id="116"/>
    </w:p>
    <w:p w14:paraId="58BC751D"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18.1投标人须按“投标人须知前附表” 的规定提交投标保证金。</w:t>
      </w:r>
    </w:p>
    <w:p w14:paraId="088355C2"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18.2投标保证金的退还</w:t>
      </w:r>
    </w:p>
    <w:p w14:paraId="79141536"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 xml:space="preserve">未中标人的投标保证金自中标通知书发出之日起4个工作日内退还；中标人的投标保证金自政府采购合同签订之日起4个工作日内退还。 </w:t>
      </w:r>
    </w:p>
    <w:p w14:paraId="2D086C20"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18.3除逾期退还投标保证金和终止招标的情形以外，投标保证金不计息。</w:t>
      </w:r>
    </w:p>
    <w:p w14:paraId="2957FFC7"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 xml:space="preserve">18.4投标人有下列情形之一的，投标保证金将不予退还： </w:t>
      </w:r>
    </w:p>
    <w:p w14:paraId="582E016B" w14:textId="77777777" w:rsidR="003827AD" w:rsidRPr="00683BB2" w:rsidRDefault="007216DD">
      <w:pPr>
        <w:spacing w:line="360" w:lineRule="auto"/>
        <w:ind w:firstLine="411"/>
        <w:jc w:val="left"/>
        <w:rPr>
          <w:rFonts w:ascii="宋体" w:hAnsi="宋体"/>
          <w:szCs w:val="21"/>
        </w:rPr>
      </w:pPr>
      <w:r w:rsidRPr="00683BB2">
        <w:rPr>
          <w:rFonts w:ascii="宋体" w:hAnsi="宋体" w:hint="eastAsia"/>
          <w:szCs w:val="21"/>
        </w:rPr>
        <w:t>（1）投标人在投标有效期内撤销投标文件的；</w:t>
      </w:r>
    </w:p>
    <w:p w14:paraId="376A87BD" w14:textId="77777777" w:rsidR="003827AD" w:rsidRPr="00683BB2" w:rsidRDefault="007216DD">
      <w:pPr>
        <w:spacing w:line="360" w:lineRule="auto"/>
        <w:ind w:firstLine="411"/>
        <w:jc w:val="left"/>
        <w:rPr>
          <w:rFonts w:ascii="宋体" w:hAnsi="宋体"/>
          <w:szCs w:val="21"/>
        </w:rPr>
      </w:pPr>
      <w:r w:rsidRPr="00683BB2">
        <w:rPr>
          <w:rFonts w:ascii="宋体" w:hAnsi="宋体" w:hint="eastAsia"/>
          <w:szCs w:val="21"/>
        </w:rPr>
        <w:t>（2）未按规定提交履约保证金的；</w:t>
      </w:r>
    </w:p>
    <w:p w14:paraId="314866E3" w14:textId="77777777" w:rsidR="003827AD" w:rsidRPr="00683BB2" w:rsidRDefault="007216DD">
      <w:pPr>
        <w:spacing w:line="360" w:lineRule="auto"/>
        <w:ind w:firstLine="411"/>
        <w:jc w:val="left"/>
        <w:rPr>
          <w:rFonts w:ascii="宋体" w:hAnsi="宋体"/>
          <w:szCs w:val="21"/>
        </w:rPr>
      </w:pPr>
      <w:r w:rsidRPr="00683BB2">
        <w:rPr>
          <w:rFonts w:ascii="宋体" w:hAnsi="宋体" w:hint="eastAsia"/>
          <w:szCs w:val="21"/>
        </w:rPr>
        <w:t>（3）投标人在投标过程中弄虚作假，提供虚假材料的；</w:t>
      </w:r>
    </w:p>
    <w:p w14:paraId="2E8B04F3" w14:textId="77777777" w:rsidR="003827AD" w:rsidRPr="00683BB2" w:rsidRDefault="007216DD">
      <w:pPr>
        <w:spacing w:line="360" w:lineRule="auto"/>
        <w:ind w:firstLine="411"/>
        <w:rPr>
          <w:rFonts w:ascii="宋体" w:hAnsi="宋体"/>
          <w:szCs w:val="21"/>
        </w:rPr>
      </w:pPr>
      <w:r w:rsidRPr="00683BB2">
        <w:rPr>
          <w:rFonts w:ascii="宋体" w:hAnsi="宋体" w:hint="eastAsia"/>
          <w:szCs w:val="21"/>
        </w:rPr>
        <w:t>（4）中标人无正当理由不与采购人签订合同的；</w:t>
      </w:r>
    </w:p>
    <w:p w14:paraId="3451DE72"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（5）投标人出现本章第9.2、9.3情形的；</w:t>
      </w:r>
    </w:p>
    <w:p w14:paraId="332614E9"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（6）</w:t>
      </w:r>
      <w:r w:rsidRPr="00683BB2">
        <w:rPr>
          <w:rFonts w:ascii="宋体" w:hAnsi="宋体" w:cs="宋体" w:hint="eastAsia"/>
          <w:szCs w:val="21"/>
        </w:rPr>
        <w:t>法律法规规定的其他情形</w:t>
      </w:r>
      <w:r w:rsidRPr="00683BB2">
        <w:rPr>
          <w:rFonts w:ascii="宋体" w:hAnsi="宋体" w:hint="eastAsia"/>
          <w:szCs w:val="21"/>
        </w:rPr>
        <w:t>。</w:t>
      </w:r>
    </w:p>
    <w:p w14:paraId="52F0C37B"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17" w:name="_Toc254970542"/>
      <w:bookmarkStart w:id="118" w:name="_Toc254970683"/>
      <w:r w:rsidRPr="00683BB2">
        <w:rPr>
          <w:rFonts w:ascii="黑体" w:eastAsia="黑体" w:hAnsi="黑体" w:hint="eastAsia"/>
          <w:sz w:val="24"/>
        </w:rPr>
        <w:t>19.投标文件的</w:t>
      </w:r>
      <w:bookmarkEnd w:id="117"/>
      <w:bookmarkEnd w:id="118"/>
      <w:r w:rsidRPr="00683BB2">
        <w:rPr>
          <w:rFonts w:ascii="黑体" w:eastAsia="黑体" w:hAnsi="黑体" w:hint="eastAsia"/>
          <w:sz w:val="24"/>
        </w:rPr>
        <w:t>编制</w:t>
      </w:r>
    </w:p>
    <w:p w14:paraId="2E5A2EA6"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6972AA98" w14:textId="77777777" w:rsidR="003827AD" w:rsidRPr="00683BB2" w:rsidRDefault="007216DD">
      <w:pPr>
        <w:pStyle w:val="5"/>
        <w:keepNext w:val="0"/>
        <w:keepLines w:val="0"/>
        <w:spacing w:before="0" w:after="0" w:line="360" w:lineRule="auto"/>
        <w:ind w:firstLine="315"/>
        <w:rPr>
          <w:rFonts w:ascii="宋体" w:hAnsi="宋体"/>
          <w:b w:val="0"/>
          <w:sz w:val="21"/>
          <w:szCs w:val="21"/>
        </w:rPr>
      </w:pPr>
      <w:bookmarkStart w:id="119" w:name="_19.2投标文件应按报价文件、资格证明文件、商务文件、技术文件分别编制"/>
      <w:bookmarkEnd w:id="119"/>
      <w:r w:rsidRPr="00683BB2">
        <w:rPr>
          <w:rFonts w:ascii="宋体" w:hAnsi="宋体" w:hint="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1D06E5C7" w14:textId="77777777" w:rsidR="003827AD" w:rsidRPr="00683BB2" w:rsidRDefault="007216DD">
      <w:pPr>
        <w:pStyle w:val="5"/>
        <w:keepNext w:val="0"/>
        <w:keepLines w:val="0"/>
        <w:spacing w:before="0" w:after="0" w:line="360" w:lineRule="auto"/>
        <w:rPr>
          <w:rFonts w:ascii="宋体" w:hAnsi="宋体"/>
          <w:b w:val="0"/>
          <w:sz w:val="21"/>
          <w:szCs w:val="21"/>
        </w:rPr>
      </w:pPr>
      <w:r w:rsidRPr="00683BB2">
        <w:rPr>
          <w:rFonts w:ascii="宋体" w:hAnsi="宋体" w:hint="eastAsia"/>
          <w:b w:val="0"/>
          <w:sz w:val="21"/>
          <w:szCs w:val="21"/>
        </w:rPr>
        <w:t xml:space="preserve">    19.3投标文件须由投标人在规定位置签字（或者电子签名）、盖章（具体以投标人须知前附表或投标文件格式规定为准），</w:t>
      </w:r>
      <w:r w:rsidRPr="00683BB2">
        <w:rPr>
          <w:rFonts w:ascii="宋体" w:hAnsi="宋体" w:hint="eastAsia"/>
          <w:bCs/>
          <w:sz w:val="21"/>
          <w:szCs w:val="21"/>
        </w:rPr>
        <w:t>否则按无效投标处理</w:t>
      </w:r>
      <w:r w:rsidRPr="00683BB2">
        <w:rPr>
          <w:rFonts w:ascii="宋体" w:hAnsi="宋体" w:hint="eastAsia"/>
          <w:b w:val="0"/>
          <w:sz w:val="21"/>
          <w:szCs w:val="21"/>
        </w:rPr>
        <w:t>。</w:t>
      </w:r>
    </w:p>
    <w:p w14:paraId="15C31115"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683BB2">
        <w:rPr>
          <w:rFonts w:ascii="宋体" w:hAnsi="宋体" w:hint="eastAsia"/>
          <w:sz w:val="21"/>
          <w:szCs w:val="21"/>
        </w:rPr>
        <w:t>否则按无效投标处理</w:t>
      </w:r>
      <w:r w:rsidRPr="00683BB2">
        <w:rPr>
          <w:rFonts w:ascii="宋体" w:hAnsi="宋体" w:hint="eastAsia"/>
          <w:b w:val="0"/>
          <w:sz w:val="21"/>
          <w:szCs w:val="21"/>
        </w:rPr>
        <w:t>。</w:t>
      </w:r>
    </w:p>
    <w:p w14:paraId="17A55759"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19.5投标文件应尽量避免涂改、</w:t>
      </w:r>
      <w:proofErr w:type="gramStart"/>
      <w:r w:rsidRPr="00683BB2">
        <w:rPr>
          <w:rFonts w:ascii="宋体" w:hAnsi="宋体" w:hint="eastAsia"/>
          <w:b w:val="0"/>
          <w:sz w:val="21"/>
          <w:szCs w:val="21"/>
        </w:rPr>
        <w:t>行间插字或者</w:t>
      </w:r>
      <w:proofErr w:type="gramEnd"/>
      <w:r w:rsidRPr="00683BB2">
        <w:rPr>
          <w:rFonts w:ascii="宋体" w:hAnsi="宋体" w:hint="eastAsia"/>
          <w:b w:val="0"/>
          <w:sz w:val="21"/>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14:paraId="0C73B827" w14:textId="77777777" w:rsidR="003827AD" w:rsidRPr="00683BB2" w:rsidRDefault="007216DD">
      <w:pPr>
        <w:spacing w:line="360" w:lineRule="auto"/>
        <w:ind w:firstLine="480"/>
        <w:rPr>
          <w:rFonts w:ascii="黑体" w:eastAsia="黑体" w:hAnsi="黑体"/>
          <w:sz w:val="24"/>
        </w:rPr>
      </w:pPr>
      <w:r w:rsidRPr="00683BB2">
        <w:rPr>
          <w:rFonts w:ascii="黑体" w:eastAsia="黑体" w:hAnsi="黑体" w:hint="eastAsia"/>
          <w:sz w:val="24"/>
        </w:rPr>
        <w:t>20.电子备份投标文件</w:t>
      </w:r>
    </w:p>
    <w:p w14:paraId="5D996267" w14:textId="77777777" w:rsidR="003827AD" w:rsidRPr="00683BB2" w:rsidRDefault="007216DD">
      <w:pPr>
        <w:spacing w:line="360" w:lineRule="auto"/>
        <w:ind w:firstLine="420"/>
        <w:rPr>
          <w:rFonts w:ascii="黑体" w:eastAsia="黑体" w:hAnsi="黑体"/>
          <w:sz w:val="24"/>
        </w:rPr>
      </w:pPr>
      <w:r w:rsidRPr="00683BB2">
        <w:rPr>
          <w:rFonts w:hint="eastAsia"/>
        </w:rPr>
        <w:t>电子备份投标文件是指通过在线编制生成且后缀名为“</w:t>
      </w:r>
      <w:r w:rsidRPr="00683BB2">
        <w:t>bfbs</w:t>
      </w:r>
      <w:r w:rsidRPr="00683BB2">
        <w:rPr>
          <w:rFonts w:hint="eastAsia"/>
        </w:rPr>
        <w:t>”的文件，是否接受电子备</w:t>
      </w:r>
      <w:r w:rsidRPr="00683BB2">
        <w:rPr>
          <w:rFonts w:hint="eastAsia"/>
        </w:rPr>
        <w:lastRenderedPageBreak/>
        <w:t>份投标文件</w:t>
      </w:r>
      <w:r w:rsidRPr="00683BB2">
        <w:rPr>
          <w:rFonts w:hAnsi="宋体" w:hint="eastAsia"/>
          <w:bCs/>
          <w:szCs w:val="21"/>
        </w:rPr>
        <w:t>详见在“投标人须知前附表”。</w:t>
      </w:r>
    </w:p>
    <w:p w14:paraId="5482FD82"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21.投标文件的提交</w:t>
      </w:r>
    </w:p>
    <w:p w14:paraId="2D1C11DF" w14:textId="77777777" w:rsidR="003827AD" w:rsidRPr="00683BB2" w:rsidRDefault="007216DD">
      <w:pPr>
        <w:spacing w:line="360" w:lineRule="auto"/>
        <w:ind w:firstLine="420"/>
        <w:rPr>
          <w:rFonts w:hAnsi="宋体"/>
          <w:b/>
        </w:rPr>
      </w:pPr>
      <w:bookmarkStart w:id="120" w:name="_21.1投标人必须在“投标人须知中的前附表”规定的投标文件接收时间和投"/>
      <w:bookmarkEnd w:id="120"/>
      <w:r w:rsidRPr="00683BB2">
        <w:rPr>
          <w:rFonts w:hAnsi="宋体" w:hint="eastAsia"/>
          <w:bCs/>
          <w:szCs w:val="21"/>
        </w:rPr>
        <w:t>21.1</w:t>
      </w:r>
      <w:r w:rsidRPr="00683BB2">
        <w:rPr>
          <w:rFonts w:hAnsi="宋体" w:hint="eastAsia"/>
          <w:bCs/>
          <w:szCs w:val="21"/>
        </w:rPr>
        <w:t>投标人必须在“投标人须知前附表”规定的</w:t>
      </w:r>
      <w:r w:rsidRPr="00683BB2">
        <w:rPr>
          <w:rFonts w:ascii="宋体" w:hAnsi="宋体" w:hint="eastAsia"/>
          <w:szCs w:val="21"/>
        </w:rPr>
        <w:t>提交投标文件截止时间前将</w:t>
      </w:r>
      <w:r w:rsidRPr="00683BB2">
        <w:rPr>
          <w:rFonts w:hAnsi="宋体" w:hint="eastAsia"/>
          <w:bCs/>
          <w:szCs w:val="21"/>
        </w:rPr>
        <w:t>电子投标文件提交至投标地点。电子投标文件应在制作完成后，</w:t>
      </w:r>
      <w:r w:rsidRPr="00683BB2">
        <w:rPr>
          <w:rFonts w:hAnsi="宋体"/>
          <w:bCs/>
          <w:szCs w:val="21"/>
        </w:rPr>
        <w:t>在投标截止时间前</w:t>
      </w:r>
      <w:r w:rsidRPr="00683BB2">
        <w:rPr>
          <w:rFonts w:hAnsi="宋体" w:hint="eastAsia"/>
          <w:bCs/>
          <w:szCs w:val="21"/>
        </w:rPr>
        <w:t>通过有效数字证书（</w:t>
      </w:r>
      <w:r w:rsidRPr="00683BB2">
        <w:rPr>
          <w:rFonts w:hAnsi="宋体" w:hint="eastAsia"/>
          <w:bCs/>
          <w:szCs w:val="21"/>
        </w:rPr>
        <w:t>CA</w:t>
      </w:r>
      <w:r w:rsidRPr="00683BB2">
        <w:rPr>
          <w:rFonts w:hAnsi="宋体" w:hint="eastAsia"/>
          <w:bCs/>
          <w:szCs w:val="21"/>
        </w:rPr>
        <w:t>认证锁）进行电子签章、加密，然后通过网络将加密的电子投标文件递交至</w:t>
      </w:r>
      <w:r w:rsidRPr="00683BB2">
        <w:rPr>
          <w:rFonts w:ascii="宋体" w:hAnsi="宋体" w:hint="eastAsia"/>
          <w:b/>
          <w:szCs w:val="21"/>
        </w:rPr>
        <w:t>广西政府采购云平台</w:t>
      </w:r>
      <w:r w:rsidRPr="00683BB2">
        <w:rPr>
          <w:rFonts w:hAnsi="宋体" w:hint="eastAsia"/>
          <w:bCs/>
          <w:szCs w:val="21"/>
        </w:rPr>
        <w:t>。</w:t>
      </w:r>
      <w:r w:rsidRPr="00683BB2">
        <w:rPr>
          <w:rFonts w:hAnsi="宋体" w:hint="eastAsia"/>
          <w:bCs/>
          <w:szCs w:val="21"/>
        </w:rPr>
        <w:t xml:space="preserve"> </w:t>
      </w:r>
      <w:r w:rsidRPr="00683BB2">
        <w:rPr>
          <w:rFonts w:hAnsi="宋体" w:hint="eastAsia"/>
          <w:b/>
        </w:rPr>
        <w:t xml:space="preserve"> </w:t>
      </w:r>
    </w:p>
    <w:p w14:paraId="6E09C3E8" w14:textId="77777777" w:rsidR="003827AD" w:rsidRPr="00683BB2" w:rsidRDefault="007216DD">
      <w:pPr>
        <w:spacing w:line="360" w:lineRule="auto"/>
        <w:ind w:firstLine="422"/>
        <w:rPr>
          <w:rFonts w:ascii="宋体" w:hAnsi="宋体"/>
          <w:b/>
          <w:sz w:val="20"/>
          <w:szCs w:val="20"/>
        </w:rPr>
      </w:pPr>
      <w:r w:rsidRPr="00683BB2">
        <w:rPr>
          <w:rFonts w:ascii="宋体" w:hAnsi="宋体" w:hint="eastAsia"/>
          <w:b/>
          <w:szCs w:val="21"/>
        </w:rPr>
        <w:t>21.</w:t>
      </w:r>
      <w:r w:rsidRPr="00683BB2">
        <w:rPr>
          <w:rFonts w:ascii="宋体" w:hAnsi="宋体"/>
          <w:b/>
          <w:szCs w:val="21"/>
        </w:rPr>
        <w:t>2</w:t>
      </w:r>
      <w:r w:rsidRPr="00683BB2">
        <w:rPr>
          <w:rFonts w:ascii="宋体" w:hAnsi="宋体" w:hint="eastAsia"/>
          <w:b/>
          <w:szCs w:val="21"/>
        </w:rPr>
        <w:t>未在规定时间内提交或者未按照招标文件要求加密的电子投标文件，广西政府采购云平台将拒收。</w:t>
      </w:r>
    </w:p>
    <w:p w14:paraId="2DD39332"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22. 投标文件的补充、修改、撤回与退回</w:t>
      </w:r>
    </w:p>
    <w:p w14:paraId="1606BCC1" w14:textId="77777777" w:rsidR="003827AD" w:rsidRPr="00683BB2" w:rsidRDefault="007216DD">
      <w:pPr>
        <w:spacing w:line="360" w:lineRule="auto"/>
        <w:ind w:firstLine="420"/>
        <w:jc w:val="left"/>
        <w:rPr>
          <w:rFonts w:ascii="宋体" w:hAnsi="宋体"/>
          <w:szCs w:val="21"/>
        </w:rPr>
      </w:pPr>
      <w:bookmarkStart w:id="121" w:name="_Toc254970684"/>
      <w:bookmarkStart w:id="122" w:name="_Toc254970543"/>
      <w:r w:rsidRPr="00683BB2">
        <w:rPr>
          <w:rFonts w:ascii="宋体" w:hAnsi="宋体" w:cs="宋体"/>
          <w:szCs w:val="21"/>
        </w:rPr>
        <w:t>22</w:t>
      </w:r>
      <w:r w:rsidRPr="00683BB2">
        <w:rPr>
          <w:rFonts w:ascii="宋体" w:hAnsi="宋体" w:cs="宋体" w:hint="eastAsia"/>
          <w:szCs w:val="21"/>
        </w:rPr>
        <w:t>.1</w:t>
      </w:r>
      <w:r w:rsidRPr="00683BB2">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683BB2">
        <w:rPr>
          <w:rFonts w:ascii="宋体" w:hAnsi="宋体" w:cs="宋体" w:hint="eastAsia"/>
          <w:szCs w:val="21"/>
        </w:rPr>
        <w:t>（补充、修改或者撤回方式可</w:t>
      </w:r>
      <w:r w:rsidRPr="00683BB2">
        <w:rPr>
          <w:rFonts w:ascii="宋体" w:hAnsi="宋体" w:hint="eastAsia"/>
          <w:szCs w:val="21"/>
        </w:rPr>
        <w:t>登录</w:t>
      </w:r>
      <w:r w:rsidRPr="00683BB2">
        <w:rPr>
          <w:rFonts w:ascii="宋体" w:hAnsi="宋体" w:cs="宋体" w:hint="eastAsia"/>
          <w:szCs w:val="21"/>
        </w:rPr>
        <w:t>广西政府采购云平台，</w:t>
      </w:r>
      <w:r w:rsidRPr="00683BB2">
        <w:rPr>
          <w:rFonts w:ascii="宋体" w:hAnsi="宋体" w:hint="eastAsia"/>
          <w:szCs w:val="21"/>
        </w:rPr>
        <w:t>进入“服务中心”中查看</w:t>
      </w:r>
      <w:r w:rsidRPr="00683BB2">
        <w:rPr>
          <w:rFonts w:ascii="宋体" w:hAnsi="宋体" w:cs="宋体" w:hint="eastAsia"/>
          <w:szCs w:val="21"/>
        </w:rPr>
        <w:t xml:space="preserve"> “电子投标文件制作与投送教程”）</w:t>
      </w:r>
      <w:bookmarkEnd w:id="121"/>
      <w:bookmarkEnd w:id="122"/>
    </w:p>
    <w:p w14:paraId="1B4B066E" w14:textId="77777777" w:rsidR="003827AD" w:rsidRPr="00683BB2" w:rsidRDefault="007216DD">
      <w:pPr>
        <w:pStyle w:val="2a"/>
        <w:spacing w:before="0"/>
        <w:ind w:firstLine="420"/>
        <w:rPr>
          <w:rFonts w:ascii="宋体" w:hAnsi="宋体" w:cs="宋体"/>
          <w:sz w:val="21"/>
          <w:szCs w:val="21"/>
        </w:rPr>
      </w:pPr>
      <w:r w:rsidRPr="00683BB2">
        <w:rPr>
          <w:rFonts w:ascii="宋体" w:hAnsi="宋体" w:cs="宋体"/>
          <w:sz w:val="21"/>
          <w:szCs w:val="21"/>
        </w:rPr>
        <w:t>22.</w:t>
      </w:r>
      <w:r w:rsidRPr="00683BB2">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14:paraId="58C6C619" w14:textId="77777777" w:rsidR="003827AD" w:rsidRPr="00683BB2" w:rsidRDefault="007216DD">
      <w:pPr>
        <w:spacing w:line="360" w:lineRule="auto"/>
        <w:ind w:firstLine="420"/>
        <w:rPr>
          <w:rFonts w:ascii="宋体" w:hAnsi="宋体" w:cs="宋体"/>
          <w:szCs w:val="21"/>
        </w:rPr>
      </w:pPr>
      <w:r w:rsidRPr="00683BB2">
        <w:rPr>
          <w:rFonts w:ascii="宋体" w:hAnsi="宋体" w:cs="宋体" w:hint="eastAsia"/>
          <w:szCs w:val="21"/>
        </w:rPr>
        <w:t>22.</w:t>
      </w:r>
      <w:r w:rsidRPr="00683BB2">
        <w:rPr>
          <w:rFonts w:ascii="宋体" w:hAnsi="宋体" w:cs="宋体"/>
          <w:szCs w:val="21"/>
        </w:rPr>
        <w:t>3</w:t>
      </w:r>
      <w:r w:rsidRPr="00683BB2">
        <w:rPr>
          <w:rFonts w:ascii="宋体" w:hAnsi="宋体" w:cs="宋体" w:hint="eastAsia"/>
          <w:szCs w:val="21"/>
        </w:rPr>
        <w:t>在投标截止时间后，采购人和采购代理机构对已提交的投标文件概不退回。</w:t>
      </w:r>
    </w:p>
    <w:p w14:paraId="2D45D880" w14:textId="77777777" w:rsidR="003827AD" w:rsidRPr="00683BB2" w:rsidRDefault="007216DD">
      <w:pPr>
        <w:pStyle w:val="30"/>
        <w:keepNext w:val="0"/>
        <w:keepLines w:val="0"/>
        <w:jc w:val="center"/>
      </w:pPr>
      <w:bookmarkStart w:id="123" w:name="_Toc254970544"/>
      <w:bookmarkStart w:id="124" w:name="_Toc254970685"/>
      <w:r w:rsidRPr="00683BB2">
        <w:rPr>
          <w:rFonts w:hint="eastAsia"/>
        </w:rPr>
        <w:t>四、开</w:t>
      </w:r>
      <w:r w:rsidRPr="00683BB2">
        <w:rPr>
          <w:rFonts w:hint="eastAsia"/>
        </w:rPr>
        <w:t xml:space="preserve">    </w:t>
      </w:r>
      <w:r w:rsidRPr="00683BB2">
        <w:rPr>
          <w:rFonts w:hint="eastAsia"/>
        </w:rPr>
        <w:t>标</w:t>
      </w:r>
      <w:bookmarkEnd w:id="123"/>
      <w:bookmarkEnd w:id="124"/>
    </w:p>
    <w:p w14:paraId="0EB6FE07"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25" w:name="_23.开标时间和地点"/>
      <w:bookmarkEnd w:id="125"/>
      <w:r w:rsidRPr="00683BB2">
        <w:rPr>
          <w:rFonts w:ascii="黑体" w:eastAsia="黑体" w:hAnsi="黑体" w:hint="eastAsia"/>
          <w:sz w:val="24"/>
        </w:rPr>
        <w:t>23.开标时间和地点</w:t>
      </w:r>
    </w:p>
    <w:p w14:paraId="1743914C" w14:textId="77777777" w:rsidR="003827AD" w:rsidRPr="00683BB2" w:rsidRDefault="007216DD">
      <w:pPr>
        <w:spacing w:line="360" w:lineRule="auto"/>
        <w:ind w:firstLine="420"/>
        <w:rPr>
          <w:rFonts w:hAnsi="宋体"/>
          <w:bCs/>
        </w:rPr>
      </w:pPr>
      <w:r w:rsidRPr="00683BB2">
        <w:rPr>
          <w:rFonts w:hAnsi="宋体" w:hint="eastAsia"/>
          <w:bCs/>
        </w:rPr>
        <w:t>开标时间及地点详见“投标人须知前附表”</w:t>
      </w:r>
    </w:p>
    <w:p w14:paraId="7497BB0C"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24.开标程序</w:t>
      </w:r>
    </w:p>
    <w:p w14:paraId="01F665B9" w14:textId="77777777" w:rsidR="003827AD" w:rsidRPr="00683BB2" w:rsidRDefault="007216DD">
      <w:pPr>
        <w:pStyle w:val="a0"/>
        <w:spacing w:line="360" w:lineRule="auto"/>
      </w:pPr>
      <w:r w:rsidRPr="00683BB2">
        <w:rPr>
          <w:rFonts w:hint="eastAsia"/>
        </w:rPr>
        <w:t>2</w:t>
      </w:r>
      <w:r w:rsidRPr="00683BB2">
        <w:t>4.1</w:t>
      </w:r>
      <w:r w:rsidRPr="00683BB2">
        <w:rPr>
          <w:rFonts w:hint="eastAsia"/>
        </w:rPr>
        <w:t>提交投标文件截止时间止，投标人不足</w:t>
      </w:r>
      <w:r w:rsidRPr="00683BB2">
        <w:rPr>
          <w:rFonts w:hint="eastAsia"/>
        </w:rPr>
        <w:t>3</w:t>
      </w:r>
      <w:r w:rsidRPr="00683BB2">
        <w:rPr>
          <w:rFonts w:hint="eastAsia"/>
        </w:rPr>
        <w:t>家的，不得开标。</w:t>
      </w:r>
    </w:p>
    <w:p w14:paraId="53A40C9D" w14:textId="77777777" w:rsidR="003827AD" w:rsidRPr="00683BB2" w:rsidRDefault="007216DD">
      <w:pPr>
        <w:pStyle w:val="a0"/>
        <w:spacing w:line="360" w:lineRule="auto"/>
      </w:pPr>
      <w:r w:rsidRPr="00683BB2">
        <w:rPr>
          <w:rFonts w:hint="eastAsia"/>
        </w:rPr>
        <w:t>24.</w:t>
      </w:r>
      <w:r w:rsidRPr="00683BB2">
        <w:t>2</w:t>
      </w:r>
      <w:r w:rsidRPr="00683BB2">
        <w:rPr>
          <w:rFonts w:hint="eastAsia"/>
        </w:rPr>
        <w:t>采购代理机构将按照招标文件规定的时间通过广西政府采购云平台</w:t>
      </w:r>
      <w:proofErr w:type="gramStart"/>
      <w:r w:rsidRPr="00683BB2">
        <w:rPr>
          <w:rFonts w:hint="eastAsia"/>
        </w:rPr>
        <w:t>组织线</w:t>
      </w:r>
      <w:proofErr w:type="gramEnd"/>
      <w:r w:rsidRPr="00683BB2">
        <w:rPr>
          <w:rFonts w:hint="eastAsia"/>
        </w:rPr>
        <w:t>上开标活动，所有供应商均应当准时在线参加，投标人因未在线参加开标而导致投标文件无法按时解密等一切后果由投标人自己承担。</w:t>
      </w:r>
    </w:p>
    <w:p w14:paraId="1834DB76" w14:textId="77777777" w:rsidR="003827AD" w:rsidRPr="00683BB2" w:rsidRDefault="007216DD">
      <w:pPr>
        <w:pStyle w:val="a0"/>
        <w:spacing w:line="360" w:lineRule="auto"/>
      </w:pPr>
      <w:r w:rsidRPr="00683BB2">
        <w:rPr>
          <w:rFonts w:hint="eastAsia"/>
        </w:rPr>
        <w:t>24.</w:t>
      </w:r>
      <w:r w:rsidRPr="00683BB2">
        <w:t>3</w:t>
      </w:r>
      <w:r w:rsidRPr="00683BB2">
        <w:rPr>
          <w:rFonts w:hint="eastAsia"/>
        </w:rPr>
        <w:t>开标程序</w:t>
      </w:r>
    </w:p>
    <w:p w14:paraId="1859329F" w14:textId="77777777" w:rsidR="003827AD" w:rsidRPr="00683BB2" w:rsidRDefault="007216DD">
      <w:pPr>
        <w:pStyle w:val="a0"/>
        <w:spacing w:line="360" w:lineRule="auto"/>
      </w:pPr>
      <w:r w:rsidRPr="00683BB2">
        <w:rPr>
          <w:rFonts w:hint="eastAsia"/>
        </w:rPr>
        <w:t>（</w:t>
      </w:r>
      <w:r w:rsidRPr="00683BB2">
        <w:rPr>
          <w:rFonts w:hint="eastAsia"/>
        </w:rPr>
        <w:t>1</w:t>
      </w:r>
      <w:r w:rsidRPr="00683BB2">
        <w:rPr>
          <w:rFonts w:hint="eastAsia"/>
        </w:rPr>
        <w:t>）解密电子投标文件。广西政府采购云平台按开标时间自动提取所有投标文件。采购代理机构依托广西政府采购云平台向各投标人发出电子加密投标文件【开始解密】通知，由投标人按</w:t>
      </w:r>
      <w:r w:rsidRPr="00683BB2">
        <w:rPr>
          <w:rFonts w:hAnsi="宋体" w:hint="eastAsia"/>
          <w:bCs/>
          <w:sz w:val="21"/>
          <w:szCs w:val="21"/>
        </w:rPr>
        <w:t>“投标人须知前附表”</w:t>
      </w:r>
      <w:r w:rsidRPr="00683BB2">
        <w:rPr>
          <w:rFonts w:hint="eastAsia"/>
        </w:rPr>
        <w:t>规定的时间内自行进行投标文件解密。投标人的法定代表人或其委托代</w:t>
      </w:r>
      <w:r w:rsidRPr="00683BB2">
        <w:rPr>
          <w:rFonts w:hint="eastAsia"/>
        </w:rPr>
        <w:lastRenderedPageBreak/>
        <w:t>理人须凭加密时所用的</w:t>
      </w:r>
      <w:r w:rsidRPr="00683BB2">
        <w:rPr>
          <w:rFonts w:hint="eastAsia"/>
        </w:rPr>
        <w:t>CA</w:t>
      </w:r>
      <w:r w:rsidRPr="00683BB2">
        <w:rPr>
          <w:rFonts w:hint="eastAsia"/>
        </w:rPr>
        <w:t>锁准时登录到广西政府采购云平台电子开标大厅签到并对电子投标文件解密。</w:t>
      </w:r>
      <w:r w:rsidRPr="00683BB2">
        <w:rPr>
          <w:b/>
        </w:rPr>
        <w:t>投标人</w:t>
      </w:r>
      <w:r w:rsidRPr="00683BB2">
        <w:rPr>
          <w:rFonts w:hint="eastAsia"/>
          <w:b/>
        </w:rPr>
        <w:t>未在</w:t>
      </w:r>
      <w:r w:rsidRPr="00683BB2">
        <w:rPr>
          <w:b/>
        </w:rPr>
        <w:t>规定的时间内解密</w:t>
      </w:r>
      <w:r w:rsidRPr="00683BB2">
        <w:rPr>
          <w:rFonts w:hint="eastAsia"/>
          <w:b/>
        </w:rPr>
        <w:t>投标文件</w:t>
      </w:r>
      <w:r w:rsidRPr="00683BB2">
        <w:rPr>
          <w:b/>
        </w:rPr>
        <w:t>或</w:t>
      </w:r>
      <w:r w:rsidRPr="00683BB2">
        <w:rPr>
          <w:rFonts w:hint="eastAsia"/>
          <w:b/>
        </w:rPr>
        <w:t>者</w:t>
      </w:r>
      <w:r w:rsidRPr="00683BB2">
        <w:rPr>
          <w:b/>
        </w:rPr>
        <w:t>解密失败的</w:t>
      </w:r>
      <w:r w:rsidRPr="00683BB2">
        <w:rPr>
          <w:rFonts w:hint="eastAsia"/>
          <w:b/>
        </w:rPr>
        <w:t>，</w:t>
      </w:r>
      <w:r w:rsidRPr="00683BB2">
        <w:rPr>
          <w:rFonts w:ascii="宋体" w:hAnsi="宋体" w:hint="eastAsia"/>
          <w:b/>
          <w:sz w:val="21"/>
          <w:szCs w:val="21"/>
        </w:rPr>
        <w:t>投标人的投标文件作无效处理。</w:t>
      </w:r>
    </w:p>
    <w:p w14:paraId="1DE92C51" w14:textId="77777777" w:rsidR="003827AD" w:rsidRPr="00683BB2" w:rsidRDefault="007216DD">
      <w:pPr>
        <w:pStyle w:val="a0"/>
        <w:spacing w:line="360" w:lineRule="auto"/>
      </w:pPr>
      <w:r w:rsidRPr="00683BB2">
        <w:rPr>
          <w:rFonts w:hint="eastAsia"/>
        </w:rPr>
        <w:t>（</w:t>
      </w:r>
      <w:r w:rsidRPr="00683BB2">
        <w:rPr>
          <w:rFonts w:hint="eastAsia"/>
        </w:rPr>
        <w:t>2</w:t>
      </w:r>
      <w:r w:rsidRPr="00683BB2">
        <w:rPr>
          <w:rFonts w:hint="eastAsia"/>
        </w:rPr>
        <w:t>）电子唱标。投标文件解密结束，宣布的内容均在广西政府采购云平台远程开标大厅展示，具体详见</w:t>
      </w:r>
      <w:r w:rsidRPr="00683BB2">
        <w:rPr>
          <w:rFonts w:hAnsi="宋体" w:hint="eastAsia"/>
          <w:bCs/>
        </w:rPr>
        <w:t>“投标人须知前附表”</w:t>
      </w:r>
      <w:r w:rsidRPr="00683BB2">
        <w:rPr>
          <w:rFonts w:hint="eastAsia"/>
        </w:rPr>
        <w:t>；</w:t>
      </w:r>
    </w:p>
    <w:p w14:paraId="436B21F2" w14:textId="77777777" w:rsidR="003827AD" w:rsidRPr="00683BB2" w:rsidRDefault="007216DD">
      <w:pPr>
        <w:pStyle w:val="a0"/>
        <w:spacing w:line="360" w:lineRule="auto"/>
        <w:rPr>
          <w:sz w:val="21"/>
          <w:szCs w:val="21"/>
        </w:rPr>
      </w:pPr>
      <w:r w:rsidRPr="00683BB2">
        <w:rPr>
          <w:rFonts w:hint="eastAsia"/>
        </w:rPr>
        <w:t>（</w:t>
      </w:r>
      <w:r w:rsidRPr="00683BB2">
        <w:rPr>
          <w:rFonts w:hint="eastAsia"/>
        </w:rPr>
        <w:t>3</w:t>
      </w:r>
      <w:r w:rsidRPr="00683BB2">
        <w:rPr>
          <w:rFonts w:hint="eastAsia"/>
        </w:rPr>
        <w:t>）开标过程由采购代理机构如实记录，</w:t>
      </w:r>
      <w:proofErr w:type="gramStart"/>
      <w:r w:rsidRPr="00683BB2">
        <w:rPr>
          <w:rFonts w:hint="eastAsia"/>
        </w:rPr>
        <w:t>并电子</w:t>
      </w:r>
      <w:proofErr w:type="gramEnd"/>
      <w:r w:rsidRPr="00683BB2">
        <w:rPr>
          <w:rFonts w:hint="eastAsia"/>
        </w:rPr>
        <w:t>留痕，由参加电子开标的各投标人代表对电子开标记录在开标记录公布后</w:t>
      </w:r>
      <w:r w:rsidRPr="00683BB2">
        <w:rPr>
          <w:rFonts w:hint="eastAsia"/>
        </w:rPr>
        <w:t>15</w:t>
      </w:r>
      <w:r w:rsidRPr="00683BB2">
        <w:rPr>
          <w:rFonts w:hint="eastAsia"/>
        </w:rPr>
        <w:t>分钟内进行当</w:t>
      </w:r>
      <w:r w:rsidRPr="00683BB2">
        <w:rPr>
          <w:rFonts w:hint="eastAsia"/>
          <w:sz w:val="21"/>
          <w:szCs w:val="21"/>
        </w:rPr>
        <w:t>场校核及勘误，并线上确认是否有异议，未确认的视同认可开标结果。</w:t>
      </w:r>
    </w:p>
    <w:p w14:paraId="3EB955E6" w14:textId="77777777" w:rsidR="003827AD" w:rsidRPr="00683BB2" w:rsidRDefault="007216DD">
      <w:pPr>
        <w:pStyle w:val="a0"/>
        <w:spacing w:line="360" w:lineRule="auto"/>
        <w:rPr>
          <w:sz w:val="21"/>
          <w:szCs w:val="21"/>
        </w:rPr>
      </w:pPr>
      <w:r w:rsidRPr="00683BB2">
        <w:rPr>
          <w:rFonts w:hint="eastAsia"/>
          <w:sz w:val="21"/>
          <w:szCs w:val="21"/>
        </w:rPr>
        <w:t>（</w:t>
      </w:r>
      <w:r w:rsidRPr="00683BB2">
        <w:rPr>
          <w:rFonts w:hint="eastAsia"/>
          <w:sz w:val="21"/>
          <w:szCs w:val="21"/>
        </w:rPr>
        <w:t>4</w:t>
      </w:r>
      <w:r w:rsidRPr="00683BB2">
        <w:rPr>
          <w:rFonts w:hint="eastAsia"/>
          <w:sz w:val="2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13F7EB0" w14:textId="77777777" w:rsidR="003827AD" w:rsidRPr="00683BB2" w:rsidRDefault="007216DD">
      <w:pPr>
        <w:pStyle w:val="a0"/>
        <w:spacing w:line="360" w:lineRule="auto"/>
        <w:rPr>
          <w:sz w:val="21"/>
          <w:szCs w:val="21"/>
        </w:rPr>
      </w:pPr>
      <w:r w:rsidRPr="00683BB2">
        <w:rPr>
          <w:rFonts w:hint="eastAsia"/>
          <w:sz w:val="21"/>
          <w:szCs w:val="21"/>
        </w:rPr>
        <w:t>（</w:t>
      </w:r>
      <w:r w:rsidRPr="00683BB2">
        <w:rPr>
          <w:rFonts w:hint="eastAsia"/>
          <w:sz w:val="21"/>
          <w:szCs w:val="21"/>
        </w:rPr>
        <w:t>5</w:t>
      </w:r>
      <w:r w:rsidRPr="00683BB2">
        <w:rPr>
          <w:rFonts w:hint="eastAsia"/>
          <w:sz w:val="21"/>
          <w:szCs w:val="21"/>
        </w:rPr>
        <w:t>）开标结束。</w:t>
      </w:r>
    </w:p>
    <w:p w14:paraId="23619B48" w14:textId="77777777" w:rsidR="003827AD" w:rsidRPr="00683BB2" w:rsidRDefault="007216DD">
      <w:pPr>
        <w:pStyle w:val="ac"/>
        <w:spacing w:line="360" w:lineRule="auto"/>
        <w:ind w:firstLine="420"/>
        <w:rPr>
          <w:rFonts w:hAnsi="宋体"/>
          <w:sz w:val="21"/>
        </w:rPr>
      </w:pPr>
      <w:r w:rsidRPr="00683BB2">
        <w:rPr>
          <w:rFonts w:hint="eastAsia"/>
          <w:sz w:val="21"/>
        </w:rPr>
        <w:t>特别说明：如遇广西政府采购云平台电子化开标或评审程序调整的，按调整后执行。</w:t>
      </w:r>
    </w:p>
    <w:p w14:paraId="24D22A41" w14:textId="77777777" w:rsidR="003827AD" w:rsidRPr="00683BB2" w:rsidRDefault="003827AD">
      <w:pPr>
        <w:pStyle w:val="ac"/>
        <w:spacing w:line="360" w:lineRule="auto"/>
        <w:ind w:left="689" w:hanging="210"/>
        <w:rPr>
          <w:rFonts w:hAnsi="宋体"/>
          <w:sz w:val="21"/>
        </w:rPr>
      </w:pPr>
    </w:p>
    <w:p w14:paraId="50224125" w14:textId="77777777" w:rsidR="003827AD" w:rsidRPr="00683BB2" w:rsidRDefault="007216DD">
      <w:pPr>
        <w:pStyle w:val="30"/>
        <w:keepNext w:val="0"/>
        <w:keepLines w:val="0"/>
        <w:jc w:val="center"/>
      </w:pPr>
      <w:r w:rsidRPr="00683BB2">
        <w:rPr>
          <w:rFonts w:hint="eastAsia"/>
        </w:rPr>
        <w:t>五、资格审查</w:t>
      </w:r>
    </w:p>
    <w:p w14:paraId="7561BF93"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25.资格审查</w:t>
      </w:r>
    </w:p>
    <w:p w14:paraId="165096D3"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25.1</w:t>
      </w:r>
      <w:r w:rsidRPr="00683BB2">
        <w:rPr>
          <w:rFonts w:ascii="宋体" w:hAnsi="宋体"/>
          <w:b w:val="0"/>
          <w:sz w:val="21"/>
          <w:szCs w:val="21"/>
        </w:rPr>
        <w:t>开标结束后，</w:t>
      </w:r>
      <w:r w:rsidRPr="00683BB2">
        <w:rPr>
          <w:rFonts w:ascii="宋体" w:hAnsi="宋体" w:hint="eastAsia"/>
          <w:b w:val="0"/>
          <w:sz w:val="21"/>
          <w:szCs w:val="21"/>
        </w:rPr>
        <w:t>采购人或者采购代理机构通过电子开评标系统依据招标文件对电子投标文件进行线上资格审查</w:t>
      </w:r>
      <w:r w:rsidRPr="00683BB2">
        <w:rPr>
          <w:rFonts w:ascii="宋体" w:hAnsi="宋体"/>
          <w:b w:val="0"/>
          <w:sz w:val="21"/>
          <w:szCs w:val="21"/>
        </w:rPr>
        <w:t>。</w:t>
      </w:r>
    </w:p>
    <w:p w14:paraId="313F350F"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4D409CDE" w14:textId="77777777" w:rsidR="003827AD" w:rsidRPr="00683BB2" w:rsidRDefault="007216DD">
      <w:pPr>
        <w:pStyle w:val="5"/>
        <w:keepNext w:val="0"/>
        <w:keepLines w:val="0"/>
        <w:numPr>
          <w:ilvl w:val="0"/>
          <w:numId w:val="0"/>
        </w:numPr>
        <w:spacing w:before="0" w:after="0" w:line="360" w:lineRule="auto"/>
        <w:ind w:firstLine="422"/>
        <w:rPr>
          <w:rFonts w:ascii="宋体" w:hAnsi="宋体"/>
          <w:sz w:val="21"/>
          <w:szCs w:val="21"/>
        </w:rPr>
      </w:pPr>
      <w:bookmarkStart w:id="126" w:name="_25.3_投标人有下列情形之一的，资格审查不通过而导致其投标无效："/>
      <w:bookmarkEnd w:id="126"/>
      <w:r w:rsidRPr="00683BB2">
        <w:rPr>
          <w:rFonts w:ascii="宋体" w:hAnsi="宋体" w:hint="eastAsia"/>
          <w:sz w:val="21"/>
          <w:szCs w:val="21"/>
        </w:rPr>
        <w:t>25.3 投标人有下列情形之一的，资格审查不通过，作无效投标处理：</w:t>
      </w:r>
    </w:p>
    <w:p w14:paraId="58880562" w14:textId="77777777" w:rsidR="003827AD" w:rsidRPr="00683BB2" w:rsidRDefault="007216DD">
      <w:pPr>
        <w:pStyle w:val="ac"/>
        <w:spacing w:line="360" w:lineRule="auto"/>
        <w:ind w:firstLine="422"/>
        <w:rPr>
          <w:rFonts w:hAnsi="宋体"/>
          <w:b/>
          <w:sz w:val="21"/>
        </w:rPr>
      </w:pPr>
      <w:r w:rsidRPr="00683BB2">
        <w:rPr>
          <w:rFonts w:hAnsi="宋体" w:hint="eastAsia"/>
          <w:b/>
          <w:sz w:val="21"/>
        </w:rPr>
        <w:t>（1）不具备招标文件中规定的资格要求的；</w:t>
      </w:r>
    </w:p>
    <w:p w14:paraId="1A7BF80D" w14:textId="77777777" w:rsidR="003827AD" w:rsidRPr="00683BB2" w:rsidRDefault="007216DD">
      <w:pPr>
        <w:pStyle w:val="ac"/>
        <w:spacing w:line="360" w:lineRule="auto"/>
        <w:ind w:firstLine="422"/>
        <w:rPr>
          <w:rFonts w:hAnsi="宋体"/>
          <w:b/>
          <w:sz w:val="21"/>
        </w:rPr>
      </w:pPr>
      <w:r w:rsidRPr="00683BB2">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683BB2">
        <w:rPr>
          <w:rFonts w:hAnsi="宋体" w:hint="eastAsia"/>
          <w:b/>
          <w:sz w:val="21"/>
        </w:rPr>
        <w:t>规则见</w:t>
      </w:r>
      <w:proofErr w:type="gramEnd"/>
      <w:r w:rsidRPr="00683BB2">
        <w:rPr>
          <w:rFonts w:hAnsi="宋体" w:hint="eastAsia"/>
          <w:b/>
          <w:sz w:val="21"/>
        </w:rPr>
        <w:t>“投标人须知前附表”）</w:t>
      </w:r>
    </w:p>
    <w:p w14:paraId="69EA03BC" w14:textId="77777777" w:rsidR="003827AD" w:rsidRPr="00683BB2" w:rsidRDefault="007216DD">
      <w:pPr>
        <w:pStyle w:val="ac"/>
        <w:spacing w:line="360" w:lineRule="auto"/>
        <w:ind w:firstLine="422"/>
        <w:rPr>
          <w:rFonts w:hAnsi="宋体"/>
          <w:b/>
          <w:sz w:val="21"/>
        </w:rPr>
      </w:pPr>
      <w:r w:rsidRPr="00683BB2">
        <w:rPr>
          <w:rFonts w:hAnsi="宋体" w:hint="eastAsia"/>
          <w:b/>
          <w:sz w:val="21"/>
        </w:rPr>
        <w:t>（3）同一合同项下的不同投标人，单位负责人为同一人或者存在直接控股、管理关系的；为本项目提供</w:t>
      </w:r>
      <w:proofErr w:type="gramStart"/>
      <w:r w:rsidRPr="00683BB2">
        <w:rPr>
          <w:rFonts w:hAnsi="宋体" w:hint="eastAsia"/>
          <w:b/>
          <w:sz w:val="21"/>
        </w:rPr>
        <w:t>过整体</w:t>
      </w:r>
      <w:proofErr w:type="gramEnd"/>
      <w:r w:rsidRPr="00683BB2">
        <w:rPr>
          <w:rFonts w:hAnsi="宋体" w:hint="eastAsia"/>
          <w:b/>
          <w:sz w:val="21"/>
        </w:rPr>
        <w:t>设计、规范编制或者项目管理、监理、检测等服务的供应商，再参加该采购项目的其他采购活动的；</w:t>
      </w:r>
    </w:p>
    <w:p w14:paraId="4F943EC8" w14:textId="77777777" w:rsidR="003827AD" w:rsidRPr="00683BB2" w:rsidRDefault="007216DD">
      <w:pPr>
        <w:pStyle w:val="ac"/>
        <w:spacing w:line="360" w:lineRule="auto"/>
        <w:ind w:firstLine="422"/>
        <w:rPr>
          <w:rFonts w:hAnsi="宋体"/>
          <w:b/>
          <w:sz w:val="21"/>
        </w:rPr>
      </w:pPr>
      <w:r w:rsidRPr="00683BB2">
        <w:rPr>
          <w:rFonts w:hAnsi="宋体" w:hint="eastAsia"/>
          <w:b/>
          <w:sz w:val="21"/>
        </w:rPr>
        <w:t>（4）投标文件中的资格证明文件缺少任一项“投标人须知前附表”资格证明文件规定“必须提供”的文件资料的；</w:t>
      </w:r>
    </w:p>
    <w:p w14:paraId="14704C89" w14:textId="77777777" w:rsidR="003827AD" w:rsidRPr="00683BB2" w:rsidRDefault="007216DD">
      <w:pPr>
        <w:pStyle w:val="ac"/>
        <w:spacing w:line="360" w:lineRule="auto"/>
        <w:ind w:firstLine="422"/>
        <w:rPr>
          <w:rFonts w:hAnsi="宋体"/>
          <w:b/>
          <w:sz w:val="21"/>
        </w:rPr>
      </w:pPr>
      <w:r w:rsidRPr="00683BB2">
        <w:rPr>
          <w:rFonts w:hAnsi="宋体" w:hint="eastAsia"/>
          <w:b/>
          <w:sz w:val="21"/>
        </w:rPr>
        <w:lastRenderedPageBreak/>
        <w:t>（5）投标文件中的资格证明文件出现任一项不符合“投标人须知前附表”资格证明文件规定“必须提供”的文件资料要求或者无效的。</w:t>
      </w:r>
    </w:p>
    <w:p w14:paraId="15F988F2"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sz w:val="21"/>
          <w:szCs w:val="21"/>
        </w:rPr>
        <w:t>25.4</w:t>
      </w:r>
      <w:r w:rsidRPr="00683BB2">
        <w:rPr>
          <w:rFonts w:ascii="宋体" w:hAnsi="宋体"/>
          <w:sz w:val="21"/>
          <w:szCs w:val="21"/>
        </w:rPr>
        <w:t>合格投标人不足3家的，不得评标。</w:t>
      </w:r>
    </w:p>
    <w:p w14:paraId="72E3E904" w14:textId="77777777" w:rsidR="003827AD" w:rsidRPr="00683BB2" w:rsidRDefault="003827AD">
      <w:pPr>
        <w:pStyle w:val="ac"/>
        <w:spacing w:line="360" w:lineRule="auto"/>
        <w:ind w:left="689" w:hanging="210"/>
        <w:rPr>
          <w:rFonts w:hAnsi="宋体"/>
          <w:sz w:val="21"/>
        </w:rPr>
      </w:pPr>
    </w:p>
    <w:p w14:paraId="7950614E" w14:textId="77777777" w:rsidR="003827AD" w:rsidRPr="00683BB2" w:rsidRDefault="007216DD">
      <w:pPr>
        <w:pStyle w:val="30"/>
        <w:keepNext w:val="0"/>
        <w:keepLines w:val="0"/>
        <w:jc w:val="center"/>
      </w:pPr>
      <w:r w:rsidRPr="00683BB2">
        <w:rPr>
          <w:rFonts w:hint="eastAsia"/>
        </w:rPr>
        <w:t>六、评</w:t>
      </w:r>
      <w:r w:rsidRPr="00683BB2">
        <w:rPr>
          <w:rFonts w:hint="eastAsia"/>
        </w:rPr>
        <w:t xml:space="preserve">   </w:t>
      </w:r>
      <w:r w:rsidRPr="00683BB2">
        <w:rPr>
          <w:rFonts w:hint="eastAsia"/>
        </w:rPr>
        <w:t>标</w:t>
      </w:r>
    </w:p>
    <w:p w14:paraId="3568AF16"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27" w:name="_26.组建评标委员会"/>
      <w:bookmarkEnd w:id="127"/>
      <w:r w:rsidRPr="00683BB2">
        <w:rPr>
          <w:rFonts w:ascii="黑体" w:eastAsia="黑体" w:hAnsi="黑体" w:hint="eastAsia"/>
          <w:sz w:val="24"/>
        </w:rPr>
        <w:t>26.组建评标委员会</w:t>
      </w:r>
    </w:p>
    <w:p w14:paraId="51E22BDA" w14:textId="77777777" w:rsidR="003827AD" w:rsidRPr="00683BB2" w:rsidRDefault="007216DD">
      <w:pPr>
        <w:pStyle w:val="ac"/>
        <w:spacing w:line="360" w:lineRule="auto"/>
        <w:ind w:firstLine="420"/>
        <w:rPr>
          <w:rFonts w:hAnsi="宋体"/>
          <w:sz w:val="21"/>
        </w:rPr>
      </w:pPr>
      <w:r w:rsidRPr="00683BB2">
        <w:rPr>
          <w:rFonts w:hAnsi="宋体" w:hint="eastAsia"/>
          <w:sz w:val="21"/>
        </w:rPr>
        <w:t>26.1评标委员会由采购人代表和评审专家组成，具体人数详见“投标人须知前附表”，其中评审专家不得少于成员总数的三分之二。</w:t>
      </w:r>
    </w:p>
    <w:p w14:paraId="2415C557" w14:textId="77777777" w:rsidR="003827AD" w:rsidRPr="00683BB2" w:rsidRDefault="007216DD">
      <w:pPr>
        <w:pStyle w:val="ac"/>
        <w:spacing w:line="360" w:lineRule="auto"/>
        <w:ind w:left="2" w:firstLine="420"/>
        <w:rPr>
          <w:rFonts w:hAnsi="宋体"/>
          <w:sz w:val="21"/>
        </w:rPr>
      </w:pPr>
      <w:r w:rsidRPr="00683BB2">
        <w:rPr>
          <w:rFonts w:hAnsi="宋体" w:hint="eastAsia"/>
          <w:sz w:val="21"/>
        </w:rPr>
        <w:t>26.2参加过采购项目前期咨询论证的专家，不得参加该采购项目的评审活动。</w:t>
      </w:r>
    </w:p>
    <w:p w14:paraId="0A85D6B8" w14:textId="77777777" w:rsidR="003827AD" w:rsidRPr="00683BB2" w:rsidRDefault="007216DD">
      <w:pPr>
        <w:pStyle w:val="ac"/>
        <w:spacing w:line="360" w:lineRule="auto"/>
        <w:ind w:left="2" w:firstLine="420"/>
        <w:rPr>
          <w:rFonts w:hAnsi="宋体"/>
          <w:sz w:val="21"/>
        </w:rPr>
      </w:pPr>
      <w:r w:rsidRPr="00683BB2">
        <w:rPr>
          <w:rFonts w:hAnsi="宋体" w:hint="eastAsia"/>
          <w:sz w:val="21"/>
        </w:rPr>
        <w:t>26.3</w:t>
      </w:r>
      <w:r w:rsidRPr="00683BB2">
        <w:rPr>
          <w:rFonts w:hAnsi="宋体" w:hint="eastAsia"/>
          <w:bCs/>
          <w:sz w:val="21"/>
        </w:rPr>
        <w:t>采购代理机构应当基于广西政府采购云平台抽（选）取评审专家。</w:t>
      </w:r>
    </w:p>
    <w:p w14:paraId="14C8E777"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27.评标的依据</w:t>
      </w:r>
    </w:p>
    <w:p w14:paraId="44089C5D" w14:textId="77777777" w:rsidR="003827AD" w:rsidRPr="00683BB2" w:rsidRDefault="007216DD">
      <w:pPr>
        <w:pStyle w:val="ac"/>
        <w:spacing w:line="360" w:lineRule="auto"/>
        <w:ind w:firstLine="420"/>
        <w:rPr>
          <w:rFonts w:hAnsi="宋体"/>
          <w:sz w:val="21"/>
        </w:rPr>
      </w:pPr>
      <w:r w:rsidRPr="00683BB2">
        <w:rPr>
          <w:rFonts w:hAnsi="宋体" w:hint="eastAsia"/>
          <w:sz w:val="21"/>
        </w:rPr>
        <w:t>评标委员会以</w:t>
      </w:r>
      <w:r w:rsidRPr="00683BB2">
        <w:rPr>
          <w:rFonts w:hAnsi="宋体" w:cs="宋体" w:hint="eastAsia"/>
          <w:sz w:val="21"/>
        </w:rPr>
        <w:t>“第四章 评标方法和评标标准”</w:t>
      </w:r>
      <w:r w:rsidRPr="00683BB2">
        <w:rPr>
          <w:rFonts w:hAnsi="宋体" w:hint="eastAsia"/>
          <w:sz w:val="21"/>
        </w:rPr>
        <w:t>为依据对投标文件进行评审，</w:t>
      </w:r>
      <w:r w:rsidRPr="00683BB2">
        <w:rPr>
          <w:rFonts w:hAnsi="宋体"/>
          <w:sz w:val="21"/>
        </w:rPr>
        <w:t>没有规定的方法、评审因素和标准，不作为评标依据。</w:t>
      </w:r>
    </w:p>
    <w:p w14:paraId="38C624E7"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28.评标原则</w:t>
      </w:r>
    </w:p>
    <w:p w14:paraId="20F9F4E4" w14:textId="77777777" w:rsidR="003827AD" w:rsidRPr="00683BB2" w:rsidRDefault="007216DD">
      <w:pPr>
        <w:pStyle w:val="ac"/>
        <w:spacing w:line="360" w:lineRule="auto"/>
        <w:ind w:firstLine="420"/>
        <w:rPr>
          <w:rFonts w:hAnsi="宋体"/>
          <w:sz w:val="21"/>
        </w:rPr>
      </w:pPr>
      <w:r w:rsidRPr="00683BB2">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BF3BCB2" w14:textId="77777777" w:rsidR="003827AD" w:rsidRPr="00683BB2" w:rsidRDefault="007216DD">
      <w:pPr>
        <w:pStyle w:val="ac"/>
        <w:spacing w:line="360" w:lineRule="auto"/>
        <w:ind w:firstLine="420"/>
        <w:rPr>
          <w:rFonts w:hAnsi="宋体"/>
          <w:sz w:val="21"/>
        </w:rPr>
      </w:pPr>
      <w:r w:rsidRPr="00683BB2">
        <w:rPr>
          <w:rFonts w:hAnsi="宋体" w:hint="eastAsia"/>
          <w:sz w:val="21"/>
        </w:rPr>
        <w:t>28.2</w:t>
      </w:r>
      <w:bookmarkStart w:id="128" w:name="_28.3评标方法。本项目将按须知前附表规定的评标办法进行评标，具体评标"/>
      <w:bookmarkEnd w:id="128"/>
      <w:r w:rsidRPr="00683BB2">
        <w:rPr>
          <w:rFonts w:hAnsi="宋体" w:hint="eastAsia"/>
          <w:sz w:val="21"/>
        </w:rPr>
        <w:t>评委表决。评标委员会成员对需要共同认定的事项存在争议的，应当按照少数服从多数的原则</w:t>
      </w:r>
      <w:proofErr w:type="gramStart"/>
      <w:r w:rsidRPr="00683BB2">
        <w:rPr>
          <w:rFonts w:hAnsi="宋体" w:hint="eastAsia"/>
          <w:sz w:val="21"/>
        </w:rPr>
        <w:t>作出</w:t>
      </w:r>
      <w:proofErr w:type="gramEnd"/>
      <w:r w:rsidRPr="00683BB2">
        <w:rPr>
          <w:rFonts w:hAnsi="宋体" w:hint="eastAsia"/>
          <w:sz w:val="21"/>
        </w:rPr>
        <w:t>结论。</w:t>
      </w:r>
    </w:p>
    <w:p w14:paraId="5627A1E4" w14:textId="77777777" w:rsidR="003827AD" w:rsidRPr="00683BB2" w:rsidRDefault="007216DD">
      <w:pPr>
        <w:pStyle w:val="ac"/>
        <w:spacing w:line="360" w:lineRule="auto"/>
        <w:ind w:firstLine="420"/>
        <w:rPr>
          <w:rFonts w:hAnsi="宋体"/>
          <w:sz w:val="21"/>
        </w:rPr>
      </w:pPr>
      <w:r w:rsidRPr="00683BB2">
        <w:rPr>
          <w:rFonts w:hAnsi="宋体" w:hint="eastAsia"/>
          <w:sz w:val="21"/>
        </w:rPr>
        <w:t>28.</w:t>
      </w:r>
      <w:r w:rsidRPr="00683BB2">
        <w:rPr>
          <w:rFonts w:hAnsi="宋体"/>
          <w:sz w:val="21"/>
        </w:rPr>
        <w:t>3</w:t>
      </w:r>
      <w:r w:rsidRPr="00683BB2">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EB2356" w14:textId="77777777" w:rsidR="003827AD" w:rsidRPr="00683BB2" w:rsidRDefault="007216DD">
      <w:pPr>
        <w:pStyle w:val="ac"/>
        <w:spacing w:line="360" w:lineRule="auto"/>
        <w:ind w:firstLine="420"/>
        <w:rPr>
          <w:rFonts w:hAnsi="宋体"/>
          <w:sz w:val="21"/>
        </w:rPr>
      </w:pPr>
      <w:r w:rsidRPr="00683BB2">
        <w:rPr>
          <w:rFonts w:hAnsi="宋体" w:hint="eastAsia"/>
          <w:sz w:val="21"/>
        </w:rPr>
        <w:t>2</w:t>
      </w:r>
      <w:r w:rsidRPr="00683BB2">
        <w:rPr>
          <w:rFonts w:hAnsi="宋体"/>
          <w:sz w:val="21"/>
        </w:rPr>
        <w:t>8.4</w:t>
      </w:r>
      <w:r w:rsidRPr="00683BB2">
        <w:rPr>
          <w:rFonts w:hAnsi="宋体" w:hint="eastAsia"/>
          <w:sz w:val="21"/>
        </w:rPr>
        <w:t>评标过程的监控。本项目电子评标过程实行网上留痕、全程录音、录像监控，</w:t>
      </w:r>
      <w:r w:rsidRPr="00683BB2">
        <w:rPr>
          <w:rFonts w:hAnsi="宋体" w:hint="eastAsia"/>
          <w:b/>
          <w:sz w:val="21"/>
        </w:rPr>
        <w:t>投标人在评标过程中所进行的试图影响评标结果的不公正活动，可能导致其投标按无效处理。</w:t>
      </w:r>
    </w:p>
    <w:p w14:paraId="3C07AED2" w14:textId="77777777" w:rsidR="003827AD" w:rsidRPr="00683BB2" w:rsidRDefault="007216DD">
      <w:pPr>
        <w:pStyle w:val="5"/>
        <w:keepNext w:val="0"/>
        <w:keepLines w:val="0"/>
        <w:spacing w:before="0" w:after="0" w:line="360" w:lineRule="auto"/>
        <w:ind w:left="420"/>
        <w:rPr>
          <w:rFonts w:ascii="黑体" w:eastAsia="黑体" w:hAnsi="黑体"/>
          <w:sz w:val="21"/>
          <w:szCs w:val="21"/>
        </w:rPr>
      </w:pPr>
      <w:r w:rsidRPr="00683BB2">
        <w:rPr>
          <w:rFonts w:ascii="黑体" w:eastAsia="黑体" w:hAnsi="黑体" w:hint="eastAsia"/>
          <w:sz w:val="21"/>
          <w:szCs w:val="21"/>
        </w:rPr>
        <w:t>29.评标方法及中标候选人推荐</w:t>
      </w:r>
    </w:p>
    <w:p w14:paraId="6E3CBC29" w14:textId="77777777" w:rsidR="003827AD" w:rsidRPr="00683BB2" w:rsidRDefault="007216DD">
      <w:pPr>
        <w:pStyle w:val="ac"/>
        <w:spacing w:line="360" w:lineRule="auto"/>
        <w:ind w:firstLine="420"/>
        <w:rPr>
          <w:rFonts w:hAnsi="宋体"/>
          <w:sz w:val="21"/>
        </w:rPr>
      </w:pPr>
      <w:r w:rsidRPr="00683BB2">
        <w:rPr>
          <w:rFonts w:hAnsi="宋体" w:hint="eastAsia"/>
          <w:sz w:val="21"/>
        </w:rPr>
        <w:t>2</w:t>
      </w:r>
      <w:r w:rsidRPr="00683BB2">
        <w:rPr>
          <w:rFonts w:hAnsi="宋体"/>
          <w:sz w:val="21"/>
        </w:rPr>
        <w:t>9.1</w:t>
      </w:r>
      <w:r w:rsidRPr="00683BB2">
        <w:rPr>
          <w:rFonts w:hAnsi="宋体" w:hint="eastAsia"/>
          <w:sz w:val="21"/>
        </w:rPr>
        <w:t>本项目的评标方法详见“投标人须知前附表”。</w:t>
      </w:r>
    </w:p>
    <w:p w14:paraId="47920895" w14:textId="77777777" w:rsidR="003827AD" w:rsidRPr="00683BB2" w:rsidRDefault="007216DD">
      <w:pPr>
        <w:pStyle w:val="ac"/>
        <w:spacing w:line="360" w:lineRule="auto"/>
        <w:ind w:firstLine="420"/>
        <w:rPr>
          <w:rFonts w:hAnsi="宋体"/>
          <w:sz w:val="21"/>
        </w:rPr>
      </w:pPr>
      <w:r w:rsidRPr="00683BB2">
        <w:rPr>
          <w:rFonts w:hAnsi="宋体" w:hint="eastAsia"/>
          <w:sz w:val="21"/>
        </w:rPr>
        <w:t>2</w:t>
      </w:r>
      <w:r w:rsidRPr="00683BB2">
        <w:rPr>
          <w:rFonts w:hAnsi="宋体"/>
          <w:sz w:val="21"/>
        </w:rPr>
        <w:t>9.2</w:t>
      </w:r>
      <w:r w:rsidRPr="00683BB2">
        <w:rPr>
          <w:rFonts w:hAnsi="宋体" w:cs="宋体"/>
          <w:sz w:val="21"/>
        </w:rPr>
        <w:t xml:space="preserve"> </w:t>
      </w:r>
      <w:r w:rsidRPr="00683BB2">
        <w:rPr>
          <w:rFonts w:hAnsi="宋体" w:cs="宋体" w:hint="eastAsia"/>
          <w:sz w:val="21"/>
        </w:rPr>
        <w:t>商务/技术要求</w:t>
      </w:r>
      <w:r w:rsidRPr="00683BB2">
        <w:rPr>
          <w:rFonts w:hAnsi="宋体" w:hint="eastAsia"/>
          <w:sz w:val="21"/>
        </w:rPr>
        <w:t>允许负偏离的条款数</w:t>
      </w:r>
      <w:r w:rsidRPr="00683BB2">
        <w:rPr>
          <w:rFonts w:hAnsi="宋体"/>
          <w:sz w:val="21"/>
        </w:rPr>
        <w:t>详见</w:t>
      </w:r>
      <w:r w:rsidRPr="00683BB2">
        <w:rPr>
          <w:rFonts w:hAnsi="宋体" w:hint="eastAsia"/>
          <w:sz w:val="21"/>
        </w:rPr>
        <w:t>“投标人须知前附表”。</w:t>
      </w:r>
    </w:p>
    <w:p w14:paraId="1B7C7D25" w14:textId="77777777" w:rsidR="003827AD" w:rsidRPr="00683BB2" w:rsidRDefault="007216DD">
      <w:pPr>
        <w:pStyle w:val="ac"/>
        <w:spacing w:line="360" w:lineRule="auto"/>
        <w:ind w:firstLine="420"/>
        <w:rPr>
          <w:rFonts w:hAnsi="宋体" w:cs="宋体"/>
          <w:sz w:val="21"/>
        </w:rPr>
      </w:pPr>
      <w:r w:rsidRPr="00683BB2">
        <w:rPr>
          <w:rFonts w:hAnsi="宋体" w:hint="eastAsia"/>
          <w:sz w:val="21"/>
        </w:rPr>
        <w:t>2</w:t>
      </w:r>
      <w:r w:rsidRPr="00683BB2">
        <w:rPr>
          <w:rFonts w:hAnsi="宋体"/>
          <w:sz w:val="21"/>
        </w:rPr>
        <w:t>9.3</w:t>
      </w:r>
      <w:r w:rsidRPr="00683BB2">
        <w:rPr>
          <w:rFonts w:hAnsi="宋体" w:cs="宋体"/>
          <w:sz w:val="21"/>
        </w:rPr>
        <w:t xml:space="preserve"> </w:t>
      </w:r>
      <w:r w:rsidRPr="00683BB2">
        <w:rPr>
          <w:rFonts w:hAnsi="宋体"/>
          <w:sz w:val="21"/>
        </w:rPr>
        <w:t>中标候选人推荐数量详见</w:t>
      </w:r>
      <w:r w:rsidRPr="00683BB2">
        <w:rPr>
          <w:rFonts w:hAnsi="宋体" w:hint="eastAsia"/>
          <w:sz w:val="21"/>
        </w:rPr>
        <w:t>“投标人须知前附表”。</w:t>
      </w:r>
    </w:p>
    <w:p w14:paraId="433A1EEE" w14:textId="77777777" w:rsidR="003827AD" w:rsidRPr="00683BB2" w:rsidRDefault="007216DD">
      <w:pPr>
        <w:spacing w:line="360" w:lineRule="auto"/>
        <w:ind w:firstLine="420"/>
        <w:rPr>
          <w:rFonts w:hAnsi="宋体"/>
          <w:szCs w:val="21"/>
        </w:rPr>
      </w:pPr>
      <w:r w:rsidRPr="00683BB2">
        <w:rPr>
          <w:rFonts w:hAnsi="宋体" w:hint="eastAsia"/>
          <w:szCs w:val="21"/>
        </w:rPr>
        <w:lastRenderedPageBreak/>
        <w:t>29.</w:t>
      </w:r>
      <w:r w:rsidRPr="00683BB2">
        <w:rPr>
          <w:rFonts w:hAnsi="宋体"/>
          <w:szCs w:val="21"/>
        </w:rPr>
        <w:t>4</w:t>
      </w:r>
      <w:r w:rsidRPr="00683BB2">
        <w:rPr>
          <w:rFonts w:hAnsi="宋体" w:hint="eastAsia"/>
          <w:szCs w:val="21"/>
        </w:rPr>
        <w:t xml:space="preserve"> </w:t>
      </w:r>
      <w:r w:rsidRPr="00683BB2">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14:paraId="4498BDF8" w14:textId="77777777" w:rsidR="003827AD" w:rsidRPr="00683BB2" w:rsidRDefault="007216DD">
      <w:pPr>
        <w:spacing w:line="360" w:lineRule="auto"/>
        <w:ind w:firstLine="420"/>
        <w:rPr>
          <w:rFonts w:hAnsi="宋体"/>
          <w:szCs w:val="21"/>
        </w:rPr>
      </w:pPr>
      <w:r w:rsidRPr="00683BB2">
        <w:rPr>
          <w:rFonts w:hAnsi="宋体" w:hint="eastAsia"/>
          <w:szCs w:val="21"/>
        </w:rPr>
        <w:t>（</w:t>
      </w:r>
      <w:r w:rsidRPr="00683BB2">
        <w:rPr>
          <w:rFonts w:hAnsi="宋体" w:hint="eastAsia"/>
          <w:szCs w:val="21"/>
        </w:rPr>
        <w:t>1</w:t>
      </w:r>
      <w:r w:rsidRPr="00683BB2">
        <w:rPr>
          <w:rFonts w:hAnsi="宋体" w:hint="eastAsia"/>
          <w:szCs w:val="21"/>
        </w:rPr>
        <w:t>）电子交易平台发生故障而无法登录访问的；</w:t>
      </w:r>
      <w:r w:rsidRPr="00683BB2">
        <w:rPr>
          <w:rFonts w:hAnsi="宋体" w:hint="eastAsia"/>
          <w:szCs w:val="21"/>
        </w:rPr>
        <w:t xml:space="preserve"> </w:t>
      </w:r>
    </w:p>
    <w:p w14:paraId="3F48A3AC" w14:textId="77777777" w:rsidR="003827AD" w:rsidRPr="00683BB2" w:rsidRDefault="007216DD">
      <w:pPr>
        <w:spacing w:line="360" w:lineRule="auto"/>
        <w:ind w:firstLine="420"/>
        <w:rPr>
          <w:rFonts w:hAnsi="宋体"/>
          <w:szCs w:val="21"/>
        </w:rPr>
      </w:pPr>
      <w:r w:rsidRPr="00683BB2">
        <w:rPr>
          <w:rFonts w:hAnsi="宋体" w:hint="eastAsia"/>
          <w:szCs w:val="21"/>
        </w:rPr>
        <w:t>（</w:t>
      </w:r>
      <w:r w:rsidRPr="00683BB2">
        <w:rPr>
          <w:rFonts w:hAnsi="宋体" w:hint="eastAsia"/>
          <w:szCs w:val="21"/>
        </w:rPr>
        <w:t>2</w:t>
      </w:r>
      <w:r w:rsidRPr="00683BB2">
        <w:rPr>
          <w:rFonts w:hAnsi="宋体" w:hint="eastAsia"/>
          <w:szCs w:val="21"/>
        </w:rPr>
        <w:t>）电子交易平台应用或数据库出现错误，不能进行正常操作的；</w:t>
      </w:r>
    </w:p>
    <w:p w14:paraId="7C0E353D" w14:textId="77777777" w:rsidR="003827AD" w:rsidRPr="00683BB2" w:rsidRDefault="007216DD">
      <w:pPr>
        <w:spacing w:line="360" w:lineRule="auto"/>
        <w:ind w:firstLine="420"/>
        <w:rPr>
          <w:rFonts w:hAnsi="宋体"/>
          <w:szCs w:val="21"/>
        </w:rPr>
      </w:pPr>
      <w:r w:rsidRPr="00683BB2">
        <w:rPr>
          <w:rFonts w:hAnsi="宋体" w:hint="eastAsia"/>
          <w:szCs w:val="21"/>
        </w:rPr>
        <w:t>（</w:t>
      </w:r>
      <w:r w:rsidRPr="00683BB2">
        <w:rPr>
          <w:rFonts w:hAnsi="宋体" w:hint="eastAsia"/>
          <w:szCs w:val="21"/>
        </w:rPr>
        <w:t>3</w:t>
      </w:r>
      <w:r w:rsidRPr="00683BB2">
        <w:rPr>
          <w:rFonts w:hAnsi="宋体" w:hint="eastAsia"/>
          <w:szCs w:val="21"/>
        </w:rPr>
        <w:t>）电子交易平台发现严重安全漏洞，有潜在泄密危险的；</w:t>
      </w:r>
    </w:p>
    <w:p w14:paraId="5EFD0D12" w14:textId="77777777" w:rsidR="003827AD" w:rsidRPr="00683BB2" w:rsidRDefault="007216DD">
      <w:pPr>
        <w:spacing w:line="360" w:lineRule="auto"/>
        <w:ind w:firstLine="420"/>
        <w:rPr>
          <w:rFonts w:hAnsi="宋体"/>
          <w:szCs w:val="21"/>
        </w:rPr>
      </w:pPr>
      <w:r w:rsidRPr="00683BB2">
        <w:rPr>
          <w:rFonts w:hAnsi="宋体" w:hint="eastAsia"/>
          <w:szCs w:val="21"/>
        </w:rPr>
        <w:t>（</w:t>
      </w:r>
      <w:r w:rsidRPr="00683BB2">
        <w:rPr>
          <w:rFonts w:hAnsi="宋体" w:hint="eastAsia"/>
          <w:szCs w:val="21"/>
        </w:rPr>
        <w:t>4</w:t>
      </w:r>
      <w:r w:rsidRPr="00683BB2">
        <w:rPr>
          <w:rFonts w:hAnsi="宋体" w:hint="eastAsia"/>
          <w:szCs w:val="21"/>
        </w:rPr>
        <w:t>）病毒发作导致不能进行正常操作的；</w:t>
      </w:r>
      <w:r w:rsidRPr="00683BB2">
        <w:rPr>
          <w:rFonts w:hAnsi="宋体" w:hint="eastAsia"/>
          <w:szCs w:val="21"/>
        </w:rPr>
        <w:t xml:space="preserve"> </w:t>
      </w:r>
    </w:p>
    <w:p w14:paraId="6D8FE6A6" w14:textId="77777777" w:rsidR="003827AD" w:rsidRPr="00683BB2" w:rsidRDefault="007216DD">
      <w:pPr>
        <w:spacing w:line="360" w:lineRule="auto"/>
        <w:ind w:firstLine="420"/>
        <w:rPr>
          <w:rFonts w:hAnsi="宋体"/>
          <w:szCs w:val="21"/>
        </w:rPr>
      </w:pPr>
      <w:r w:rsidRPr="00683BB2">
        <w:rPr>
          <w:rFonts w:hAnsi="宋体" w:hint="eastAsia"/>
          <w:szCs w:val="21"/>
        </w:rPr>
        <w:t>（</w:t>
      </w:r>
      <w:r w:rsidRPr="00683BB2">
        <w:rPr>
          <w:rFonts w:hAnsi="宋体" w:hint="eastAsia"/>
          <w:szCs w:val="21"/>
        </w:rPr>
        <w:t>5</w:t>
      </w:r>
      <w:r w:rsidRPr="00683BB2">
        <w:rPr>
          <w:rFonts w:hAnsi="宋体" w:hint="eastAsia"/>
          <w:szCs w:val="21"/>
        </w:rPr>
        <w:t>）其他无法保证电子交易的公平、公正和安全的情况。</w:t>
      </w:r>
    </w:p>
    <w:p w14:paraId="309DCF76" w14:textId="77777777" w:rsidR="003827AD" w:rsidRPr="00683BB2" w:rsidRDefault="007216DD">
      <w:pPr>
        <w:spacing w:line="360" w:lineRule="auto"/>
        <w:ind w:firstLine="420"/>
        <w:rPr>
          <w:rFonts w:hAnsi="宋体"/>
          <w:szCs w:val="21"/>
        </w:rPr>
      </w:pPr>
      <w:r w:rsidRPr="00683BB2">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683BB2">
        <w:rPr>
          <w:rFonts w:hAnsi="宋体" w:hint="eastAsia"/>
          <w:szCs w:val="21"/>
        </w:rPr>
        <w:t>作出</w:t>
      </w:r>
      <w:proofErr w:type="gramEnd"/>
      <w:r w:rsidRPr="00683BB2">
        <w:rPr>
          <w:rFonts w:hAnsi="宋体" w:hint="eastAsia"/>
          <w:szCs w:val="21"/>
        </w:rPr>
        <w:t>妥善保密处理，并报财政部门备案。</w:t>
      </w:r>
    </w:p>
    <w:p w14:paraId="69A669C9"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29.5出现下列情形之一的，应予废标：</w:t>
      </w:r>
    </w:p>
    <w:p w14:paraId="0C1657CA"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（1）符合专业条件的供应商或者对招标文件作实质响应的供应商不足三家的；</w:t>
      </w:r>
    </w:p>
    <w:p w14:paraId="6B938C10"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（2）出现影响采购公正的违法、违规行为的；</w:t>
      </w:r>
    </w:p>
    <w:p w14:paraId="74802420"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（3）投标人的报价均超过了采购预算，采购人不能支付的；</w:t>
      </w:r>
    </w:p>
    <w:p w14:paraId="796FD915"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（4）因重大变故，采购任务取消的。</w:t>
      </w:r>
    </w:p>
    <w:p w14:paraId="24A51E77" w14:textId="77777777" w:rsidR="003827AD" w:rsidRPr="00683BB2" w:rsidRDefault="007216DD">
      <w:pPr>
        <w:spacing w:line="360" w:lineRule="auto"/>
        <w:ind w:firstLine="420"/>
        <w:rPr>
          <w:rFonts w:ascii="宋体" w:hAnsi="宋体"/>
          <w:szCs w:val="21"/>
        </w:rPr>
      </w:pPr>
      <w:proofErr w:type="gramStart"/>
      <w:r w:rsidRPr="00683BB2">
        <w:rPr>
          <w:rFonts w:ascii="宋体" w:hAnsi="宋体" w:hint="eastAsia"/>
          <w:szCs w:val="21"/>
        </w:rPr>
        <w:t>废标后</w:t>
      </w:r>
      <w:proofErr w:type="gramEnd"/>
      <w:r w:rsidRPr="00683BB2">
        <w:rPr>
          <w:rFonts w:ascii="宋体" w:hAnsi="宋体" w:hint="eastAsia"/>
          <w:szCs w:val="21"/>
        </w:rPr>
        <w:t>，采购人应当将</w:t>
      </w:r>
      <w:proofErr w:type="gramStart"/>
      <w:r w:rsidRPr="00683BB2">
        <w:rPr>
          <w:rFonts w:ascii="宋体" w:hAnsi="宋体" w:hint="eastAsia"/>
          <w:szCs w:val="21"/>
        </w:rPr>
        <w:t>废标理由</w:t>
      </w:r>
      <w:proofErr w:type="gramEnd"/>
      <w:r w:rsidRPr="00683BB2">
        <w:rPr>
          <w:rFonts w:ascii="宋体" w:hAnsi="宋体" w:hint="eastAsia"/>
          <w:szCs w:val="21"/>
        </w:rPr>
        <w:t>通知所有投标人。</w:t>
      </w:r>
    </w:p>
    <w:p w14:paraId="0837A0BA" w14:textId="77777777" w:rsidR="003827AD" w:rsidRPr="00683BB2" w:rsidRDefault="003827AD">
      <w:pPr>
        <w:pStyle w:val="ac"/>
        <w:spacing w:line="360" w:lineRule="auto"/>
        <w:rPr>
          <w:rFonts w:hAnsi="宋体"/>
          <w:sz w:val="21"/>
        </w:rPr>
      </w:pPr>
    </w:p>
    <w:p w14:paraId="6CA05020" w14:textId="77777777" w:rsidR="003827AD" w:rsidRPr="00683BB2" w:rsidRDefault="007216DD">
      <w:pPr>
        <w:pStyle w:val="30"/>
        <w:keepNext w:val="0"/>
        <w:keepLines w:val="0"/>
        <w:jc w:val="center"/>
      </w:pPr>
      <w:bookmarkStart w:id="129" w:name="_Toc254970687"/>
      <w:bookmarkStart w:id="130" w:name="_Toc254970546"/>
      <w:r w:rsidRPr="00683BB2">
        <w:rPr>
          <w:rFonts w:hint="eastAsia"/>
        </w:rPr>
        <w:t>七、</w:t>
      </w:r>
      <w:bookmarkEnd w:id="129"/>
      <w:bookmarkEnd w:id="130"/>
      <w:r w:rsidRPr="00683BB2">
        <w:rPr>
          <w:rFonts w:hint="eastAsia"/>
        </w:rPr>
        <w:t>中标和合同</w:t>
      </w:r>
    </w:p>
    <w:p w14:paraId="37AA27A8"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30</w:t>
      </w:r>
      <w:r w:rsidRPr="00683BB2">
        <w:rPr>
          <w:rFonts w:ascii="黑体" w:eastAsia="黑体" w:hAnsi="黑体"/>
          <w:sz w:val="24"/>
        </w:rPr>
        <w:t xml:space="preserve"> </w:t>
      </w:r>
      <w:r w:rsidRPr="00683BB2">
        <w:rPr>
          <w:rFonts w:ascii="黑体" w:eastAsia="黑体" w:hAnsi="黑体" w:hint="eastAsia"/>
          <w:sz w:val="24"/>
        </w:rPr>
        <w:t>.确定中标人</w:t>
      </w:r>
    </w:p>
    <w:p w14:paraId="2E502FC7"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b w:val="0"/>
          <w:sz w:val="21"/>
          <w:szCs w:val="21"/>
        </w:rPr>
        <w:t>30.1</w:t>
      </w:r>
      <w:r w:rsidRPr="00683BB2">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9F58E87" w14:textId="77777777" w:rsidR="003827AD" w:rsidRPr="00683BB2" w:rsidRDefault="007216DD">
      <w:pPr>
        <w:spacing w:line="360" w:lineRule="auto"/>
        <w:ind w:firstLine="420"/>
        <w:rPr>
          <w:rFonts w:ascii="宋体" w:hAnsi="宋体" w:cs="Courier New"/>
          <w:szCs w:val="21"/>
        </w:rPr>
      </w:pPr>
      <w:r w:rsidRPr="00683BB2">
        <w:rPr>
          <w:rFonts w:ascii="宋体" w:hAnsi="宋体" w:cs="Courier New"/>
          <w:szCs w:val="21"/>
        </w:rPr>
        <w:t>30.2</w:t>
      </w:r>
      <w:r w:rsidRPr="00683BB2">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14:paraId="6F6C52A8"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31. 结果公告</w:t>
      </w:r>
    </w:p>
    <w:p w14:paraId="4A3C3F59"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3</w:t>
      </w:r>
      <w:r w:rsidRPr="00683BB2">
        <w:rPr>
          <w:rFonts w:ascii="宋体" w:hAnsi="宋体"/>
          <w:b w:val="0"/>
          <w:sz w:val="21"/>
          <w:szCs w:val="21"/>
        </w:rPr>
        <w:t>1.1</w:t>
      </w:r>
      <w:r w:rsidRPr="00683BB2">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w:t>
      </w:r>
      <w:r w:rsidRPr="00683BB2">
        <w:rPr>
          <w:rFonts w:ascii="宋体" w:hAnsi="宋体" w:hint="eastAsia"/>
          <w:b w:val="0"/>
          <w:sz w:val="21"/>
          <w:szCs w:val="21"/>
        </w:rPr>
        <w:lastRenderedPageBreak/>
        <w:t>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13EFE5C4"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以上信息查询记录及相关证据与招标文件一并保存。</w:t>
      </w:r>
    </w:p>
    <w:p w14:paraId="3CA49424"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31.2中标人享受《政府采购促进中小企业发展管理办法》（财库〔2020〕46号）规定的中小企业扶持政策的，采购人、采购代理机构应当随中标结果公开中标人的《中小企业声明函》。</w:t>
      </w:r>
    </w:p>
    <w:p w14:paraId="1AE6F954"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32.发出中标通知书</w:t>
      </w:r>
    </w:p>
    <w:p w14:paraId="1CDE8B9A" w14:textId="77777777" w:rsidR="003827AD" w:rsidRPr="00683BB2" w:rsidRDefault="007216DD">
      <w:pPr>
        <w:pStyle w:val="5"/>
        <w:keepNext w:val="0"/>
        <w:keepLines w:val="0"/>
        <w:spacing w:before="0" w:after="0" w:line="360" w:lineRule="auto"/>
        <w:rPr>
          <w:rFonts w:ascii="宋体" w:hAnsi="宋体"/>
          <w:b w:val="0"/>
          <w:sz w:val="21"/>
          <w:szCs w:val="21"/>
        </w:rPr>
      </w:pPr>
      <w:r w:rsidRPr="00683BB2">
        <w:rPr>
          <w:rFonts w:ascii="宋体" w:hAnsi="宋体" w:hint="eastAsia"/>
          <w:b w:val="0"/>
          <w:sz w:val="21"/>
          <w:szCs w:val="21"/>
        </w:rPr>
        <w:t xml:space="preserve"> </w:t>
      </w:r>
      <w:r w:rsidRPr="00683BB2">
        <w:rPr>
          <w:rFonts w:ascii="宋体" w:hAnsi="宋体"/>
          <w:b w:val="0"/>
          <w:sz w:val="21"/>
          <w:szCs w:val="21"/>
        </w:rPr>
        <w:t xml:space="preserve">   </w:t>
      </w:r>
      <w:r w:rsidRPr="00683BB2">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4C477F1"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33. 无义务解释未中标原因</w:t>
      </w:r>
    </w:p>
    <w:p w14:paraId="62911CB1"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采购代理机构无义务向未中标的投标人解释未中标原因。</w:t>
      </w:r>
    </w:p>
    <w:p w14:paraId="5B59C22C"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34.合同授予标准</w:t>
      </w:r>
    </w:p>
    <w:p w14:paraId="14C8246D" w14:textId="77777777" w:rsidR="003827AD" w:rsidRPr="00683BB2" w:rsidRDefault="007216DD">
      <w:pPr>
        <w:spacing w:line="360" w:lineRule="auto"/>
        <w:ind w:firstLine="420"/>
        <w:rPr>
          <w:rFonts w:ascii="宋体" w:hAnsi="宋体"/>
          <w:szCs w:val="21"/>
        </w:rPr>
      </w:pPr>
      <w:r w:rsidRPr="00683BB2">
        <w:rPr>
          <w:rFonts w:ascii="宋体" w:hAnsi="宋体" w:cs="Courier New" w:hint="eastAsia"/>
          <w:szCs w:val="21"/>
        </w:rPr>
        <w:t>合同将授予被确定实质上响应招标文件要求，具备履行合同能力的中标人。</w:t>
      </w:r>
    </w:p>
    <w:p w14:paraId="01207720"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35.履约保证金</w:t>
      </w:r>
    </w:p>
    <w:p w14:paraId="4698498D" w14:textId="77777777" w:rsidR="003827AD" w:rsidRPr="00683BB2" w:rsidRDefault="007216DD">
      <w:pPr>
        <w:pStyle w:val="5"/>
        <w:keepNext w:val="0"/>
        <w:keepLines w:val="0"/>
        <w:spacing w:before="0" w:after="0" w:line="360" w:lineRule="auto"/>
        <w:ind w:firstLine="315"/>
        <w:rPr>
          <w:rFonts w:ascii="宋体" w:hAnsi="宋体"/>
          <w:b w:val="0"/>
          <w:sz w:val="21"/>
          <w:szCs w:val="21"/>
        </w:rPr>
      </w:pPr>
      <w:bookmarkStart w:id="131" w:name="_39.1中标人须于签订合同前按本须知前附表规定的金额转账或电汇到指定账"/>
      <w:bookmarkEnd w:id="131"/>
      <w:r w:rsidRPr="00683BB2">
        <w:rPr>
          <w:rFonts w:ascii="宋体" w:hAnsi="宋体"/>
          <w:b w:val="0"/>
          <w:sz w:val="21"/>
          <w:szCs w:val="21"/>
        </w:rPr>
        <w:t xml:space="preserve"> </w:t>
      </w:r>
      <w:r w:rsidRPr="00683BB2">
        <w:rPr>
          <w:rFonts w:ascii="宋体" w:hAnsi="宋体" w:hint="eastAsia"/>
          <w:b w:val="0"/>
          <w:sz w:val="21"/>
          <w:szCs w:val="21"/>
        </w:rPr>
        <w:t>3</w:t>
      </w:r>
      <w:r w:rsidRPr="00683BB2">
        <w:rPr>
          <w:rFonts w:ascii="宋体" w:hAnsi="宋体"/>
          <w:b w:val="0"/>
          <w:sz w:val="21"/>
          <w:szCs w:val="21"/>
        </w:rPr>
        <w:t>5</w:t>
      </w:r>
      <w:r w:rsidRPr="00683BB2">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14:paraId="0697222F" w14:textId="77777777" w:rsidR="003827AD" w:rsidRPr="00683BB2" w:rsidRDefault="007216DD">
      <w:pPr>
        <w:pStyle w:val="5"/>
        <w:keepNext w:val="0"/>
        <w:keepLines w:val="0"/>
        <w:spacing w:before="0" w:after="0" w:line="360" w:lineRule="auto"/>
        <w:ind w:firstLine="316"/>
        <w:rPr>
          <w:rFonts w:ascii="宋体" w:hAnsi="宋体"/>
          <w:sz w:val="21"/>
          <w:szCs w:val="21"/>
        </w:rPr>
      </w:pPr>
      <w:r w:rsidRPr="00683BB2">
        <w:rPr>
          <w:rFonts w:ascii="宋体" w:hAnsi="宋体" w:hint="eastAsia"/>
          <w:sz w:val="21"/>
          <w:szCs w:val="21"/>
        </w:rPr>
        <w:t xml:space="preserve"> </w:t>
      </w:r>
      <w:r w:rsidRPr="00683BB2">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14:paraId="5602CC1E"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36.签订合同</w:t>
      </w:r>
    </w:p>
    <w:p w14:paraId="089D7B41" w14:textId="77777777" w:rsidR="003827AD" w:rsidRPr="00683BB2" w:rsidRDefault="007216DD">
      <w:pPr>
        <w:pStyle w:val="5"/>
        <w:keepNext w:val="0"/>
        <w:keepLines w:val="0"/>
        <w:spacing w:before="0" w:after="0" w:line="360" w:lineRule="auto"/>
        <w:ind w:firstLine="315"/>
        <w:rPr>
          <w:rFonts w:ascii="宋体" w:hAnsi="宋体"/>
          <w:b w:val="0"/>
          <w:sz w:val="21"/>
          <w:szCs w:val="21"/>
        </w:rPr>
      </w:pPr>
      <w:bookmarkStart w:id="132" w:name="_40.1投标人接到中标通知书后，按须知前附表规定向采购人出示相关资格证"/>
      <w:bookmarkEnd w:id="132"/>
      <w:r w:rsidRPr="00683BB2">
        <w:rPr>
          <w:rFonts w:ascii="宋体" w:hAnsi="宋体" w:hint="eastAsia"/>
          <w:b w:val="0"/>
          <w:sz w:val="21"/>
          <w:szCs w:val="21"/>
        </w:rPr>
        <w:t xml:space="preserve"> </w:t>
      </w:r>
      <w:r w:rsidRPr="00683BB2">
        <w:rPr>
          <w:rFonts w:ascii="宋体" w:hAnsi="宋体" w:hint="eastAsia"/>
          <w:sz w:val="21"/>
          <w:szCs w:val="21"/>
        </w:rPr>
        <w:t>36.1签订电子采购合同：中标人领取电子中标通知书后，在</w:t>
      </w:r>
      <w:r w:rsidRPr="00683BB2">
        <w:rPr>
          <w:rFonts w:ascii="宋体" w:hAnsi="宋体" w:hint="eastAsia"/>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1711A030"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14:paraId="60C924AC" w14:textId="77777777" w:rsidR="003827AD" w:rsidRPr="00683BB2" w:rsidRDefault="007216DD">
      <w:pPr>
        <w:pStyle w:val="5"/>
        <w:keepNext w:val="0"/>
        <w:keepLines w:val="0"/>
        <w:numPr>
          <w:ilvl w:val="0"/>
          <w:numId w:val="0"/>
        </w:numPr>
        <w:spacing w:before="0" w:after="0" w:line="360" w:lineRule="auto"/>
        <w:ind w:firstLine="420"/>
        <w:rPr>
          <w:rFonts w:ascii="宋体" w:hAnsi="宋体"/>
          <w:b w:val="0"/>
          <w:sz w:val="21"/>
          <w:szCs w:val="21"/>
        </w:rPr>
      </w:pPr>
      <w:r w:rsidRPr="00683BB2">
        <w:rPr>
          <w:rFonts w:ascii="宋体" w:hAnsi="宋体" w:hint="eastAsia"/>
          <w:b w:val="0"/>
          <w:sz w:val="21"/>
          <w:szCs w:val="21"/>
        </w:rPr>
        <w:t>36.2签订合同时间：按中标通知书规定的时间与采购人签订合同。</w:t>
      </w:r>
    </w:p>
    <w:p w14:paraId="3E4908B8" w14:textId="77777777" w:rsidR="003827AD" w:rsidRPr="00683BB2" w:rsidRDefault="007216DD">
      <w:pPr>
        <w:pStyle w:val="5"/>
        <w:keepNext w:val="0"/>
        <w:keepLines w:val="0"/>
        <w:spacing w:before="0" w:after="0" w:line="360" w:lineRule="auto"/>
        <w:rPr>
          <w:rFonts w:ascii="宋体" w:hAnsi="宋体"/>
          <w:b w:val="0"/>
          <w:sz w:val="21"/>
          <w:szCs w:val="21"/>
        </w:rPr>
      </w:pPr>
      <w:r w:rsidRPr="00683BB2">
        <w:rPr>
          <w:rFonts w:ascii="宋体" w:hAnsi="宋体" w:hint="eastAsia"/>
          <w:b w:val="0"/>
          <w:sz w:val="21"/>
          <w:szCs w:val="21"/>
        </w:rPr>
        <w:t xml:space="preserve">    36.</w:t>
      </w:r>
      <w:r w:rsidRPr="00683BB2">
        <w:rPr>
          <w:rFonts w:ascii="宋体" w:hAnsi="宋体"/>
          <w:b w:val="0"/>
          <w:sz w:val="21"/>
          <w:szCs w:val="21"/>
        </w:rPr>
        <w:t>3</w:t>
      </w:r>
      <w:r w:rsidRPr="00683BB2">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w:t>
      </w:r>
      <w:r w:rsidRPr="00683BB2">
        <w:rPr>
          <w:rFonts w:ascii="宋体" w:hAnsi="宋体" w:hint="eastAsia"/>
          <w:b w:val="0"/>
          <w:sz w:val="21"/>
          <w:szCs w:val="21"/>
        </w:rPr>
        <w:lastRenderedPageBreak/>
        <w:t>损失的，中标人可追究采购人承担相应的法律责任。</w:t>
      </w:r>
    </w:p>
    <w:p w14:paraId="31E36D9C"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3ADF572"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36.5采购人或中标人不得单方面向合同另一方提出任何招标文件没有约定的条件或不合理的要求，作为签订合同的条件；也不得协商另行订立背离招标文件和合同实质性内容的协议。</w:t>
      </w:r>
    </w:p>
    <w:p w14:paraId="653098F5"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36.6</w:t>
      </w:r>
      <w:r w:rsidRPr="00683BB2">
        <w:rPr>
          <w:rFonts w:ascii="宋体" w:hAnsi="宋体" w:cs="仿宋_GB2312" w:hint="eastAsia"/>
          <w:szCs w:val="21"/>
        </w:rPr>
        <w:t>如签订合同并生效后，供应商无故拒绝或延期，除按照合同条款处理外，将承担相应的法律责任。</w:t>
      </w:r>
    </w:p>
    <w:p w14:paraId="7372D9B7"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36.7</w:t>
      </w:r>
      <w:r w:rsidRPr="00683BB2">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725A1B2D"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33" w:name="_41.政府采购合同公告"/>
      <w:bookmarkEnd w:id="133"/>
      <w:r w:rsidRPr="00683BB2">
        <w:rPr>
          <w:rFonts w:ascii="黑体" w:eastAsia="黑体" w:hAnsi="黑体" w:hint="eastAsia"/>
          <w:sz w:val="24"/>
        </w:rPr>
        <w:t>37.政府采购合同公告</w:t>
      </w:r>
    </w:p>
    <w:p w14:paraId="72F311A9" w14:textId="77777777" w:rsidR="003827AD" w:rsidRPr="00683BB2" w:rsidRDefault="007216DD">
      <w:pPr>
        <w:pStyle w:val="ac"/>
        <w:spacing w:line="360" w:lineRule="auto"/>
        <w:ind w:firstLine="420"/>
        <w:rPr>
          <w:rFonts w:hAnsi="宋体"/>
          <w:sz w:val="21"/>
        </w:rPr>
      </w:pPr>
      <w:r w:rsidRPr="00683BB2">
        <w:rPr>
          <w:rFonts w:hAnsi="宋体" w:hint="eastAsia"/>
          <w:sz w:val="21"/>
        </w:rPr>
        <w:t>采购人或者受托采购代理机构应当自政府采购合同签订之日起2个工作日内，将政府采购合同在省级以上人民政府财政部门指定的媒体上公告，</w:t>
      </w:r>
      <w:r w:rsidRPr="00683BB2">
        <w:rPr>
          <w:rFonts w:hAnsi="宋体"/>
          <w:sz w:val="21"/>
        </w:rPr>
        <w:t>但政府采购合同中涉及国家秘密、商业秘密的内容除外。</w:t>
      </w:r>
    </w:p>
    <w:p w14:paraId="1A7DE3A0" w14:textId="77777777" w:rsidR="003827AD" w:rsidRPr="00683BB2" w:rsidRDefault="007216DD">
      <w:pPr>
        <w:pStyle w:val="5"/>
        <w:keepNext w:val="0"/>
        <w:keepLines w:val="0"/>
        <w:spacing w:before="0" w:after="0" w:line="360" w:lineRule="auto"/>
        <w:ind w:left="420"/>
        <w:rPr>
          <w:rFonts w:ascii="黑体" w:eastAsia="黑体" w:hAnsi="黑体"/>
          <w:sz w:val="24"/>
        </w:rPr>
      </w:pPr>
      <w:r w:rsidRPr="00683BB2">
        <w:rPr>
          <w:rFonts w:ascii="黑体" w:eastAsia="黑体" w:hAnsi="黑体" w:hint="eastAsia"/>
          <w:sz w:val="24"/>
        </w:rPr>
        <w:t>3</w:t>
      </w:r>
      <w:r w:rsidRPr="00683BB2">
        <w:rPr>
          <w:rFonts w:ascii="黑体" w:eastAsia="黑体" w:hAnsi="黑体"/>
          <w:sz w:val="24"/>
        </w:rPr>
        <w:t>8.</w:t>
      </w:r>
      <w:r w:rsidRPr="00683BB2">
        <w:rPr>
          <w:rFonts w:ascii="黑体" w:eastAsia="黑体" w:hAnsi="黑体" w:hint="eastAsia"/>
          <w:sz w:val="24"/>
        </w:rPr>
        <w:t xml:space="preserve"> 询问、质疑和投诉</w:t>
      </w:r>
    </w:p>
    <w:p w14:paraId="171BC7EC" w14:textId="77777777" w:rsidR="003827AD" w:rsidRPr="00683BB2" w:rsidRDefault="007216DD">
      <w:pPr>
        <w:pStyle w:val="a0"/>
        <w:spacing w:line="360" w:lineRule="auto"/>
        <w:rPr>
          <w:rFonts w:ascii="宋体" w:hAnsi="宋体"/>
          <w:sz w:val="21"/>
          <w:szCs w:val="21"/>
        </w:rPr>
      </w:pPr>
      <w:r w:rsidRPr="00683BB2">
        <w:rPr>
          <w:rFonts w:ascii="宋体" w:hAnsi="宋体"/>
          <w:sz w:val="21"/>
          <w:szCs w:val="21"/>
        </w:rPr>
        <w:t>38.1</w:t>
      </w:r>
      <w:r w:rsidRPr="00683BB2">
        <w:rPr>
          <w:rFonts w:ascii="宋体" w:hAnsi="宋体" w:hint="eastAsia"/>
          <w:sz w:val="21"/>
          <w:szCs w:val="21"/>
        </w:rPr>
        <w:t>供应商对政府采购活动事项有疑问的，可以向采购人提出询问，采购人或者采购代理机构应当在3个工作日内对供应</w:t>
      </w:r>
      <w:proofErr w:type="gramStart"/>
      <w:r w:rsidRPr="00683BB2">
        <w:rPr>
          <w:rFonts w:ascii="宋体" w:hAnsi="宋体" w:hint="eastAsia"/>
          <w:sz w:val="21"/>
          <w:szCs w:val="21"/>
        </w:rPr>
        <w:t>商依法</w:t>
      </w:r>
      <w:proofErr w:type="gramEnd"/>
      <w:r w:rsidRPr="00683BB2">
        <w:rPr>
          <w:rFonts w:ascii="宋体" w:hAnsi="宋体" w:hint="eastAsia"/>
          <w:sz w:val="21"/>
          <w:szCs w:val="21"/>
        </w:rPr>
        <w:t>提出的询问</w:t>
      </w:r>
      <w:proofErr w:type="gramStart"/>
      <w:r w:rsidRPr="00683BB2">
        <w:rPr>
          <w:rFonts w:ascii="宋体" w:hAnsi="宋体" w:hint="eastAsia"/>
          <w:sz w:val="21"/>
          <w:szCs w:val="21"/>
        </w:rPr>
        <w:t>作出</w:t>
      </w:r>
      <w:proofErr w:type="gramEnd"/>
      <w:r w:rsidRPr="00683BB2">
        <w:rPr>
          <w:rFonts w:ascii="宋体" w:hAnsi="宋体" w:hint="eastAsia"/>
          <w:sz w:val="21"/>
          <w:szCs w:val="21"/>
        </w:rPr>
        <w:t>答复，但答复的内容不得涉及商业秘密。</w:t>
      </w:r>
    </w:p>
    <w:p w14:paraId="3ACB8B98"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hint="eastAsia"/>
          <w:b w:val="0"/>
          <w:sz w:val="21"/>
          <w:szCs w:val="21"/>
        </w:rPr>
        <w:t xml:space="preserve"> </w:t>
      </w:r>
      <w:r w:rsidRPr="00683BB2">
        <w:rPr>
          <w:rFonts w:ascii="宋体" w:hAnsi="宋体"/>
          <w:b w:val="0"/>
          <w:sz w:val="21"/>
          <w:szCs w:val="21"/>
        </w:rPr>
        <w:t>38</w:t>
      </w:r>
      <w:r w:rsidRPr="00683BB2">
        <w:rPr>
          <w:rFonts w:ascii="宋体" w:hAnsi="宋体" w:hint="eastAsia"/>
          <w:b w:val="0"/>
          <w:sz w:val="21"/>
          <w:szCs w:val="21"/>
        </w:rPr>
        <w:t>.</w:t>
      </w:r>
      <w:r w:rsidRPr="00683BB2">
        <w:rPr>
          <w:rFonts w:ascii="宋体" w:hAnsi="宋体"/>
          <w:b w:val="0"/>
          <w:sz w:val="21"/>
          <w:szCs w:val="21"/>
        </w:rPr>
        <w:t>2</w:t>
      </w:r>
      <w:r w:rsidRPr="00683BB2">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F8DB36C" w14:textId="77777777" w:rsidR="003827AD" w:rsidRPr="00683BB2" w:rsidRDefault="007216DD">
      <w:pPr>
        <w:pStyle w:val="ac"/>
        <w:spacing w:line="360" w:lineRule="auto"/>
        <w:ind w:firstLine="420"/>
        <w:rPr>
          <w:rFonts w:hAnsi="宋体"/>
          <w:sz w:val="21"/>
        </w:rPr>
      </w:pPr>
      <w:r w:rsidRPr="00683BB2">
        <w:rPr>
          <w:rFonts w:hAnsi="宋体"/>
          <w:sz w:val="21"/>
        </w:rPr>
        <w:t>（</w:t>
      </w:r>
      <w:r w:rsidRPr="00683BB2">
        <w:rPr>
          <w:rFonts w:hAnsi="宋体" w:hint="eastAsia"/>
          <w:sz w:val="21"/>
        </w:rPr>
        <w:t>1</w:t>
      </w:r>
      <w:r w:rsidRPr="00683BB2">
        <w:rPr>
          <w:rFonts w:hAnsi="宋体"/>
          <w:sz w:val="21"/>
        </w:rPr>
        <w:t>）对可以质疑的</w:t>
      </w:r>
      <w:r w:rsidRPr="00683BB2">
        <w:rPr>
          <w:rFonts w:hAnsi="宋体" w:hint="eastAsia"/>
          <w:sz w:val="21"/>
        </w:rPr>
        <w:t>招标</w:t>
      </w:r>
      <w:r w:rsidRPr="00683BB2">
        <w:rPr>
          <w:rFonts w:hAnsi="宋体"/>
          <w:sz w:val="21"/>
        </w:rPr>
        <w:t>文件提出质疑的，为收到</w:t>
      </w:r>
      <w:r w:rsidRPr="00683BB2">
        <w:rPr>
          <w:rFonts w:hAnsi="宋体" w:hint="eastAsia"/>
          <w:sz w:val="21"/>
        </w:rPr>
        <w:t>招标</w:t>
      </w:r>
      <w:r w:rsidRPr="00683BB2">
        <w:rPr>
          <w:rFonts w:hAnsi="宋体"/>
          <w:sz w:val="21"/>
        </w:rPr>
        <w:t>文件之日</w:t>
      </w:r>
      <w:r w:rsidRPr="00683BB2">
        <w:rPr>
          <w:rFonts w:hAnsi="宋体" w:hint="eastAsia"/>
          <w:sz w:val="21"/>
        </w:rPr>
        <w:t>或者招标文件公告期限届满之日</w:t>
      </w:r>
      <w:r w:rsidRPr="00683BB2">
        <w:rPr>
          <w:rFonts w:hAnsi="宋体"/>
          <w:sz w:val="21"/>
        </w:rPr>
        <w:t>；</w:t>
      </w:r>
    </w:p>
    <w:p w14:paraId="0567668D" w14:textId="77777777" w:rsidR="003827AD" w:rsidRPr="00683BB2" w:rsidRDefault="007216DD">
      <w:pPr>
        <w:pStyle w:val="ac"/>
        <w:spacing w:line="360" w:lineRule="auto"/>
        <w:ind w:firstLine="420"/>
        <w:rPr>
          <w:rFonts w:hAnsi="宋体"/>
          <w:sz w:val="21"/>
        </w:rPr>
      </w:pPr>
      <w:r w:rsidRPr="00683BB2">
        <w:rPr>
          <w:rFonts w:hAnsi="宋体"/>
          <w:sz w:val="21"/>
        </w:rPr>
        <w:t>（</w:t>
      </w:r>
      <w:r w:rsidRPr="00683BB2">
        <w:rPr>
          <w:rFonts w:hAnsi="宋体" w:hint="eastAsia"/>
          <w:sz w:val="21"/>
        </w:rPr>
        <w:t>2</w:t>
      </w:r>
      <w:r w:rsidRPr="00683BB2">
        <w:rPr>
          <w:rFonts w:hAnsi="宋体"/>
          <w:sz w:val="21"/>
        </w:rPr>
        <w:t>）对</w:t>
      </w:r>
      <w:r w:rsidRPr="00683BB2">
        <w:rPr>
          <w:rFonts w:hAnsi="宋体" w:hint="eastAsia"/>
          <w:sz w:val="21"/>
        </w:rPr>
        <w:t>采购</w:t>
      </w:r>
      <w:r w:rsidRPr="00683BB2">
        <w:rPr>
          <w:rFonts w:hAnsi="宋体"/>
          <w:sz w:val="21"/>
        </w:rPr>
        <w:t>过程提出质疑的，为各采购程序环节结束之日；</w:t>
      </w:r>
    </w:p>
    <w:p w14:paraId="2B754FAC" w14:textId="77777777" w:rsidR="003827AD" w:rsidRPr="00683BB2" w:rsidRDefault="007216DD">
      <w:pPr>
        <w:pStyle w:val="ac"/>
        <w:spacing w:line="360" w:lineRule="auto"/>
        <w:ind w:firstLine="420"/>
        <w:rPr>
          <w:rFonts w:hAnsi="宋体"/>
          <w:bCs/>
          <w:sz w:val="21"/>
        </w:rPr>
      </w:pPr>
      <w:r w:rsidRPr="00683BB2">
        <w:rPr>
          <w:rFonts w:hAnsi="宋体"/>
          <w:sz w:val="21"/>
        </w:rPr>
        <w:t>（</w:t>
      </w:r>
      <w:r w:rsidRPr="00683BB2">
        <w:rPr>
          <w:rFonts w:hAnsi="宋体" w:hint="eastAsia"/>
          <w:sz w:val="21"/>
        </w:rPr>
        <w:t>3</w:t>
      </w:r>
      <w:r w:rsidRPr="00683BB2">
        <w:rPr>
          <w:rFonts w:hAnsi="宋体"/>
          <w:sz w:val="21"/>
        </w:rPr>
        <w:t>）对中标结果提出质疑的，为中标结果公告期限届满之日。</w:t>
      </w:r>
    </w:p>
    <w:p w14:paraId="4DBFFA0C" w14:textId="77777777" w:rsidR="003827AD" w:rsidRPr="00683BB2" w:rsidRDefault="007216DD">
      <w:pPr>
        <w:pStyle w:val="5"/>
        <w:keepNext w:val="0"/>
        <w:keepLines w:val="0"/>
        <w:spacing w:before="0" w:after="0" w:line="360" w:lineRule="auto"/>
        <w:ind w:firstLine="315"/>
        <w:rPr>
          <w:rFonts w:ascii="宋体" w:hAnsi="宋体"/>
          <w:b w:val="0"/>
          <w:sz w:val="21"/>
          <w:szCs w:val="21"/>
        </w:rPr>
      </w:pPr>
      <w:r w:rsidRPr="00683BB2">
        <w:rPr>
          <w:rFonts w:ascii="宋体" w:hAnsi="宋体"/>
          <w:b w:val="0"/>
          <w:sz w:val="21"/>
          <w:szCs w:val="21"/>
        </w:rPr>
        <w:t>38</w:t>
      </w:r>
      <w:r w:rsidRPr="00683BB2">
        <w:rPr>
          <w:rFonts w:ascii="宋体" w:hAnsi="宋体" w:hint="eastAsia"/>
          <w:b w:val="0"/>
          <w:sz w:val="21"/>
          <w:szCs w:val="21"/>
        </w:rPr>
        <w:t>.</w:t>
      </w:r>
      <w:r w:rsidRPr="00683BB2">
        <w:rPr>
          <w:rFonts w:ascii="宋体" w:hAnsi="宋体"/>
          <w:b w:val="0"/>
          <w:sz w:val="21"/>
          <w:szCs w:val="21"/>
        </w:rPr>
        <w:t>3</w:t>
      </w:r>
      <w:r w:rsidRPr="00683BB2">
        <w:rPr>
          <w:rFonts w:ascii="宋体" w:hAnsi="宋体" w:hint="eastAsia"/>
          <w:b w:val="0"/>
          <w:sz w:val="21"/>
          <w:szCs w:val="21"/>
        </w:rPr>
        <w:t xml:space="preserve"> </w:t>
      </w:r>
      <w:r w:rsidRPr="00683BB2">
        <w:rPr>
          <w:rFonts w:hAnsi="宋体"/>
          <w:b w:val="0"/>
          <w:bCs/>
          <w:sz w:val="21"/>
        </w:rPr>
        <w:t>供应商提出质疑应当提交质疑函和必要的证明材料</w:t>
      </w:r>
      <w:r w:rsidRPr="00683BB2">
        <w:rPr>
          <w:rFonts w:hAnsi="宋体" w:hint="eastAsia"/>
          <w:b w:val="0"/>
          <w:bCs/>
          <w:sz w:val="21"/>
        </w:rPr>
        <w:t>，</w:t>
      </w:r>
      <w:r w:rsidRPr="00683BB2">
        <w:rPr>
          <w:rFonts w:hAnsi="宋体"/>
          <w:b w:val="0"/>
          <w:bCs/>
          <w:sz w:val="21"/>
        </w:rPr>
        <w:t>针对同一采购程序环节的质疑</w:t>
      </w:r>
      <w:r w:rsidRPr="00683BB2">
        <w:rPr>
          <w:rFonts w:hAnsi="宋体" w:hint="eastAsia"/>
          <w:b w:val="0"/>
          <w:bCs/>
          <w:sz w:val="21"/>
        </w:rPr>
        <w:t>必须</w:t>
      </w:r>
      <w:r w:rsidRPr="00683BB2">
        <w:rPr>
          <w:rFonts w:hAnsi="宋体"/>
          <w:b w:val="0"/>
          <w:bCs/>
          <w:sz w:val="21"/>
        </w:rPr>
        <w:t>在法定质疑期内一次性提出。质疑</w:t>
      </w:r>
      <w:proofErr w:type="gramStart"/>
      <w:r w:rsidRPr="00683BB2">
        <w:rPr>
          <w:rFonts w:hAnsi="宋体"/>
          <w:b w:val="0"/>
          <w:bCs/>
          <w:sz w:val="21"/>
        </w:rPr>
        <w:t>函应当</w:t>
      </w:r>
      <w:proofErr w:type="gramEnd"/>
      <w:r w:rsidRPr="00683BB2">
        <w:rPr>
          <w:rFonts w:hAnsi="宋体"/>
          <w:b w:val="0"/>
          <w:bCs/>
          <w:sz w:val="21"/>
        </w:rPr>
        <w:t>包括下列内容</w:t>
      </w:r>
      <w:r w:rsidRPr="00683BB2">
        <w:rPr>
          <w:rFonts w:hAnsi="宋体" w:hint="eastAsia"/>
          <w:b w:val="0"/>
          <w:bCs/>
          <w:sz w:val="21"/>
        </w:rPr>
        <w:t>（质疑函格式后附）</w:t>
      </w:r>
      <w:r w:rsidRPr="00683BB2">
        <w:rPr>
          <w:rFonts w:hAnsi="宋体"/>
          <w:b w:val="0"/>
          <w:bCs/>
          <w:sz w:val="21"/>
        </w:rPr>
        <w:t>：</w:t>
      </w:r>
    </w:p>
    <w:p w14:paraId="58B1EFC2" w14:textId="77777777" w:rsidR="003827AD" w:rsidRPr="00683BB2" w:rsidRDefault="007216DD">
      <w:pPr>
        <w:pStyle w:val="ac"/>
        <w:spacing w:line="360" w:lineRule="auto"/>
        <w:ind w:firstLine="420"/>
        <w:rPr>
          <w:rFonts w:hAnsi="宋体"/>
          <w:bCs/>
          <w:sz w:val="21"/>
        </w:rPr>
      </w:pPr>
      <w:r w:rsidRPr="00683BB2">
        <w:rPr>
          <w:rFonts w:hAnsi="宋体"/>
          <w:bCs/>
          <w:sz w:val="21"/>
        </w:rPr>
        <w:lastRenderedPageBreak/>
        <w:t>（</w:t>
      </w:r>
      <w:r w:rsidRPr="00683BB2">
        <w:rPr>
          <w:rFonts w:hAnsi="宋体" w:hint="eastAsia"/>
          <w:bCs/>
          <w:sz w:val="21"/>
        </w:rPr>
        <w:t>1</w:t>
      </w:r>
      <w:r w:rsidRPr="00683BB2">
        <w:rPr>
          <w:rFonts w:hAnsi="宋体"/>
          <w:bCs/>
          <w:sz w:val="21"/>
        </w:rPr>
        <w:t>）供应商的姓名或者名称、地址、邮编、联系人及联系电话；</w:t>
      </w:r>
    </w:p>
    <w:p w14:paraId="4E8B7560" w14:textId="77777777" w:rsidR="003827AD" w:rsidRPr="00683BB2" w:rsidRDefault="007216DD">
      <w:pPr>
        <w:pStyle w:val="ac"/>
        <w:spacing w:line="360" w:lineRule="auto"/>
        <w:ind w:firstLine="420"/>
        <w:rPr>
          <w:rFonts w:hAnsi="宋体"/>
          <w:bCs/>
          <w:sz w:val="21"/>
        </w:rPr>
      </w:pPr>
      <w:r w:rsidRPr="00683BB2">
        <w:rPr>
          <w:rFonts w:hAnsi="宋体"/>
          <w:bCs/>
          <w:sz w:val="21"/>
        </w:rPr>
        <w:t>（</w:t>
      </w:r>
      <w:r w:rsidRPr="00683BB2">
        <w:rPr>
          <w:rFonts w:hAnsi="宋体" w:hint="eastAsia"/>
          <w:bCs/>
          <w:sz w:val="21"/>
        </w:rPr>
        <w:t>2</w:t>
      </w:r>
      <w:r w:rsidRPr="00683BB2">
        <w:rPr>
          <w:rFonts w:hAnsi="宋体"/>
          <w:bCs/>
          <w:sz w:val="21"/>
        </w:rPr>
        <w:t>）质疑项目的名称、编号；</w:t>
      </w:r>
    </w:p>
    <w:p w14:paraId="5F760C68" w14:textId="77777777" w:rsidR="003827AD" w:rsidRPr="00683BB2" w:rsidRDefault="007216DD">
      <w:pPr>
        <w:pStyle w:val="ac"/>
        <w:spacing w:line="360" w:lineRule="auto"/>
        <w:ind w:firstLine="420"/>
        <w:rPr>
          <w:rFonts w:hAnsi="宋体"/>
          <w:bCs/>
          <w:sz w:val="21"/>
        </w:rPr>
      </w:pPr>
      <w:r w:rsidRPr="00683BB2">
        <w:rPr>
          <w:rFonts w:hAnsi="宋体"/>
          <w:bCs/>
          <w:sz w:val="21"/>
        </w:rPr>
        <w:t>（</w:t>
      </w:r>
      <w:r w:rsidRPr="00683BB2">
        <w:rPr>
          <w:rFonts w:hAnsi="宋体" w:hint="eastAsia"/>
          <w:bCs/>
          <w:sz w:val="21"/>
        </w:rPr>
        <w:t>3</w:t>
      </w:r>
      <w:r w:rsidRPr="00683BB2">
        <w:rPr>
          <w:rFonts w:hAnsi="宋体"/>
          <w:bCs/>
          <w:sz w:val="21"/>
        </w:rPr>
        <w:t>）具体、明确的质疑事项和与质疑事项相关的请求；</w:t>
      </w:r>
    </w:p>
    <w:p w14:paraId="5750B9B3" w14:textId="77777777" w:rsidR="003827AD" w:rsidRPr="00683BB2" w:rsidRDefault="007216DD">
      <w:pPr>
        <w:pStyle w:val="ac"/>
        <w:spacing w:line="360" w:lineRule="auto"/>
        <w:ind w:firstLine="420"/>
        <w:rPr>
          <w:rFonts w:hAnsi="宋体"/>
          <w:bCs/>
          <w:sz w:val="21"/>
        </w:rPr>
      </w:pPr>
      <w:r w:rsidRPr="00683BB2">
        <w:rPr>
          <w:rFonts w:hAnsi="宋体"/>
          <w:bCs/>
          <w:sz w:val="21"/>
        </w:rPr>
        <w:t>（</w:t>
      </w:r>
      <w:r w:rsidRPr="00683BB2">
        <w:rPr>
          <w:rFonts w:hAnsi="宋体" w:hint="eastAsia"/>
          <w:bCs/>
          <w:sz w:val="21"/>
        </w:rPr>
        <w:t>4</w:t>
      </w:r>
      <w:r w:rsidRPr="00683BB2">
        <w:rPr>
          <w:rFonts w:hAnsi="宋体"/>
          <w:bCs/>
          <w:sz w:val="21"/>
        </w:rPr>
        <w:t>）事实依据；</w:t>
      </w:r>
    </w:p>
    <w:p w14:paraId="01409A76" w14:textId="77777777" w:rsidR="003827AD" w:rsidRPr="00683BB2" w:rsidRDefault="007216DD">
      <w:pPr>
        <w:pStyle w:val="ac"/>
        <w:spacing w:line="360" w:lineRule="auto"/>
        <w:ind w:firstLine="420"/>
        <w:rPr>
          <w:rFonts w:hAnsi="宋体"/>
          <w:bCs/>
          <w:sz w:val="21"/>
        </w:rPr>
      </w:pPr>
      <w:r w:rsidRPr="00683BB2">
        <w:rPr>
          <w:rFonts w:hAnsi="宋体"/>
          <w:bCs/>
          <w:sz w:val="21"/>
        </w:rPr>
        <w:t>（</w:t>
      </w:r>
      <w:r w:rsidRPr="00683BB2">
        <w:rPr>
          <w:rFonts w:hAnsi="宋体" w:hint="eastAsia"/>
          <w:bCs/>
          <w:sz w:val="21"/>
        </w:rPr>
        <w:t>5</w:t>
      </w:r>
      <w:r w:rsidRPr="00683BB2">
        <w:rPr>
          <w:rFonts w:hAnsi="宋体"/>
          <w:bCs/>
          <w:sz w:val="21"/>
        </w:rPr>
        <w:t>）必要的法律依据；</w:t>
      </w:r>
    </w:p>
    <w:p w14:paraId="2EF723AE" w14:textId="77777777" w:rsidR="003827AD" w:rsidRPr="00683BB2" w:rsidRDefault="007216DD">
      <w:pPr>
        <w:pStyle w:val="ac"/>
        <w:spacing w:line="360" w:lineRule="auto"/>
        <w:ind w:firstLine="420"/>
        <w:rPr>
          <w:rFonts w:hAnsi="宋体"/>
          <w:bCs/>
          <w:sz w:val="21"/>
        </w:rPr>
      </w:pPr>
      <w:r w:rsidRPr="00683BB2">
        <w:rPr>
          <w:rFonts w:hAnsi="宋体"/>
          <w:bCs/>
          <w:sz w:val="21"/>
        </w:rPr>
        <w:t>（</w:t>
      </w:r>
      <w:r w:rsidRPr="00683BB2">
        <w:rPr>
          <w:rFonts w:hAnsi="宋体" w:hint="eastAsia"/>
          <w:bCs/>
          <w:sz w:val="21"/>
        </w:rPr>
        <w:t>6</w:t>
      </w:r>
      <w:r w:rsidRPr="00683BB2">
        <w:rPr>
          <w:rFonts w:hAnsi="宋体"/>
          <w:bCs/>
          <w:sz w:val="21"/>
        </w:rPr>
        <w:t>）提出质疑的日期。</w:t>
      </w:r>
    </w:p>
    <w:p w14:paraId="6ADDD6F0" w14:textId="77777777" w:rsidR="003827AD" w:rsidRPr="00683BB2" w:rsidRDefault="007216DD">
      <w:pPr>
        <w:pStyle w:val="ac"/>
        <w:spacing w:line="360" w:lineRule="auto"/>
        <w:ind w:firstLine="420"/>
        <w:rPr>
          <w:rFonts w:hAnsi="宋体"/>
          <w:bCs/>
          <w:sz w:val="21"/>
        </w:rPr>
      </w:pPr>
      <w:r w:rsidRPr="00683BB2">
        <w:rPr>
          <w:rFonts w:hAnsi="宋体"/>
          <w:bCs/>
          <w:sz w:val="21"/>
        </w:rPr>
        <w:t>供应商为自然人的，应当由本人签字；供应商为法人或者其他组织的，应当由法定代表人、主要负责人，或者其委托代理人签字或者盖章，并加盖公章</w:t>
      </w:r>
      <w:r w:rsidRPr="00683BB2">
        <w:rPr>
          <w:rFonts w:hAnsi="宋体" w:hint="eastAsia"/>
          <w:bCs/>
          <w:sz w:val="21"/>
        </w:rPr>
        <w:t>。</w:t>
      </w:r>
    </w:p>
    <w:p w14:paraId="67C931B5" w14:textId="77777777" w:rsidR="003827AD" w:rsidRPr="00683BB2" w:rsidRDefault="007216DD">
      <w:pPr>
        <w:pStyle w:val="5"/>
        <w:keepNext w:val="0"/>
        <w:keepLines w:val="0"/>
        <w:spacing w:before="0" w:after="0" w:line="360" w:lineRule="auto"/>
        <w:ind w:firstLine="420"/>
        <w:rPr>
          <w:rFonts w:ascii="宋体" w:hAnsi="宋体"/>
          <w:b w:val="0"/>
          <w:bCs/>
          <w:sz w:val="21"/>
          <w:szCs w:val="21"/>
        </w:rPr>
      </w:pPr>
      <w:r w:rsidRPr="00683BB2">
        <w:rPr>
          <w:rFonts w:ascii="宋体" w:hAnsi="宋体"/>
          <w:b w:val="0"/>
          <w:sz w:val="21"/>
          <w:szCs w:val="21"/>
        </w:rPr>
        <w:t>3</w:t>
      </w:r>
      <w:r w:rsidRPr="00683BB2">
        <w:rPr>
          <w:rFonts w:ascii="宋体" w:hAnsi="宋体"/>
          <w:b w:val="0"/>
          <w:bCs/>
          <w:sz w:val="21"/>
          <w:szCs w:val="21"/>
        </w:rPr>
        <w:t>8.4</w:t>
      </w:r>
      <w:r w:rsidRPr="00683BB2">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7E20A4F6" w14:textId="77777777" w:rsidR="003827AD" w:rsidRPr="00683BB2" w:rsidRDefault="007216DD">
      <w:pPr>
        <w:pStyle w:val="ac"/>
        <w:spacing w:line="360" w:lineRule="auto"/>
        <w:rPr>
          <w:rFonts w:hAnsi="宋体"/>
          <w:bCs/>
          <w:sz w:val="21"/>
        </w:rPr>
      </w:pPr>
      <w:r w:rsidRPr="00683BB2">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14:paraId="5ED4A064" w14:textId="77777777" w:rsidR="003827AD" w:rsidRPr="00683BB2" w:rsidRDefault="007216DD">
      <w:pPr>
        <w:pStyle w:val="ac"/>
        <w:spacing w:line="360" w:lineRule="auto"/>
        <w:rPr>
          <w:rFonts w:hAnsi="宋体"/>
          <w:bCs/>
          <w:sz w:val="21"/>
        </w:rPr>
      </w:pPr>
      <w:r w:rsidRPr="00683BB2">
        <w:rPr>
          <w:rFonts w:hAnsi="宋体" w:hint="eastAsia"/>
          <w:bCs/>
          <w:sz w:val="21"/>
        </w:rPr>
        <w:t xml:space="preserve">　　（二）对采购过程、中标结果提出的质疑，合格供应</w:t>
      </w:r>
      <w:proofErr w:type="gramStart"/>
      <w:r w:rsidRPr="00683BB2">
        <w:rPr>
          <w:rFonts w:hAnsi="宋体" w:hint="eastAsia"/>
          <w:bCs/>
          <w:sz w:val="21"/>
        </w:rPr>
        <w:t>商符合</w:t>
      </w:r>
      <w:proofErr w:type="gramEnd"/>
      <w:r w:rsidRPr="00683BB2">
        <w:rPr>
          <w:rFonts w:hAnsi="宋体" w:hint="eastAsia"/>
          <w:bCs/>
          <w:sz w:val="21"/>
        </w:rPr>
        <w:t>法定数量时，可以从合格的中标候选人中另行确定中标人的，应当依法另行确定中标人；否则应当重新开展采购活动。</w:t>
      </w:r>
    </w:p>
    <w:p w14:paraId="1A43D156" w14:textId="77777777" w:rsidR="003827AD" w:rsidRPr="00683BB2" w:rsidRDefault="007216DD">
      <w:pPr>
        <w:pStyle w:val="ac"/>
        <w:spacing w:line="360" w:lineRule="auto"/>
        <w:ind w:firstLine="420"/>
        <w:rPr>
          <w:rFonts w:hAnsi="宋体"/>
          <w:bCs/>
          <w:sz w:val="21"/>
        </w:rPr>
      </w:pPr>
      <w:r w:rsidRPr="00683BB2">
        <w:rPr>
          <w:rFonts w:hAnsi="宋体" w:hint="eastAsia"/>
          <w:bCs/>
          <w:sz w:val="21"/>
        </w:rPr>
        <w:t>质疑答复导致中标结果改变的，采购人或者采购代理机构应当将有关情况书面报告本级财政部门。</w:t>
      </w:r>
    </w:p>
    <w:p w14:paraId="2F3A9718" w14:textId="77777777" w:rsidR="003827AD" w:rsidRPr="00683BB2" w:rsidRDefault="007216DD">
      <w:pPr>
        <w:pStyle w:val="ac"/>
        <w:spacing w:line="360" w:lineRule="auto"/>
        <w:ind w:firstLine="420"/>
        <w:rPr>
          <w:rFonts w:hAnsi="宋体"/>
          <w:sz w:val="21"/>
        </w:rPr>
      </w:pPr>
      <w:r w:rsidRPr="00683BB2">
        <w:rPr>
          <w:rFonts w:hAnsi="宋体"/>
          <w:sz w:val="21"/>
        </w:rPr>
        <w:t>38</w:t>
      </w:r>
      <w:r w:rsidRPr="00683BB2">
        <w:rPr>
          <w:rFonts w:hAnsi="宋体" w:hint="eastAsia"/>
          <w:sz w:val="21"/>
        </w:rPr>
        <w:t>.</w:t>
      </w:r>
      <w:r w:rsidRPr="00683BB2">
        <w:rPr>
          <w:rFonts w:hAnsi="宋体"/>
          <w:sz w:val="21"/>
        </w:rPr>
        <w:t>5</w:t>
      </w:r>
      <w:r w:rsidRPr="00683BB2">
        <w:rPr>
          <w:rFonts w:hAnsi="宋体" w:hint="eastAsia"/>
          <w:sz w:val="21"/>
        </w:rPr>
        <w:t>质疑供应商对采购人、采购代理机构的答复不满意，或者采购人、采购代理机构未在规定时间内</w:t>
      </w:r>
      <w:proofErr w:type="gramStart"/>
      <w:r w:rsidRPr="00683BB2">
        <w:rPr>
          <w:rFonts w:hAnsi="宋体" w:hint="eastAsia"/>
          <w:sz w:val="21"/>
        </w:rPr>
        <w:t>作出</w:t>
      </w:r>
      <w:proofErr w:type="gramEnd"/>
      <w:r w:rsidRPr="00683BB2">
        <w:rPr>
          <w:rFonts w:hAnsi="宋体" w:hint="eastAsia"/>
          <w:sz w:val="21"/>
        </w:rPr>
        <w:t>答复的，可以在答复期满后15个工作日内向《政府采购质疑和投诉办法》（财政部令第94号）第六条规定的财政部门提起投诉（投诉书格式后附）。</w:t>
      </w:r>
    </w:p>
    <w:p w14:paraId="5CC66606" w14:textId="77777777" w:rsidR="003827AD" w:rsidRPr="00683BB2" w:rsidRDefault="007216DD">
      <w:pPr>
        <w:pStyle w:val="30"/>
        <w:keepNext w:val="0"/>
        <w:keepLines w:val="0"/>
        <w:jc w:val="center"/>
      </w:pPr>
      <w:r w:rsidRPr="00683BB2">
        <w:rPr>
          <w:rFonts w:hint="eastAsia"/>
        </w:rPr>
        <w:t>八、其他事项</w:t>
      </w:r>
    </w:p>
    <w:p w14:paraId="6D09D27F" w14:textId="77777777" w:rsidR="003827AD" w:rsidRPr="00683BB2" w:rsidRDefault="007216DD">
      <w:pPr>
        <w:pStyle w:val="5"/>
        <w:keepNext w:val="0"/>
        <w:keepLines w:val="0"/>
        <w:spacing w:before="0" w:after="0" w:line="360" w:lineRule="auto"/>
        <w:ind w:left="420"/>
        <w:rPr>
          <w:rFonts w:ascii="黑体" w:eastAsia="黑体" w:hAnsi="黑体"/>
          <w:sz w:val="24"/>
        </w:rPr>
      </w:pPr>
      <w:bookmarkStart w:id="134" w:name="_42.代理服务费"/>
      <w:bookmarkEnd w:id="134"/>
      <w:r w:rsidRPr="00683BB2">
        <w:rPr>
          <w:rFonts w:ascii="黑体" w:eastAsia="黑体" w:hAnsi="黑体" w:hint="eastAsia"/>
          <w:sz w:val="24"/>
        </w:rPr>
        <w:t>3</w:t>
      </w:r>
      <w:r w:rsidRPr="00683BB2">
        <w:rPr>
          <w:rFonts w:ascii="黑体" w:eastAsia="黑体" w:hAnsi="黑体"/>
          <w:sz w:val="24"/>
        </w:rPr>
        <w:t>9</w:t>
      </w:r>
      <w:r w:rsidRPr="00683BB2">
        <w:rPr>
          <w:rFonts w:ascii="黑体" w:eastAsia="黑体" w:hAnsi="黑体" w:hint="eastAsia"/>
          <w:sz w:val="24"/>
        </w:rPr>
        <w:t>.代理服务费</w:t>
      </w:r>
    </w:p>
    <w:p w14:paraId="1E6FB1A6" w14:textId="77777777" w:rsidR="003827AD" w:rsidRPr="00683BB2" w:rsidRDefault="007216DD">
      <w:pPr>
        <w:pStyle w:val="5"/>
        <w:keepNext w:val="0"/>
        <w:keepLines w:val="0"/>
        <w:spacing w:before="0" w:after="0" w:line="360" w:lineRule="auto"/>
        <w:ind w:firstLine="420"/>
        <w:rPr>
          <w:rFonts w:ascii="宋体" w:hAnsi="宋体"/>
          <w:b w:val="0"/>
          <w:sz w:val="21"/>
          <w:szCs w:val="21"/>
        </w:rPr>
      </w:pPr>
      <w:r w:rsidRPr="00683BB2">
        <w:rPr>
          <w:rFonts w:ascii="宋体" w:hAnsi="宋体" w:hint="eastAsia"/>
          <w:b w:val="0"/>
          <w:sz w:val="21"/>
          <w:szCs w:val="21"/>
        </w:rPr>
        <w:t>3</w:t>
      </w:r>
      <w:r w:rsidRPr="00683BB2">
        <w:rPr>
          <w:rFonts w:ascii="宋体" w:hAnsi="宋体"/>
          <w:b w:val="0"/>
          <w:sz w:val="21"/>
          <w:szCs w:val="21"/>
        </w:rPr>
        <w:t>9</w:t>
      </w:r>
      <w:r w:rsidRPr="00683BB2">
        <w:rPr>
          <w:rFonts w:ascii="宋体" w:hAnsi="宋体" w:hint="eastAsia"/>
          <w:b w:val="0"/>
          <w:sz w:val="21"/>
          <w:szCs w:val="21"/>
        </w:rPr>
        <w:t>.1代理服务收取标准及缴费账户详见“投标人须知前附表”，投标人为联合体的，可以由联合体中的一方或者多方共同交纳代理服务费。</w:t>
      </w:r>
    </w:p>
    <w:p w14:paraId="284D1810"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hint="eastAsia"/>
          <w:b w:val="0"/>
          <w:sz w:val="21"/>
          <w:szCs w:val="21"/>
        </w:rPr>
        <w:t>3</w:t>
      </w:r>
      <w:r w:rsidRPr="00683BB2">
        <w:rPr>
          <w:rFonts w:ascii="宋体" w:hAnsi="宋体"/>
          <w:b w:val="0"/>
          <w:sz w:val="21"/>
          <w:szCs w:val="21"/>
        </w:rPr>
        <w:t>9</w:t>
      </w:r>
      <w:r w:rsidRPr="00683BB2">
        <w:rPr>
          <w:rFonts w:ascii="宋体" w:hAnsi="宋体" w:hint="eastAsia"/>
          <w:b w:val="0"/>
          <w:sz w:val="21"/>
          <w:szCs w:val="21"/>
        </w:rPr>
        <w:t>.2代理服务收费标准：</w:t>
      </w:r>
    </w:p>
    <w:p w14:paraId="7D7BA523" w14:textId="77777777" w:rsidR="003827AD" w:rsidRPr="00683BB2" w:rsidRDefault="003827AD">
      <w:pPr>
        <w:spacing w:line="360" w:lineRule="auto"/>
        <w:rPr>
          <w:rFonts w:ascii="宋体" w:hAnsi="宋体"/>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683BB2" w:rsidRPr="00683BB2" w14:paraId="6FC310CF" w14:textId="77777777">
        <w:tc>
          <w:tcPr>
            <w:tcW w:w="3472" w:type="dxa"/>
            <w:tcBorders>
              <w:top w:val="single" w:sz="4" w:space="0" w:color="auto"/>
              <w:left w:val="single" w:sz="4" w:space="0" w:color="auto"/>
              <w:bottom w:val="single" w:sz="4" w:space="0" w:color="auto"/>
              <w:right w:val="single" w:sz="4" w:space="0" w:color="auto"/>
            </w:tcBorders>
          </w:tcPr>
          <w:p w14:paraId="677DDBF7"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               费率</w:t>
            </w:r>
          </w:p>
          <w:p w14:paraId="27C256E5" w14:textId="77777777" w:rsidR="003827AD" w:rsidRPr="00683BB2" w:rsidRDefault="007216DD">
            <w:pPr>
              <w:spacing w:line="360" w:lineRule="auto"/>
              <w:rPr>
                <w:rFonts w:ascii="宋体" w:hAnsi="宋体"/>
                <w:szCs w:val="21"/>
              </w:rPr>
            </w:pPr>
            <w:r w:rsidRPr="00683BB2">
              <w:rPr>
                <w:rFonts w:ascii="宋体" w:hAnsi="宋体" w:hint="eastAsia"/>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14:paraId="6E12C268" w14:textId="77777777" w:rsidR="003827AD" w:rsidRPr="00683BB2" w:rsidRDefault="007216DD">
            <w:pPr>
              <w:spacing w:line="360" w:lineRule="auto"/>
              <w:ind w:firstLine="105"/>
              <w:jc w:val="center"/>
              <w:rPr>
                <w:rFonts w:ascii="宋体" w:hAnsi="宋体"/>
                <w:szCs w:val="21"/>
              </w:rPr>
            </w:pPr>
            <w:r w:rsidRPr="00683BB2">
              <w:rPr>
                <w:rFonts w:ascii="宋体" w:hAnsi="宋体" w:hint="eastAsia"/>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14:paraId="24B65499"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14:paraId="491A0DFD" w14:textId="77777777" w:rsidR="003827AD" w:rsidRPr="00683BB2" w:rsidRDefault="007216DD">
            <w:pPr>
              <w:spacing w:line="360" w:lineRule="auto"/>
              <w:jc w:val="center"/>
              <w:rPr>
                <w:rFonts w:ascii="宋体" w:hAnsi="宋体"/>
                <w:szCs w:val="21"/>
              </w:rPr>
            </w:pPr>
            <w:r w:rsidRPr="00683BB2">
              <w:rPr>
                <w:rFonts w:ascii="宋体" w:hAnsi="宋体" w:hint="eastAsia"/>
                <w:szCs w:val="21"/>
              </w:rPr>
              <w:t>工程招标</w:t>
            </w:r>
          </w:p>
        </w:tc>
      </w:tr>
      <w:tr w:rsidR="00683BB2" w:rsidRPr="00683BB2" w14:paraId="24D4D0A2" w14:textId="77777777">
        <w:tc>
          <w:tcPr>
            <w:tcW w:w="3472" w:type="dxa"/>
            <w:tcBorders>
              <w:top w:val="single" w:sz="4" w:space="0" w:color="auto"/>
              <w:left w:val="single" w:sz="4" w:space="0" w:color="auto"/>
              <w:bottom w:val="single" w:sz="4" w:space="0" w:color="auto"/>
              <w:right w:val="single" w:sz="4" w:space="0" w:color="auto"/>
            </w:tcBorders>
          </w:tcPr>
          <w:p w14:paraId="7E030670" w14:textId="77777777" w:rsidR="003827AD" w:rsidRPr="00683BB2" w:rsidRDefault="007216DD">
            <w:pPr>
              <w:spacing w:line="360" w:lineRule="auto"/>
              <w:rPr>
                <w:rFonts w:ascii="宋体" w:hAnsi="宋体"/>
                <w:szCs w:val="21"/>
              </w:rPr>
            </w:pPr>
            <w:r w:rsidRPr="00683BB2">
              <w:rPr>
                <w:rFonts w:ascii="宋体" w:hAnsi="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14:paraId="4206F02F" w14:textId="77777777" w:rsidR="003827AD" w:rsidRPr="00683BB2" w:rsidRDefault="007216DD">
            <w:pPr>
              <w:spacing w:line="360" w:lineRule="auto"/>
              <w:rPr>
                <w:rFonts w:ascii="宋体" w:hAnsi="宋体"/>
                <w:szCs w:val="21"/>
              </w:rPr>
            </w:pPr>
            <w:r w:rsidRPr="00683BB2">
              <w:rPr>
                <w:rFonts w:ascii="宋体" w:hAnsi="宋体" w:cs="宋体" w:hint="eastAsia"/>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14:paraId="1236F368"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1.5%</w:t>
            </w:r>
          </w:p>
        </w:tc>
        <w:tc>
          <w:tcPr>
            <w:tcW w:w="1659" w:type="dxa"/>
            <w:tcBorders>
              <w:top w:val="single" w:sz="4" w:space="0" w:color="auto"/>
              <w:left w:val="single" w:sz="4" w:space="0" w:color="auto"/>
              <w:bottom w:val="single" w:sz="4" w:space="0" w:color="auto"/>
              <w:right w:val="single" w:sz="4" w:space="0" w:color="auto"/>
            </w:tcBorders>
          </w:tcPr>
          <w:p w14:paraId="62F5FA69"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 xml:space="preserve">1.0% </w:t>
            </w:r>
          </w:p>
        </w:tc>
      </w:tr>
      <w:tr w:rsidR="00683BB2" w:rsidRPr="00683BB2" w14:paraId="401A84AA" w14:textId="77777777">
        <w:tc>
          <w:tcPr>
            <w:tcW w:w="3472" w:type="dxa"/>
            <w:tcBorders>
              <w:top w:val="single" w:sz="4" w:space="0" w:color="auto"/>
              <w:left w:val="single" w:sz="4" w:space="0" w:color="auto"/>
              <w:bottom w:val="single" w:sz="4" w:space="0" w:color="auto"/>
              <w:right w:val="single" w:sz="4" w:space="0" w:color="auto"/>
            </w:tcBorders>
          </w:tcPr>
          <w:p w14:paraId="5FE8A028" w14:textId="77777777" w:rsidR="003827AD" w:rsidRPr="00683BB2" w:rsidRDefault="007216DD">
            <w:pPr>
              <w:spacing w:line="360" w:lineRule="auto"/>
              <w:rPr>
                <w:rFonts w:ascii="宋体" w:hAnsi="宋体"/>
                <w:szCs w:val="21"/>
              </w:rPr>
            </w:pPr>
            <w:r w:rsidRPr="00683BB2">
              <w:rPr>
                <w:rFonts w:ascii="宋体" w:hAnsi="宋体" w:hint="eastAsia"/>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14:paraId="20B618A5"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14:paraId="78686009"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0.8%</w:t>
            </w:r>
          </w:p>
        </w:tc>
        <w:tc>
          <w:tcPr>
            <w:tcW w:w="1659" w:type="dxa"/>
            <w:tcBorders>
              <w:top w:val="single" w:sz="4" w:space="0" w:color="auto"/>
              <w:left w:val="single" w:sz="4" w:space="0" w:color="auto"/>
              <w:bottom w:val="single" w:sz="4" w:space="0" w:color="auto"/>
              <w:right w:val="single" w:sz="4" w:space="0" w:color="auto"/>
            </w:tcBorders>
          </w:tcPr>
          <w:p w14:paraId="4C33C58E"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 xml:space="preserve">0.7% </w:t>
            </w:r>
          </w:p>
        </w:tc>
      </w:tr>
      <w:tr w:rsidR="00683BB2" w:rsidRPr="00683BB2" w14:paraId="2B22D4F0" w14:textId="77777777">
        <w:tc>
          <w:tcPr>
            <w:tcW w:w="3472" w:type="dxa"/>
            <w:tcBorders>
              <w:top w:val="single" w:sz="4" w:space="0" w:color="auto"/>
              <w:left w:val="single" w:sz="4" w:space="0" w:color="auto"/>
              <w:bottom w:val="single" w:sz="4" w:space="0" w:color="auto"/>
              <w:right w:val="single" w:sz="4" w:space="0" w:color="auto"/>
            </w:tcBorders>
          </w:tcPr>
          <w:p w14:paraId="23A73F2B" w14:textId="77777777" w:rsidR="003827AD" w:rsidRPr="00683BB2" w:rsidRDefault="007216DD">
            <w:pPr>
              <w:spacing w:line="360" w:lineRule="auto"/>
              <w:rPr>
                <w:rFonts w:ascii="宋体" w:hAnsi="宋体"/>
                <w:szCs w:val="21"/>
              </w:rPr>
            </w:pPr>
            <w:r w:rsidRPr="00683BB2">
              <w:rPr>
                <w:rFonts w:ascii="宋体" w:hAnsi="宋体" w:hint="eastAsia"/>
                <w:szCs w:val="21"/>
              </w:rPr>
              <w:lastRenderedPageBreak/>
              <w:t>500万元～1000万元</w:t>
            </w:r>
          </w:p>
        </w:tc>
        <w:tc>
          <w:tcPr>
            <w:tcW w:w="1659" w:type="dxa"/>
            <w:tcBorders>
              <w:top w:val="single" w:sz="4" w:space="0" w:color="auto"/>
              <w:left w:val="single" w:sz="4" w:space="0" w:color="auto"/>
              <w:bottom w:val="single" w:sz="4" w:space="0" w:color="auto"/>
              <w:right w:val="single" w:sz="4" w:space="0" w:color="auto"/>
            </w:tcBorders>
          </w:tcPr>
          <w:p w14:paraId="623EC902" w14:textId="77777777" w:rsidR="003827AD" w:rsidRPr="00683BB2" w:rsidRDefault="007216DD">
            <w:pPr>
              <w:spacing w:line="360" w:lineRule="auto"/>
              <w:rPr>
                <w:rFonts w:ascii="宋体" w:hAnsi="宋体"/>
                <w:szCs w:val="21"/>
              </w:rPr>
            </w:pPr>
            <w:r w:rsidRPr="00683BB2">
              <w:rPr>
                <w:rFonts w:ascii="宋体" w:hAnsi="宋体" w:cs="宋体" w:hint="eastAsia"/>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14:paraId="790A587F"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0.45%</w:t>
            </w:r>
          </w:p>
        </w:tc>
        <w:tc>
          <w:tcPr>
            <w:tcW w:w="1659" w:type="dxa"/>
            <w:tcBorders>
              <w:top w:val="single" w:sz="4" w:space="0" w:color="auto"/>
              <w:left w:val="single" w:sz="4" w:space="0" w:color="auto"/>
              <w:bottom w:val="single" w:sz="4" w:space="0" w:color="auto"/>
              <w:right w:val="single" w:sz="4" w:space="0" w:color="auto"/>
            </w:tcBorders>
          </w:tcPr>
          <w:p w14:paraId="636D8CB2"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0.55%</w:t>
            </w:r>
          </w:p>
        </w:tc>
      </w:tr>
      <w:tr w:rsidR="00683BB2" w:rsidRPr="00683BB2" w14:paraId="7925D64F" w14:textId="77777777">
        <w:tc>
          <w:tcPr>
            <w:tcW w:w="3472" w:type="dxa"/>
            <w:tcBorders>
              <w:top w:val="single" w:sz="4" w:space="0" w:color="auto"/>
              <w:left w:val="single" w:sz="4" w:space="0" w:color="auto"/>
              <w:bottom w:val="single" w:sz="4" w:space="0" w:color="auto"/>
              <w:right w:val="single" w:sz="4" w:space="0" w:color="auto"/>
            </w:tcBorders>
          </w:tcPr>
          <w:p w14:paraId="1E528A89" w14:textId="77777777" w:rsidR="003827AD" w:rsidRPr="00683BB2" w:rsidRDefault="007216DD">
            <w:pPr>
              <w:spacing w:line="360" w:lineRule="auto"/>
              <w:rPr>
                <w:rFonts w:ascii="宋体" w:hAnsi="宋体"/>
                <w:szCs w:val="21"/>
              </w:rPr>
            </w:pPr>
            <w:r w:rsidRPr="00683BB2">
              <w:rPr>
                <w:rFonts w:ascii="宋体" w:hAnsi="宋体" w:hint="eastAsia"/>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14:paraId="259D2818"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14:paraId="73D7FC2F"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0.25%</w:t>
            </w:r>
          </w:p>
        </w:tc>
        <w:tc>
          <w:tcPr>
            <w:tcW w:w="1659" w:type="dxa"/>
            <w:tcBorders>
              <w:top w:val="single" w:sz="4" w:space="0" w:color="auto"/>
              <w:left w:val="single" w:sz="4" w:space="0" w:color="auto"/>
              <w:bottom w:val="single" w:sz="4" w:space="0" w:color="auto"/>
              <w:right w:val="single" w:sz="4" w:space="0" w:color="auto"/>
            </w:tcBorders>
          </w:tcPr>
          <w:p w14:paraId="5F4EF6ED"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 xml:space="preserve">0.35% </w:t>
            </w:r>
          </w:p>
        </w:tc>
      </w:tr>
      <w:tr w:rsidR="00683BB2" w:rsidRPr="00683BB2" w14:paraId="02F6281A" w14:textId="77777777">
        <w:tc>
          <w:tcPr>
            <w:tcW w:w="3472" w:type="dxa"/>
            <w:tcBorders>
              <w:top w:val="single" w:sz="4" w:space="0" w:color="auto"/>
              <w:left w:val="single" w:sz="4" w:space="0" w:color="auto"/>
              <w:bottom w:val="single" w:sz="4" w:space="0" w:color="auto"/>
              <w:right w:val="single" w:sz="4" w:space="0" w:color="auto"/>
            </w:tcBorders>
          </w:tcPr>
          <w:p w14:paraId="4B1CC449" w14:textId="77777777" w:rsidR="003827AD" w:rsidRPr="00683BB2" w:rsidRDefault="007216DD">
            <w:pPr>
              <w:spacing w:line="360" w:lineRule="auto"/>
              <w:rPr>
                <w:rFonts w:ascii="宋体" w:hAnsi="宋体"/>
                <w:szCs w:val="21"/>
              </w:rPr>
            </w:pPr>
            <w:r w:rsidRPr="00683BB2">
              <w:rPr>
                <w:rFonts w:ascii="宋体" w:hAnsi="宋体" w:hint="eastAsia"/>
                <w:szCs w:val="21"/>
              </w:rPr>
              <w:t>5000万元～1亿元</w:t>
            </w:r>
          </w:p>
        </w:tc>
        <w:tc>
          <w:tcPr>
            <w:tcW w:w="1659" w:type="dxa"/>
            <w:tcBorders>
              <w:top w:val="single" w:sz="4" w:space="0" w:color="auto"/>
              <w:left w:val="single" w:sz="4" w:space="0" w:color="auto"/>
              <w:bottom w:val="single" w:sz="4" w:space="0" w:color="auto"/>
              <w:right w:val="single" w:sz="4" w:space="0" w:color="auto"/>
            </w:tcBorders>
          </w:tcPr>
          <w:p w14:paraId="474A1C6B"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14:paraId="7EF6FCD0"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0.1%</w:t>
            </w:r>
          </w:p>
        </w:tc>
        <w:tc>
          <w:tcPr>
            <w:tcW w:w="1659" w:type="dxa"/>
            <w:tcBorders>
              <w:top w:val="single" w:sz="4" w:space="0" w:color="auto"/>
              <w:left w:val="single" w:sz="4" w:space="0" w:color="auto"/>
              <w:bottom w:val="single" w:sz="4" w:space="0" w:color="auto"/>
              <w:right w:val="single" w:sz="4" w:space="0" w:color="auto"/>
            </w:tcBorders>
          </w:tcPr>
          <w:p w14:paraId="19C67944" w14:textId="77777777" w:rsidR="003827AD" w:rsidRPr="00683BB2" w:rsidRDefault="007216DD">
            <w:pPr>
              <w:spacing w:line="360" w:lineRule="auto"/>
              <w:ind w:firstLine="210"/>
              <w:rPr>
                <w:rFonts w:ascii="宋体" w:hAnsi="宋体"/>
                <w:szCs w:val="21"/>
              </w:rPr>
            </w:pPr>
            <w:r w:rsidRPr="00683BB2">
              <w:rPr>
                <w:rFonts w:ascii="宋体" w:hAnsi="宋体" w:cs="宋体" w:hint="eastAsia"/>
                <w:szCs w:val="21"/>
              </w:rPr>
              <w:t>0.2%</w:t>
            </w:r>
          </w:p>
        </w:tc>
      </w:tr>
      <w:tr w:rsidR="00683BB2" w:rsidRPr="00683BB2" w14:paraId="6683B5FA" w14:textId="77777777">
        <w:tc>
          <w:tcPr>
            <w:tcW w:w="3472" w:type="dxa"/>
            <w:tcBorders>
              <w:top w:val="single" w:sz="4" w:space="0" w:color="auto"/>
              <w:left w:val="single" w:sz="4" w:space="0" w:color="auto"/>
              <w:bottom w:val="single" w:sz="4" w:space="0" w:color="auto"/>
              <w:right w:val="single" w:sz="4" w:space="0" w:color="auto"/>
            </w:tcBorders>
          </w:tcPr>
          <w:p w14:paraId="0FD48601" w14:textId="77777777" w:rsidR="003827AD" w:rsidRPr="00683BB2" w:rsidRDefault="007216DD">
            <w:pPr>
              <w:spacing w:line="360" w:lineRule="auto"/>
              <w:rPr>
                <w:rFonts w:ascii="宋体" w:hAnsi="宋体"/>
                <w:szCs w:val="21"/>
              </w:rPr>
            </w:pPr>
            <w:r w:rsidRPr="00683BB2">
              <w:rPr>
                <w:rFonts w:ascii="宋体" w:hAnsi="宋体" w:hint="eastAsia"/>
                <w:szCs w:val="21"/>
              </w:rPr>
              <w:t>1亿元～5亿元</w:t>
            </w:r>
          </w:p>
        </w:tc>
        <w:tc>
          <w:tcPr>
            <w:tcW w:w="1659" w:type="dxa"/>
            <w:tcBorders>
              <w:top w:val="single" w:sz="4" w:space="0" w:color="auto"/>
              <w:left w:val="single" w:sz="4" w:space="0" w:color="auto"/>
              <w:bottom w:val="single" w:sz="4" w:space="0" w:color="auto"/>
              <w:right w:val="single" w:sz="4" w:space="0" w:color="auto"/>
            </w:tcBorders>
          </w:tcPr>
          <w:p w14:paraId="107B80F3" w14:textId="77777777" w:rsidR="003827AD" w:rsidRPr="00683BB2" w:rsidRDefault="007216DD">
            <w:pPr>
              <w:spacing w:line="360" w:lineRule="auto"/>
              <w:ind w:firstLine="210"/>
              <w:rPr>
                <w:rFonts w:ascii="宋体" w:hAnsi="宋体"/>
                <w:szCs w:val="21"/>
              </w:rPr>
            </w:pPr>
            <w:r w:rsidRPr="00683BB2">
              <w:rPr>
                <w:rFonts w:ascii="宋体" w:hAnsi="宋体" w:hint="eastAsia"/>
                <w:szCs w:val="21"/>
              </w:rPr>
              <w:t>0.05%</w:t>
            </w:r>
          </w:p>
        </w:tc>
        <w:tc>
          <w:tcPr>
            <w:tcW w:w="1687" w:type="dxa"/>
            <w:tcBorders>
              <w:top w:val="single" w:sz="4" w:space="0" w:color="auto"/>
              <w:left w:val="single" w:sz="4" w:space="0" w:color="auto"/>
              <w:bottom w:val="single" w:sz="4" w:space="0" w:color="auto"/>
              <w:right w:val="single" w:sz="4" w:space="0" w:color="auto"/>
            </w:tcBorders>
          </w:tcPr>
          <w:p w14:paraId="72BBD776"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  0.05%</w:t>
            </w:r>
          </w:p>
        </w:tc>
        <w:tc>
          <w:tcPr>
            <w:tcW w:w="1659" w:type="dxa"/>
            <w:tcBorders>
              <w:top w:val="single" w:sz="4" w:space="0" w:color="auto"/>
              <w:left w:val="single" w:sz="4" w:space="0" w:color="auto"/>
              <w:bottom w:val="single" w:sz="4" w:space="0" w:color="auto"/>
              <w:right w:val="single" w:sz="4" w:space="0" w:color="auto"/>
            </w:tcBorders>
          </w:tcPr>
          <w:p w14:paraId="73C5F445"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  0.05%</w:t>
            </w:r>
          </w:p>
        </w:tc>
      </w:tr>
      <w:tr w:rsidR="00683BB2" w:rsidRPr="00683BB2" w14:paraId="085E5FB3" w14:textId="77777777">
        <w:tc>
          <w:tcPr>
            <w:tcW w:w="3472" w:type="dxa"/>
            <w:tcBorders>
              <w:top w:val="single" w:sz="4" w:space="0" w:color="auto"/>
              <w:left w:val="single" w:sz="4" w:space="0" w:color="auto"/>
              <w:bottom w:val="single" w:sz="4" w:space="0" w:color="auto"/>
              <w:right w:val="single" w:sz="4" w:space="0" w:color="auto"/>
            </w:tcBorders>
          </w:tcPr>
          <w:p w14:paraId="1212E34F" w14:textId="77777777" w:rsidR="003827AD" w:rsidRPr="00683BB2" w:rsidRDefault="007216DD">
            <w:pPr>
              <w:spacing w:line="360" w:lineRule="auto"/>
              <w:rPr>
                <w:rFonts w:ascii="宋体" w:hAnsi="宋体"/>
                <w:szCs w:val="21"/>
              </w:rPr>
            </w:pPr>
            <w:r w:rsidRPr="00683BB2">
              <w:rPr>
                <w:rFonts w:ascii="宋体" w:hAnsi="宋体" w:hint="eastAsia"/>
                <w:szCs w:val="21"/>
              </w:rPr>
              <w:t>5亿元～10亿元</w:t>
            </w:r>
          </w:p>
        </w:tc>
        <w:tc>
          <w:tcPr>
            <w:tcW w:w="1659" w:type="dxa"/>
            <w:tcBorders>
              <w:top w:val="single" w:sz="4" w:space="0" w:color="auto"/>
              <w:left w:val="single" w:sz="4" w:space="0" w:color="auto"/>
              <w:bottom w:val="single" w:sz="4" w:space="0" w:color="auto"/>
              <w:right w:val="single" w:sz="4" w:space="0" w:color="auto"/>
            </w:tcBorders>
          </w:tcPr>
          <w:p w14:paraId="70402BCC" w14:textId="77777777" w:rsidR="003827AD" w:rsidRPr="00683BB2" w:rsidRDefault="007216DD">
            <w:pPr>
              <w:spacing w:line="360" w:lineRule="auto"/>
              <w:ind w:firstLine="105"/>
              <w:rPr>
                <w:rFonts w:ascii="宋体" w:hAnsi="宋体"/>
                <w:szCs w:val="21"/>
              </w:rPr>
            </w:pPr>
            <w:r w:rsidRPr="00683BB2">
              <w:rPr>
                <w:rFonts w:ascii="宋体" w:hAnsi="宋体" w:hint="eastAsia"/>
                <w:szCs w:val="21"/>
              </w:rPr>
              <w:t>0.035%</w:t>
            </w:r>
          </w:p>
        </w:tc>
        <w:tc>
          <w:tcPr>
            <w:tcW w:w="1687" w:type="dxa"/>
            <w:tcBorders>
              <w:top w:val="single" w:sz="4" w:space="0" w:color="auto"/>
              <w:left w:val="single" w:sz="4" w:space="0" w:color="auto"/>
              <w:bottom w:val="single" w:sz="4" w:space="0" w:color="auto"/>
              <w:right w:val="single" w:sz="4" w:space="0" w:color="auto"/>
            </w:tcBorders>
          </w:tcPr>
          <w:p w14:paraId="559EBE75"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  0.035%</w:t>
            </w:r>
          </w:p>
        </w:tc>
        <w:tc>
          <w:tcPr>
            <w:tcW w:w="1659" w:type="dxa"/>
            <w:tcBorders>
              <w:top w:val="single" w:sz="4" w:space="0" w:color="auto"/>
              <w:left w:val="single" w:sz="4" w:space="0" w:color="auto"/>
              <w:bottom w:val="single" w:sz="4" w:space="0" w:color="auto"/>
              <w:right w:val="single" w:sz="4" w:space="0" w:color="auto"/>
            </w:tcBorders>
          </w:tcPr>
          <w:p w14:paraId="1591B583" w14:textId="77777777" w:rsidR="003827AD" w:rsidRPr="00683BB2" w:rsidRDefault="007216DD">
            <w:pPr>
              <w:spacing w:line="360" w:lineRule="auto"/>
              <w:ind w:firstLine="105"/>
              <w:rPr>
                <w:rFonts w:ascii="宋体" w:hAnsi="宋体"/>
                <w:szCs w:val="21"/>
              </w:rPr>
            </w:pPr>
            <w:r w:rsidRPr="00683BB2">
              <w:rPr>
                <w:rFonts w:ascii="宋体" w:hAnsi="宋体" w:hint="eastAsia"/>
                <w:szCs w:val="21"/>
              </w:rPr>
              <w:t>0.035%</w:t>
            </w:r>
          </w:p>
        </w:tc>
      </w:tr>
      <w:tr w:rsidR="00683BB2" w:rsidRPr="00683BB2" w14:paraId="5A97F2B6" w14:textId="77777777">
        <w:tc>
          <w:tcPr>
            <w:tcW w:w="3472" w:type="dxa"/>
            <w:tcBorders>
              <w:top w:val="single" w:sz="4" w:space="0" w:color="auto"/>
              <w:left w:val="single" w:sz="4" w:space="0" w:color="auto"/>
              <w:bottom w:val="single" w:sz="4" w:space="0" w:color="auto"/>
              <w:right w:val="single" w:sz="4" w:space="0" w:color="auto"/>
            </w:tcBorders>
          </w:tcPr>
          <w:p w14:paraId="0AD29F81" w14:textId="77777777" w:rsidR="003827AD" w:rsidRPr="00683BB2" w:rsidRDefault="007216DD">
            <w:pPr>
              <w:spacing w:line="360" w:lineRule="auto"/>
              <w:rPr>
                <w:rFonts w:ascii="宋体" w:hAnsi="宋体"/>
                <w:szCs w:val="21"/>
              </w:rPr>
            </w:pPr>
            <w:r w:rsidRPr="00683BB2">
              <w:rPr>
                <w:rFonts w:ascii="宋体" w:hAnsi="宋体" w:hint="eastAsia"/>
                <w:szCs w:val="21"/>
              </w:rPr>
              <w:t>10亿元～50亿元</w:t>
            </w:r>
          </w:p>
        </w:tc>
        <w:tc>
          <w:tcPr>
            <w:tcW w:w="1659" w:type="dxa"/>
            <w:tcBorders>
              <w:top w:val="single" w:sz="4" w:space="0" w:color="auto"/>
              <w:left w:val="single" w:sz="4" w:space="0" w:color="auto"/>
              <w:bottom w:val="single" w:sz="4" w:space="0" w:color="auto"/>
              <w:right w:val="single" w:sz="4" w:space="0" w:color="auto"/>
            </w:tcBorders>
          </w:tcPr>
          <w:p w14:paraId="17821F0A" w14:textId="77777777" w:rsidR="003827AD" w:rsidRPr="00683BB2" w:rsidRDefault="007216DD">
            <w:pPr>
              <w:spacing w:line="360" w:lineRule="auto"/>
              <w:ind w:firstLine="105"/>
              <w:rPr>
                <w:rFonts w:ascii="宋体" w:hAnsi="宋体"/>
                <w:szCs w:val="21"/>
              </w:rPr>
            </w:pPr>
            <w:r w:rsidRPr="00683BB2">
              <w:rPr>
                <w:rFonts w:ascii="宋体" w:hAnsi="宋体" w:hint="eastAsia"/>
                <w:szCs w:val="21"/>
              </w:rPr>
              <w:t>0.008%</w:t>
            </w:r>
          </w:p>
        </w:tc>
        <w:tc>
          <w:tcPr>
            <w:tcW w:w="1687" w:type="dxa"/>
            <w:tcBorders>
              <w:top w:val="single" w:sz="4" w:space="0" w:color="auto"/>
              <w:left w:val="single" w:sz="4" w:space="0" w:color="auto"/>
              <w:bottom w:val="single" w:sz="4" w:space="0" w:color="auto"/>
              <w:right w:val="single" w:sz="4" w:space="0" w:color="auto"/>
            </w:tcBorders>
          </w:tcPr>
          <w:p w14:paraId="18D72928" w14:textId="77777777" w:rsidR="003827AD" w:rsidRPr="00683BB2" w:rsidRDefault="007216DD">
            <w:pPr>
              <w:spacing w:line="360" w:lineRule="auto"/>
              <w:ind w:firstLine="210"/>
              <w:rPr>
                <w:rFonts w:ascii="宋体" w:hAnsi="宋体"/>
                <w:szCs w:val="21"/>
              </w:rPr>
            </w:pPr>
            <w:r w:rsidRPr="00683BB2">
              <w:rPr>
                <w:rFonts w:ascii="宋体" w:hAnsi="宋体" w:hint="eastAsia"/>
                <w:szCs w:val="21"/>
              </w:rPr>
              <w:t>0.008%</w:t>
            </w:r>
          </w:p>
        </w:tc>
        <w:tc>
          <w:tcPr>
            <w:tcW w:w="1659" w:type="dxa"/>
            <w:tcBorders>
              <w:top w:val="single" w:sz="4" w:space="0" w:color="auto"/>
              <w:left w:val="single" w:sz="4" w:space="0" w:color="auto"/>
              <w:bottom w:val="single" w:sz="4" w:space="0" w:color="auto"/>
              <w:right w:val="single" w:sz="4" w:space="0" w:color="auto"/>
            </w:tcBorders>
          </w:tcPr>
          <w:p w14:paraId="51B3CF52" w14:textId="77777777" w:rsidR="003827AD" w:rsidRPr="00683BB2" w:rsidRDefault="007216DD">
            <w:pPr>
              <w:spacing w:line="360" w:lineRule="auto"/>
              <w:ind w:firstLine="105"/>
              <w:rPr>
                <w:rFonts w:ascii="宋体" w:hAnsi="宋体"/>
                <w:szCs w:val="21"/>
              </w:rPr>
            </w:pPr>
            <w:r w:rsidRPr="00683BB2">
              <w:rPr>
                <w:rFonts w:ascii="宋体" w:hAnsi="宋体" w:hint="eastAsia"/>
                <w:szCs w:val="21"/>
              </w:rPr>
              <w:t>0.008%</w:t>
            </w:r>
          </w:p>
        </w:tc>
      </w:tr>
      <w:tr w:rsidR="00683BB2" w:rsidRPr="00683BB2" w14:paraId="5E398C96" w14:textId="77777777">
        <w:tc>
          <w:tcPr>
            <w:tcW w:w="3472" w:type="dxa"/>
            <w:tcBorders>
              <w:top w:val="single" w:sz="4" w:space="0" w:color="auto"/>
              <w:left w:val="single" w:sz="4" w:space="0" w:color="auto"/>
              <w:bottom w:val="single" w:sz="4" w:space="0" w:color="auto"/>
              <w:right w:val="single" w:sz="4" w:space="0" w:color="auto"/>
            </w:tcBorders>
          </w:tcPr>
          <w:p w14:paraId="5357AFC2" w14:textId="77777777" w:rsidR="003827AD" w:rsidRPr="00683BB2" w:rsidRDefault="007216DD">
            <w:pPr>
              <w:spacing w:line="360" w:lineRule="auto"/>
              <w:rPr>
                <w:rFonts w:ascii="宋体" w:hAnsi="宋体"/>
                <w:szCs w:val="21"/>
              </w:rPr>
            </w:pPr>
            <w:r w:rsidRPr="00683BB2">
              <w:rPr>
                <w:rFonts w:ascii="宋体" w:hAnsi="宋体" w:hint="eastAsia"/>
                <w:szCs w:val="21"/>
              </w:rPr>
              <w:t>50亿元～100亿元</w:t>
            </w:r>
          </w:p>
        </w:tc>
        <w:tc>
          <w:tcPr>
            <w:tcW w:w="1659" w:type="dxa"/>
            <w:tcBorders>
              <w:top w:val="single" w:sz="4" w:space="0" w:color="auto"/>
              <w:left w:val="single" w:sz="4" w:space="0" w:color="auto"/>
              <w:bottom w:val="single" w:sz="4" w:space="0" w:color="auto"/>
              <w:right w:val="single" w:sz="4" w:space="0" w:color="auto"/>
            </w:tcBorders>
          </w:tcPr>
          <w:p w14:paraId="29136906"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 0.006%</w:t>
            </w:r>
          </w:p>
        </w:tc>
        <w:tc>
          <w:tcPr>
            <w:tcW w:w="1687" w:type="dxa"/>
            <w:tcBorders>
              <w:top w:val="single" w:sz="4" w:space="0" w:color="auto"/>
              <w:left w:val="single" w:sz="4" w:space="0" w:color="auto"/>
              <w:bottom w:val="single" w:sz="4" w:space="0" w:color="auto"/>
              <w:right w:val="single" w:sz="4" w:space="0" w:color="auto"/>
            </w:tcBorders>
          </w:tcPr>
          <w:p w14:paraId="477E8220" w14:textId="77777777" w:rsidR="003827AD" w:rsidRPr="00683BB2" w:rsidRDefault="007216DD">
            <w:pPr>
              <w:spacing w:line="360" w:lineRule="auto"/>
              <w:ind w:firstLine="210"/>
              <w:rPr>
                <w:rFonts w:ascii="宋体" w:hAnsi="宋体"/>
                <w:szCs w:val="21"/>
              </w:rPr>
            </w:pPr>
            <w:r w:rsidRPr="00683BB2">
              <w:rPr>
                <w:rFonts w:ascii="宋体" w:hAnsi="宋体" w:hint="eastAsia"/>
                <w:szCs w:val="21"/>
              </w:rPr>
              <w:t>0.006%</w:t>
            </w:r>
          </w:p>
        </w:tc>
        <w:tc>
          <w:tcPr>
            <w:tcW w:w="1659" w:type="dxa"/>
            <w:tcBorders>
              <w:top w:val="single" w:sz="4" w:space="0" w:color="auto"/>
              <w:left w:val="single" w:sz="4" w:space="0" w:color="auto"/>
              <w:bottom w:val="single" w:sz="4" w:space="0" w:color="auto"/>
              <w:right w:val="single" w:sz="4" w:space="0" w:color="auto"/>
            </w:tcBorders>
          </w:tcPr>
          <w:p w14:paraId="5CC3AE11" w14:textId="77777777" w:rsidR="003827AD" w:rsidRPr="00683BB2" w:rsidRDefault="007216DD">
            <w:pPr>
              <w:spacing w:line="360" w:lineRule="auto"/>
              <w:ind w:firstLine="105"/>
              <w:rPr>
                <w:rFonts w:ascii="宋体" w:hAnsi="宋体"/>
                <w:szCs w:val="21"/>
              </w:rPr>
            </w:pPr>
            <w:r w:rsidRPr="00683BB2">
              <w:rPr>
                <w:rFonts w:ascii="宋体" w:hAnsi="宋体" w:hint="eastAsia"/>
                <w:szCs w:val="21"/>
              </w:rPr>
              <w:t>0.006%</w:t>
            </w:r>
          </w:p>
        </w:tc>
      </w:tr>
      <w:tr w:rsidR="00683BB2" w:rsidRPr="00683BB2" w14:paraId="4FF47346" w14:textId="77777777">
        <w:tc>
          <w:tcPr>
            <w:tcW w:w="3472" w:type="dxa"/>
            <w:tcBorders>
              <w:top w:val="single" w:sz="4" w:space="0" w:color="auto"/>
              <w:left w:val="single" w:sz="4" w:space="0" w:color="auto"/>
              <w:bottom w:val="single" w:sz="4" w:space="0" w:color="auto"/>
              <w:right w:val="single" w:sz="4" w:space="0" w:color="auto"/>
            </w:tcBorders>
          </w:tcPr>
          <w:p w14:paraId="52CD5D56" w14:textId="77777777" w:rsidR="003827AD" w:rsidRPr="00683BB2" w:rsidRDefault="007216DD">
            <w:pPr>
              <w:spacing w:line="360" w:lineRule="auto"/>
              <w:rPr>
                <w:rFonts w:ascii="宋体" w:hAnsi="宋体"/>
                <w:szCs w:val="21"/>
              </w:rPr>
            </w:pPr>
            <w:r w:rsidRPr="00683BB2">
              <w:rPr>
                <w:rFonts w:ascii="宋体" w:hAnsi="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14:paraId="0FB97F18" w14:textId="77777777" w:rsidR="003827AD" w:rsidRPr="00683BB2" w:rsidRDefault="007216DD">
            <w:pPr>
              <w:spacing w:line="360" w:lineRule="auto"/>
              <w:rPr>
                <w:rFonts w:ascii="宋体" w:hAnsi="宋体"/>
                <w:szCs w:val="21"/>
              </w:rPr>
            </w:pPr>
            <w:r w:rsidRPr="00683BB2">
              <w:rPr>
                <w:rFonts w:ascii="宋体" w:hAnsi="宋体" w:hint="eastAsia"/>
                <w:szCs w:val="21"/>
              </w:rPr>
              <w:t xml:space="preserve"> 0.004%</w:t>
            </w:r>
          </w:p>
        </w:tc>
        <w:tc>
          <w:tcPr>
            <w:tcW w:w="1687" w:type="dxa"/>
            <w:tcBorders>
              <w:top w:val="single" w:sz="4" w:space="0" w:color="auto"/>
              <w:left w:val="single" w:sz="4" w:space="0" w:color="auto"/>
              <w:bottom w:val="single" w:sz="4" w:space="0" w:color="auto"/>
              <w:right w:val="single" w:sz="4" w:space="0" w:color="auto"/>
            </w:tcBorders>
          </w:tcPr>
          <w:p w14:paraId="01D110BC" w14:textId="77777777" w:rsidR="003827AD" w:rsidRPr="00683BB2" w:rsidRDefault="007216DD">
            <w:pPr>
              <w:spacing w:line="360" w:lineRule="auto"/>
              <w:ind w:firstLine="210"/>
              <w:rPr>
                <w:rFonts w:ascii="宋体" w:hAnsi="宋体"/>
                <w:szCs w:val="21"/>
              </w:rPr>
            </w:pPr>
            <w:r w:rsidRPr="00683BB2">
              <w:rPr>
                <w:rFonts w:ascii="宋体" w:hAnsi="宋体" w:hint="eastAsia"/>
                <w:szCs w:val="21"/>
              </w:rPr>
              <w:t>0.004%</w:t>
            </w:r>
          </w:p>
        </w:tc>
        <w:tc>
          <w:tcPr>
            <w:tcW w:w="1659" w:type="dxa"/>
            <w:tcBorders>
              <w:top w:val="single" w:sz="4" w:space="0" w:color="auto"/>
              <w:left w:val="single" w:sz="4" w:space="0" w:color="auto"/>
              <w:bottom w:val="single" w:sz="4" w:space="0" w:color="auto"/>
              <w:right w:val="single" w:sz="4" w:space="0" w:color="auto"/>
            </w:tcBorders>
          </w:tcPr>
          <w:p w14:paraId="100F11AF" w14:textId="77777777" w:rsidR="003827AD" w:rsidRPr="00683BB2" w:rsidRDefault="007216DD">
            <w:pPr>
              <w:spacing w:line="360" w:lineRule="auto"/>
              <w:ind w:firstLine="105"/>
              <w:rPr>
                <w:rFonts w:ascii="宋体" w:hAnsi="宋体"/>
                <w:szCs w:val="21"/>
              </w:rPr>
            </w:pPr>
            <w:r w:rsidRPr="00683BB2">
              <w:rPr>
                <w:rFonts w:ascii="宋体" w:hAnsi="宋体" w:hint="eastAsia"/>
                <w:szCs w:val="21"/>
              </w:rPr>
              <w:t>0.004%</w:t>
            </w:r>
          </w:p>
        </w:tc>
      </w:tr>
    </w:tbl>
    <w:p w14:paraId="449F02AD" w14:textId="77777777" w:rsidR="003827AD" w:rsidRPr="00683BB2" w:rsidRDefault="007216DD">
      <w:pPr>
        <w:spacing w:line="360" w:lineRule="auto"/>
        <w:ind w:firstLine="420"/>
        <w:rPr>
          <w:rFonts w:ascii="宋体" w:hAnsi="宋体" w:cs="宋体"/>
          <w:szCs w:val="21"/>
        </w:rPr>
      </w:pPr>
      <w:r w:rsidRPr="00683BB2">
        <w:rPr>
          <w:rFonts w:ascii="宋体" w:hAnsi="宋体" w:hint="eastAsia"/>
          <w:szCs w:val="21"/>
        </w:rPr>
        <w:t>注：</w:t>
      </w:r>
      <w:r w:rsidRPr="00683BB2">
        <w:rPr>
          <w:rFonts w:ascii="宋体" w:hAnsi="宋体" w:cs="宋体"/>
          <w:szCs w:val="21"/>
        </w:rPr>
        <w:t xml:space="preserve"> </w:t>
      </w:r>
    </w:p>
    <w:p w14:paraId="02CC1237" w14:textId="77777777" w:rsidR="003827AD" w:rsidRPr="00683BB2" w:rsidRDefault="007216DD">
      <w:pPr>
        <w:spacing w:line="360" w:lineRule="auto"/>
        <w:ind w:firstLine="420"/>
        <w:rPr>
          <w:rFonts w:ascii="宋体" w:hAnsi="宋体" w:cs="宋体"/>
          <w:szCs w:val="21"/>
        </w:rPr>
      </w:pPr>
      <w:r w:rsidRPr="00683BB2">
        <w:rPr>
          <w:rFonts w:ascii="宋体" w:hAnsi="宋体" w:cs="宋体" w:hint="eastAsia"/>
          <w:szCs w:val="21"/>
        </w:rPr>
        <w:t>（1）</w:t>
      </w:r>
      <w:r w:rsidRPr="00683BB2">
        <w:rPr>
          <w:rFonts w:ascii="宋体" w:hAnsi="宋体" w:cs="宋体"/>
          <w:szCs w:val="21"/>
        </w:rPr>
        <w:t>按本表费率计算的收费为</w:t>
      </w:r>
      <w:r w:rsidRPr="00683BB2">
        <w:rPr>
          <w:rFonts w:ascii="宋体" w:hAnsi="宋体" w:cs="宋体" w:hint="eastAsia"/>
          <w:szCs w:val="21"/>
        </w:rPr>
        <w:t>采购</w:t>
      </w:r>
      <w:r w:rsidRPr="00683BB2">
        <w:rPr>
          <w:rFonts w:ascii="宋体" w:hAnsi="宋体" w:cs="宋体"/>
          <w:szCs w:val="21"/>
        </w:rPr>
        <w:t>代理的收费基准价格</w:t>
      </w:r>
      <w:r w:rsidRPr="00683BB2">
        <w:rPr>
          <w:rFonts w:ascii="宋体" w:hAnsi="宋体" w:cs="宋体" w:hint="eastAsia"/>
          <w:szCs w:val="21"/>
        </w:rPr>
        <w:t>；</w:t>
      </w:r>
    </w:p>
    <w:p w14:paraId="4EAA8DD2" w14:textId="77777777" w:rsidR="003827AD" w:rsidRPr="00683BB2" w:rsidRDefault="007216DD">
      <w:pPr>
        <w:spacing w:line="360" w:lineRule="auto"/>
        <w:ind w:firstLine="420"/>
        <w:rPr>
          <w:rFonts w:ascii="宋体" w:hAnsi="宋体" w:cs="宋体"/>
          <w:szCs w:val="21"/>
        </w:rPr>
      </w:pPr>
      <w:r w:rsidRPr="00683BB2">
        <w:rPr>
          <w:rFonts w:ascii="宋体" w:hAnsi="宋体" w:cs="宋体" w:hint="eastAsia"/>
          <w:szCs w:val="21"/>
        </w:rPr>
        <w:t>（2）采购</w:t>
      </w:r>
      <w:r w:rsidRPr="00683BB2">
        <w:rPr>
          <w:rFonts w:ascii="宋体" w:hAnsi="宋体" w:cs="宋体"/>
          <w:szCs w:val="21"/>
        </w:rPr>
        <w:t>代理收费按差额定率累进法计算。</w:t>
      </w:r>
    </w:p>
    <w:p w14:paraId="689F76D4" w14:textId="77777777" w:rsidR="003827AD" w:rsidRPr="00683BB2" w:rsidRDefault="007216DD">
      <w:pPr>
        <w:spacing w:line="360" w:lineRule="auto"/>
        <w:ind w:firstLine="420"/>
        <w:rPr>
          <w:rFonts w:ascii="宋体" w:hAnsi="宋体" w:cs="宋体"/>
          <w:szCs w:val="21"/>
        </w:rPr>
      </w:pPr>
      <w:r w:rsidRPr="00683BB2">
        <w:rPr>
          <w:rFonts w:ascii="宋体" w:hAnsi="宋体" w:cs="宋体"/>
          <w:szCs w:val="21"/>
        </w:rPr>
        <w:t>例如：某</w:t>
      </w:r>
      <w:r w:rsidRPr="00683BB2">
        <w:rPr>
          <w:rFonts w:ascii="宋体" w:hAnsi="宋体" w:cs="宋体" w:hint="eastAsia"/>
          <w:szCs w:val="21"/>
        </w:rPr>
        <w:t>货物采购</w:t>
      </w:r>
      <w:r w:rsidRPr="00683BB2">
        <w:rPr>
          <w:rFonts w:ascii="宋体" w:hAnsi="宋体" w:cs="宋体"/>
          <w:szCs w:val="21"/>
        </w:rPr>
        <w:t>代理业务</w:t>
      </w:r>
      <w:r w:rsidRPr="00683BB2">
        <w:rPr>
          <w:rFonts w:ascii="宋体" w:hAnsi="宋体" w:cs="宋体" w:hint="eastAsia"/>
          <w:szCs w:val="21"/>
        </w:rPr>
        <w:t>中标</w:t>
      </w:r>
      <w:r w:rsidRPr="00683BB2">
        <w:rPr>
          <w:rFonts w:ascii="宋体" w:hAnsi="宋体" w:cs="宋体"/>
          <w:szCs w:val="21"/>
        </w:rPr>
        <w:t>金额</w:t>
      </w:r>
      <w:r w:rsidRPr="00683BB2">
        <w:rPr>
          <w:rFonts w:ascii="宋体" w:hAnsi="宋体" w:cs="宋体" w:hint="eastAsia"/>
          <w:szCs w:val="21"/>
        </w:rPr>
        <w:t>或者暂定价</w:t>
      </w:r>
      <w:r w:rsidRPr="00683BB2">
        <w:rPr>
          <w:rFonts w:ascii="宋体" w:hAnsi="宋体" w:cs="宋体"/>
          <w:szCs w:val="21"/>
        </w:rPr>
        <w:t>为200万元，计算</w:t>
      </w:r>
      <w:r w:rsidRPr="00683BB2">
        <w:rPr>
          <w:rFonts w:ascii="宋体" w:hAnsi="宋体" w:cs="宋体" w:hint="eastAsia"/>
          <w:szCs w:val="21"/>
        </w:rPr>
        <w:t>采购</w:t>
      </w:r>
      <w:r w:rsidRPr="00683BB2">
        <w:rPr>
          <w:rFonts w:ascii="宋体" w:hAnsi="宋体" w:cs="宋体"/>
          <w:szCs w:val="21"/>
        </w:rPr>
        <w:t>代理收费额如下：</w:t>
      </w:r>
    </w:p>
    <w:p w14:paraId="62E3BF04" w14:textId="77777777" w:rsidR="003827AD" w:rsidRPr="00683BB2" w:rsidRDefault="007216DD">
      <w:pPr>
        <w:spacing w:line="360" w:lineRule="auto"/>
        <w:ind w:firstLine="420"/>
        <w:rPr>
          <w:rFonts w:ascii="宋体" w:hAnsi="宋体" w:cs="宋体"/>
          <w:szCs w:val="21"/>
        </w:rPr>
      </w:pPr>
      <w:r w:rsidRPr="00683BB2">
        <w:rPr>
          <w:rFonts w:ascii="宋体" w:hAnsi="宋体" w:cs="宋体"/>
          <w:szCs w:val="21"/>
        </w:rPr>
        <w:t>100 万元×l.5 ％＝ 1.5 万元</w:t>
      </w:r>
    </w:p>
    <w:p w14:paraId="5B846AED" w14:textId="77777777" w:rsidR="003827AD" w:rsidRPr="00683BB2" w:rsidRDefault="007216DD">
      <w:pPr>
        <w:spacing w:line="360" w:lineRule="auto"/>
        <w:ind w:firstLine="420"/>
        <w:rPr>
          <w:rFonts w:ascii="宋体" w:hAnsi="宋体" w:cs="宋体"/>
          <w:szCs w:val="21"/>
        </w:rPr>
      </w:pPr>
      <w:r w:rsidRPr="00683BB2">
        <w:rPr>
          <w:rFonts w:ascii="宋体" w:hAnsi="宋体" w:cs="宋体"/>
          <w:szCs w:val="21"/>
        </w:rPr>
        <w:t>（ 200 － 100 ）万元 ×1.1％＝1.1万元</w:t>
      </w:r>
    </w:p>
    <w:p w14:paraId="3080BAAB" w14:textId="77777777" w:rsidR="003827AD" w:rsidRPr="00683BB2" w:rsidRDefault="007216DD">
      <w:pPr>
        <w:pStyle w:val="ac"/>
        <w:spacing w:line="360" w:lineRule="auto"/>
        <w:ind w:firstLine="420"/>
        <w:rPr>
          <w:rFonts w:hAnsi="宋体" w:cs="宋体"/>
          <w:sz w:val="21"/>
        </w:rPr>
      </w:pPr>
      <w:r w:rsidRPr="00683BB2">
        <w:rPr>
          <w:rFonts w:hAnsi="宋体" w:cs="宋体"/>
          <w:sz w:val="21"/>
        </w:rPr>
        <w:t>合计收费＝ 1.5</w:t>
      </w:r>
      <w:r w:rsidRPr="00683BB2">
        <w:rPr>
          <w:rFonts w:hAnsi="宋体" w:cs="宋体" w:hint="eastAsia"/>
          <w:sz w:val="21"/>
        </w:rPr>
        <w:t>+</w:t>
      </w:r>
      <w:r w:rsidRPr="00683BB2">
        <w:rPr>
          <w:rFonts w:hAnsi="宋体" w:cs="宋体"/>
          <w:sz w:val="21"/>
        </w:rPr>
        <w:t>1.1＝ 2.6 （万元）</w:t>
      </w:r>
    </w:p>
    <w:p w14:paraId="3509420C" w14:textId="77777777" w:rsidR="003827AD" w:rsidRPr="00683BB2" w:rsidRDefault="007216DD">
      <w:pPr>
        <w:pStyle w:val="5"/>
        <w:keepNext w:val="0"/>
        <w:keepLines w:val="0"/>
        <w:spacing w:before="0" w:after="0" w:line="360" w:lineRule="auto"/>
        <w:rPr>
          <w:rFonts w:ascii="黑体" w:eastAsia="黑体" w:hAnsi="黑体"/>
          <w:sz w:val="24"/>
        </w:rPr>
      </w:pPr>
      <w:r w:rsidRPr="00683BB2">
        <w:rPr>
          <w:rFonts w:ascii="黑体" w:eastAsia="黑体" w:hAnsi="黑体"/>
          <w:sz w:val="24"/>
        </w:rPr>
        <w:t>40. 需要补充的其他内容</w:t>
      </w:r>
    </w:p>
    <w:p w14:paraId="08329377"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40.1本招标文件解释规则详见“投标人须知前附表”。</w:t>
      </w:r>
    </w:p>
    <w:p w14:paraId="775E3335"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40.2 其他事项详见“投标人须知前附表”。</w:t>
      </w:r>
    </w:p>
    <w:p w14:paraId="3467E782"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40.3</w:t>
      </w:r>
      <w:bookmarkStart w:id="135" w:name="_Hlk65857140"/>
      <w:r w:rsidRPr="00683BB2">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7D5A083"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（1）在货物采购项目中，货物由中小企业制造，即货物由中小企业生产且使用该中小企业商号或者注册商标，不对其中涉及的工程承建商和服务的承接商</w:t>
      </w:r>
      <w:proofErr w:type="gramStart"/>
      <w:r w:rsidRPr="00683BB2">
        <w:rPr>
          <w:rFonts w:hAnsi="宋体" w:cs="宋体" w:hint="eastAsia"/>
          <w:sz w:val="21"/>
        </w:rPr>
        <w:t>作出</w:t>
      </w:r>
      <w:proofErr w:type="gramEnd"/>
      <w:r w:rsidRPr="00683BB2">
        <w:rPr>
          <w:rFonts w:hAnsi="宋体" w:cs="宋体" w:hint="eastAsia"/>
          <w:sz w:val="21"/>
        </w:rPr>
        <w:t>要求；</w:t>
      </w:r>
    </w:p>
    <w:p w14:paraId="4B314677"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（2）在工程采购项目中，工程由中小企业承建，即工程施工单位为中小企业，不对其中涉及的货物的制造商和服务的承接商</w:t>
      </w:r>
      <w:proofErr w:type="gramStart"/>
      <w:r w:rsidRPr="00683BB2">
        <w:rPr>
          <w:rFonts w:hAnsi="宋体" w:cs="宋体" w:hint="eastAsia"/>
          <w:sz w:val="21"/>
        </w:rPr>
        <w:t>作出</w:t>
      </w:r>
      <w:proofErr w:type="gramEnd"/>
      <w:r w:rsidRPr="00683BB2">
        <w:rPr>
          <w:rFonts w:hAnsi="宋体" w:cs="宋体" w:hint="eastAsia"/>
          <w:sz w:val="21"/>
        </w:rPr>
        <w:t>要求；</w:t>
      </w:r>
    </w:p>
    <w:p w14:paraId="17D8E84E"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683BB2">
        <w:rPr>
          <w:rFonts w:hAnsi="宋体" w:cs="宋体" w:hint="eastAsia"/>
          <w:sz w:val="21"/>
        </w:rPr>
        <w:t>作出</w:t>
      </w:r>
      <w:proofErr w:type="gramEnd"/>
      <w:r w:rsidRPr="00683BB2">
        <w:rPr>
          <w:rFonts w:hAnsi="宋体" w:cs="宋体" w:hint="eastAsia"/>
          <w:sz w:val="21"/>
        </w:rPr>
        <w:t>要求。</w:t>
      </w:r>
    </w:p>
    <w:p w14:paraId="1B1DB109"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sidRPr="00683BB2">
        <w:rPr>
          <w:rFonts w:hAnsi="宋体" w:cs="宋体" w:hint="eastAsia"/>
          <w:sz w:val="21"/>
        </w:rPr>
        <w:t>式参加</w:t>
      </w:r>
      <w:proofErr w:type="gramEnd"/>
      <w:r w:rsidRPr="00683BB2">
        <w:rPr>
          <w:rFonts w:hAnsi="宋体" w:cs="宋体" w:hint="eastAsia"/>
          <w:sz w:val="21"/>
        </w:rPr>
        <w:t>政府采购活动，联合体</w:t>
      </w:r>
      <w:r w:rsidRPr="00683BB2">
        <w:rPr>
          <w:rFonts w:hAnsi="宋体" w:cs="宋体" w:hint="eastAsia"/>
          <w:sz w:val="21"/>
        </w:rPr>
        <w:lastRenderedPageBreak/>
        <w:t>各方均为中小企业的，联合体视同中小企业。其中，联合体各方均为小</w:t>
      </w:r>
      <w:proofErr w:type="gramStart"/>
      <w:r w:rsidRPr="00683BB2">
        <w:rPr>
          <w:rFonts w:hAnsi="宋体" w:cs="宋体" w:hint="eastAsia"/>
          <w:sz w:val="21"/>
        </w:rPr>
        <w:t>微企业</w:t>
      </w:r>
      <w:proofErr w:type="gramEnd"/>
      <w:r w:rsidRPr="00683BB2">
        <w:rPr>
          <w:rFonts w:hAnsi="宋体" w:cs="宋体" w:hint="eastAsia"/>
          <w:sz w:val="21"/>
        </w:rPr>
        <w:t>的，联合体视同小微企业。</w:t>
      </w:r>
    </w:p>
    <w:p w14:paraId="398ED61B" w14:textId="77777777" w:rsidR="003827AD" w:rsidRPr="00683BB2" w:rsidRDefault="007216DD">
      <w:pPr>
        <w:pStyle w:val="ac"/>
        <w:spacing w:line="360" w:lineRule="auto"/>
        <w:ind w:firstLine="420"/>
        <w:contextualSpacing/>
        <w:rPr>
          <w:rFonts w:hAnsi="宋体" w:cs="宋体"/>
          <w:sz w:val="21"/>
        </w:rPr>
      </w:pPr>
      <w:r w:rsidRPr="00683BB2">
        <w:rPr>
          <w:rFonts w:hAnsi="宋体" w:cs="宋体" w:hint="eastAsia"/>
          <w:sz w:val="21"/>
        </w:rPr>
        <w:t>依据本招标文件规定享受扶持政策获得政府采购合同的，小</w:t>
      </w:r>
      <w:proofErr w:type="gramStart"/>
      <w:r w:rsidRPr="00683BB2">
        <w:rPr>
          <w:rFonts w:hAnsi="宋体" w:cs="宋体" w:hint="eastAsia"/>
          <w:sz w:val="21"/>
        </w:rPr>
        <w:t>微企业</w:t>
      </w:r>
      <w:proofErr w:type="gramEnd"/>
      <w:r w:rsidRPr="00683BB2">
        <w:rPr>
          <w:rFonts w:hAnsi="宋体" w:cs="宋体" w:hint="eastAsia"/>
          <w:sz w:val="21"/>
        </w:rPr>
        <w:t>不得将合同分包给大中型企业，中型企业不得将合同分包给大型企业。</w:t>
      </w:r>
      <w:bookmarkEnd w:id="135"/>
    </w:p>
    <w:p w14:paraId="07D286EA" w14:textId="77777777" w:rsidR="003827AD" w:rsidRPr="00683BB2" w:rsidRDefault="003827AD">
      <w:pPr>
        <w:pStyle w:val="a9"/>
        <w:ind w:left="479" w:hanging="240"/>
        <w:rPr>
          <w:rFonts w:hAnsi="宋体"/>
        </w:rPr>
      </w:pPr>
    </w:p>
    <w:p w14:paraId="0D98F6BB" w14:textId="77777777" w:rsidR="003827AD" w:rsidRPr="00683BB2" w:rsidRDefault="003827AD">
      <w:pPr>
        <w:pStyle w:val="ac"/>
        <w:spacing w:before="120" w:after="120"/>
        <w:rPr>
          <w:rFonts w:hAnsi="宋体"/>
        </w:rPr>
      </w:pPr>
    </w:p>
    <w:p w14:paraId="665E0431" w14:textId="77777777" w:rsidR="003827AD" w:rsidRPr="00683BB2" w:rsidRDefault="003827AD">
      <w:pPr>
        <w:pStyle w:val="ac"/>
        <w:spacing w:before="120" w:after="120"/>
        <w:rPr>
          <w:rFonts w:hAnsi="宋体"/>
        </w:rPr>
      </w:pPr>
    </w:p>
    <w:p w14:paraId="0045DE1B" w14:textId="77777777" w:rsidR="003827AD" w:rsidRPr="00683BB2" w:rsidRDefault="003827AD">
      <w:pPr>
        <w:pStyle w:val="ac"/>
        <w:spacing w:before="120" w:after="120"/>
        <w:rPr>
          <w:rFonts w:hAnsi="宋体"/>
        </w:rPr>
      </w:pPr>
    </w:p>
    <w:p w14:paraId="7F42385D" w14:textId="77777777" w:rsidR="003827AD" w:rsidRPr="00683BB2" w:rsidRDefault="003827AD">
      <w:pPr>
        <w:pStyle w:val="ac"/>
        <w:spacing w:before="120" w:after="120"/>
        <w:rPr>
          <w:rFonts w:hAnsi="宋体"/>
        </w:rPr>
      </w:pPr>
    </w:p>
    <w:p w14:paraId="76328E3D" w14:textId="77777777" w:rsidR="003827AD" w:rsidRPr="00683BB2" w:rsidRDefault="003827AD">
      <w:pPr>
        <w:pStyle w:val="ac"/>
        <w:spacing w:before="120" w:after="120"/>
        <w:rPr>
          <w:rFonts w:hAnsi="宋体"/>
        </w:rPr>
      </w:pPr>
    </w:p>
    <w:p w14:paraId="7B584BD4" w14:textId="77777777" w:rsidR="003827AD" w:rsidRPr="00683BB2" w:rsidRDefault="003827AD">
      <w:pPr>
        <w:pStyle w:val="ac"/>
        <w:spacing w:before="120" w:after="120"/>
        <w:rPr>
          <w:rFonts w:hAnsi="宋体"/>
        </w:rPr>
      </w:pPr>
    </w:p>
    <w:p w14:paraId="305FB062" w14:textId="77777777" w:rsidR="003827AD" w:rsidRPr="00683BB2" w:rsidRDefault="003827AD">
      <w:pPr>
        <w:pStyle w:val="ac"/>
        <w:spacing w:before="120" w:after="120"/>
        <w:rPr>
          <w:rFonts w:hAnsi="宋体"/>
        </w:rPr>
      </w:pPr>
    </w:p>
    <w:p w14:paraId="0D74D011" w14:textId="77777777" w:rsidR="003827AD" w:rsidRPr="00683BB2" w:rsidRDefault="003827AD">
      <w:pPr>
        <w:pStyle w:val="ac"/>
        <w:spacing w:before="120" w:after="120"/>
        <w:rPr>
          <w:rFonts w:hAnsi="宋体"/>
        </w:rPr>
      </w:pPr>
    </w:p>
    <w:p w14:paraId="7516660B" w14:textId="77777777" w:rsidR="003827AD" w:rsidRPr="00683BB2" w:rsidRDefault="003827AD">
      <w:pPr>
        <w:pStyle w:val="ac"/>
        <w:spacing w:before="120" w:after="120"/>
        <w:rPr>
          <w:rFonts w:hAnsi="宋体"/>
        </w:rPr>
      </w:pPr>
    </w:p>
    <w:p w14:paraId="3EF9C982" w14:textId="77777777" w:rsidR="003827AD" w:rsidRPr="00683BB2" w:rsidRDefault="003827AD">
      <w:pPr>
        <w:pStyle w:val="ac"/>
        <w:spacing w:before="120" w:after="120"/>
        <w:rPr>
          <w:rFonts w:hAnsi="宋体"/>
        </w:rPr>
      </w:pPr>
    </w:p>
    <w:p w14:paraId="789BD063" w14:textId="77777777" w:rsidR="003827AD" w:rsidRPr="00683BB2" w:rsidRDefault="003827AD">
      <w:pPr>
        <w:pStyle w:val="ac"/>
        <w:spacing w:before="120" w:after="120"/>
        <w:rPr>
          <w:rFonts w:hAnsi="宋体"/>
        </w:rPr>
      </w:pPr>
    </w:p>
    <w:p w14:paraId="576F1214" w14:textId="77777777" w:rsidR="003827AD" w:rsidRPr="00683BB2" w:rsidRDefault="003827AD">
      <w:pPr>
        <w:pStyle w:val="ac"/>
        <w:spacing w:before="120" w:after="120"/>
        <w:rPr>
          <w:rFonts w:hAnsi="宋体"/>
        </w:rPr>
      </w:pPr>
    </w:p>
    <w:p w14:paraId="4BC0418C" w14:textId="77777777" w:rsidR="003827AD" w:rsidRPr="00683BB2" w:rsidRDefault="003827AD">
      <w:pPr>
        <w:pStyle w:val="ac"/>
        <w:spacing w:before="120" w:after="120"/>
        <w:rPr>
          <w:rFonts w:hAnsi="宋体"/>
        </w:rPr>
      </w:pPr>
    </w:p>
    <w:p w14:paraId="618EE8D6" w14:textId="77777777" w:rsidR="003827AD" w:rsidRPr="00683BB2" w:rsidRDefault="007216DD">
      <w:pPr>
        <w:pStyle w:val="1"/>
        <w:jc w:val="center"/>
      </w:pPr>
      <w:bookmarkStart w:id="136" w:name="_Toc254970689"/>
      <w:bookmarkStart w:id="137" w:name="_Toc254970548"/>
      <w:bookmarkStart w:id="138" w:name="_Toc74320803"/>
      <w:bookmarkStart w:id="139" w:name="_Toc330456896"/>
      <w:r w:rsidRPr="00683BB2">
        <w:rPr>
          <w:rFonts w:hint="eastAsia"/>
        </w:rPr>
        <w:t>第四章</w:t>
      </w:r>
      <w:r w:rsidRPr="00683BB2">
        <w:rPr>
          <w:rFonts w:hint="eastAsia"/>
        </w:rPr>
        <w:t xml:space="preserve">  </w:t>
      </w:r>
      <w:r w:rsidRPr="00683BB2">
        <w:rPr>
          <w:rFonts w:hint="eastAsia"/>
        </w:rPr>
        <w:t>评标方法及评标标准</w:t>
      </w:r>
      <w:bookmarkEnd w:id="136"/>
      <w:bookmarkEnd w:id="137"/>
      <w:bookmarkEnd w:id="138"/>
      <w:bookmarkEnd w:id="139"/>
    </w:p>
    <w:p w14:paraId="1F1F26F5" w14:textId="77777777" w:rsidR="003827AD" w:rsidRPr="00683BB2" w:rsidRDefault="003827AD">
      <w:pPr>
        <w:pStyle w:val="ac"/>
        <w:spacing w:before="120" w:after="120"/>
        <w:outlineLvl w:val="0"/>
        <w:rPr>
          <w:rFonts w:hAnsi="宋体"/>
          <w:b/>
        </w:rPr>
      </w:pPr>
      <w:bookmarkStart w:id="140" w:name="_Toc254970690"/>
      <w:bookmarkStart w:id="141" w:name="_Toc254970549"/>
      <w:bookmarkEnd w:id="140"/>
      <w:bookmarkEnd w:id="141"/>
    </w:p>
    <w:p w14:paraId="1A377F3C" w14:textId="77777777" w:rsidR="003827AD" w:rsidRPr="00683BB2" w:rsidRDefault="003827AD">
      <w:pPr>
        <w:pStyle w:val="ac"/>
        <w:spacing w:before="120" w:after="120"/>
        <w:outlineLvl w:val="0"/>
        <w:rPr>
          <w:rFonts w:hAnsi="宋体"/>
          <w:bCs/>
          <w:sz w:val="32"/>
          <w:szCs w:val="32"/>
        </w:rPr>
      </w:pPr>
    </w:p>
    <w:p w14:paraId="6F8D5606" w14:textId="77777777" w:rsidR="003827AD" w:rsidRPr="00683BB2" w:rsidRDefault="003827AD">
      <w:pPr>
        <w:pStyle w:val="ac"/>
        <w:spacing w:before="120" w:after="120"/>
        <w:outlineLvl w:val="0"/>
        <w:rPr>
          <w:rFonts w:hAnsi="宋体"/>
          <w:bCs/>
          <w:sz w:val="32"/>
          <w:szCs w:val="32"/>
        </w:rPr>
      </w:pPr>
    </w:p>
    <w:p w14:paraId="32C90BA8" w14:textId="77777777" w:rsidR="003827AD" w:rsidRPr="00683BB2" w:rsidRDefault="003827AD">
      <w:pPr>
        <w:pStyle w:val="ac"/>
        <w:spacing w:before="120" w:after="120"/>
        <w:outlineLvl w:val="0"/>
        <w:rPr>
          <w:rFonts w:hAnsi="宋体"/>
          <w:bCs/>
          <w:sz w:val="32"/>
          <w:szCs w:val="32"/>
        </w:rPr>
      </w:pPr>
    </w:p>
    <w:p w14:paraId="508C7EBC" w14:textId="77777777" w:rsidR="003827AD" w:rsidRPr="00683BB2" w:rsidRDefault="003827AD">
      <w:pPr>
        <w:spacing w:before="120" w:after="120" w:line="400" w:lineRule="exact"/>
        <w:rPr>
          <w:rFonts w:ascii="宋体" w:hAnsi="宋体"/>
          <w:b/>
          <w:sz w:val="24"/>
        </w:rPr>
      </w:pPr>
    </w:p>
    <w:p w14:paraId="453A7878" w14:textId="77777777" w:rsidR="003827AD" w:rsidRPr="00683BB2" w:rsidRDefault="003827AD">
      <w:pPr>
        <w:spacing w:before="120" w:after="120" w:line="400" w:lineRule="exact"/>
        <w:rPr>
          <w:rFonts w:ascii="宋体" w:hAnsi="宋体"/>
          <w:b/>
          <w:sz w:val="24"/>
        </w:rPr>
      </w:pPr>
    </w:p>
    <w:p w14:paraId="76C33470" w14:textId="77777777" w:rsidR="003827AD" w:rsidRPr="00683BB2" w:rsidRDefault="003827AD">
      <w:pPr>
        <w:spacing w:before="120" w:after="120" w:line="400" w:lineRule="exact"/>
        <w:rPr>
          <w:rFonts w:ascii="宋体" w:hAnsi="宋体"/>
          <w:b/>
          <w:sz w:val="24"/>
        </w:rPr>
      </w:pPr>
    </w:p>
    <w:p w14:paraId="246426EB" w14:textId="77777777" w:rsidR="003827AD" w:rsidRPr="00683BB2" w:rsidRDefault="003827AD">
      <w:pPr>
        <w:spacing w:before="120" w:after="120" w:line="400" w:lineRule="exact"/>
        <w:rPr>
          <w:rFonts w:ascii="宋体" w:hAnsi="宋体"/>
          <w:b/>
          <w:sz w:val="24"/>
        </w:rPr>
      </w:pPr>
    </w:p>
    <w:p w14:paraId="3CD4E9C1" w14:textId="77777777" w:rsidR="003827AD" w:rsidRPr="00683BB2" w:rsidRDefault="003827AD">
      <w:pPr>
        <w:spacing w:before="120" w:after="120" w:line="400" w:lineRule="exact"/>
        <w:rPr>
          <w:rFonts w:ascii="宋体" w:hAnsi="宋体"/>
          <w:b/>
          <w:sz w:val="24"/>
        </w:rPr>
      </w:pPr>
    </w:p>
    <w:p w14:paraId="2C824442" w14:textId="77777777" w:rsidR="003827AD" w:rsidRPr="00683BB2" w:rsidRDefault="003827AD">
      <w:pPr>
        <w:spacing w:before="120" w:after="120" w:line="400" w:lineRule="exact"/>
        <w:rPr>
          <w:rFonts w:ascii="宋体" w:hAnsi="宋体"/>
          <w:b/>
          <w:sz w:val="24"/>
        </w:rPr>
      </w:pPr>
    </w:p>
    <w:p w14:paraId="4CFB5E66" w14:textId="77777777" w:rsidR="003827AD" w:rsidRPr="00683BB2" w:rsidRDefault="003827AD">
      <w:pPr>
        <w:spacing w:before="120" w:after="120" w:line="400" w:lineRule="exact"/>
        <w:rPr>
          <w:rFonts w:ascii="宋体" w:hAnsi="宋体"/>
          <w:b/>
          <w:sz w:val="24"/>
        </w:rPr>
      </w:pPr>
    </w:p>
    <w:p w14:paraId="7BE58DB3" w14:textId="77777777" w:rsidR="003827AD" w:rsidRPr="00683BB2" w:rsidRDefault="003827AD">
      <w:pPr>
        <w:pStyle w:val="ac"/>
        <w:spacing w:line="360" w:lineRule="exact"/>
        <w:rPr>
          <w:rFonts w:hAnsi="宋体"/>
          <w:b/>
          <w:sz w:val="24"/>
        </w:rPr>
      </w:pPr>
    </w:p>
    <w:p w14:paraId="0B6F87BD" w14:textId="77777777" w:rsidR="003827AD" w:rsidRPr="00683BB2" w:rsidRDefault="007216DD">
      <w:pPr>
        <w:pStyle w:val="30"/>
        <w:keepNext w:val="0"/>
        <w:keepLines w:val="0"/>
        <w:jc w:val="center"/>
        <w:rPr>
          <w:sz w:val="30"/>
          <w:szCs w:val="30"/>
        </w:rPr>
      </w:pPr>
      <w:r w:rsidRPr="00683BB2">
        <w:rPr>
          <w:rFonts w:hint="eastAsia"/>
          <w:sz w:val="30"/>
          <w:szCs w:val="30"/>
        </w:rPr>
        <w:t>一、评标方法</w:t>
      </w:r>
    </w:p>
    <w:p w14:paraId="052B5E6A" w14:textId="77777777" w:rsidR="003827AD" w:rsidRPr="00683BB2" w:rsidRDefault="007216DD">
      <w:pPr>
        <w:pStyle w:val="ac"/>
        <w:spacing w:line="360" w:lineRule="auto"/>
        <w:ind w:firstLine="420"/>
        <w:rPr>
          <w:rFonts w:hAnsi="宋体"/>
          <w:sz w:val="21"/>
        </w:rPr>
      </w:pPr>
      <w:r w:rsidRPr="00683BB2">
        <w:rPr>
          <w:rFonts w:hAnsi="宋体" w:hint="eastAsia"/>
          <w:sz w:val="21"/>
        </w:rPr>
        <w:t>综合评分法，是指投标文件满足招标文件全部实质性要求，</w:t>
      </w:r>
      <w:proofErr w:type="gramStart"/>
      <w:r w:rsidRPr="00683BB2">
        <w:rPr>
          <w:rFonts w:hAnsi="宋体" w:hint="eastAsia"/>
          <w:sz w:val="21"/>
        </w:rPr>
        <w:t>且按照</w:t>
      </w:r>
      <w:proofErr w:type="gramEnd"/>
      <w:r w:rsidRPr="00683BB2">
        <w:rPr>
          <w:rFonts w:hAnsi="宋体" w:hint="eastAsia"/>
          <w:sz w:val="21"/>
        </w:rPr>
        <w:t>评审因素的量化指标评审得分最高的投标人为中标候选人的评标方法。</w:t>
      </w:r>
    </w:p>
    <w:p w14:paraId="0009FDF7" w14:textId="77777777" w:rsidR="003827AD" w:rsidRPr="00683BB2" w:rsidRDefault="007216DD">
      <w:pPr>
        <w:pStyle w:val="ac"/>
        <w:spacing w:line="360" w:lineRule="auto"/>
        <w:ind w:firstLine="420"/>
        <w:rPr>
          <w:rFonts w:hAnsi="宋体"/>
          <w:sz w:val="21"/>
        </w:rPr>
      </w:pPr>
      <w:r w:rsidRPr="00683BB2">
        <w:rPr>
          <w:rFonts w:hAnsi="宋体" w:hint="eastAsia"/>
          <w:sz w:val="21"/>
        </w:rPr>
        <w:t>最低评标价法，是指投标文件满足招标文件全部实质性要求，且投标报价最低的投标人为中标候选人的评标方法。</w:t>
      </w:r>
    </w:p>
    <w:p w14:paraId="2079F671" w14:textId="77777777" w:rsidR="003827AD" w:rsidRPr="00683BB2" w:rsidRDefault="007216DD">
      <w:pPr>
        <w:pStyle w:val="30"/>
        <w:keepNext w:val="0"/>
        <w:keepLines w:val="0"/>
        <w:jc w:val="center"/>
        <w:rPr>
          <w:sz w:val="30"/>
          <w:szCs w:val="30"/>
        </w:rPr>
      </w:pPr>
      <w:r w:rsidRPr="00683BB2">
        <w:rPr>
          <w:rFonts w:hint="eastAsia"/>
          <w:sz w:val="30"/>
          <w:szCs w:val="30"/>
        </w:rPr>
        <w:t>二、评标程序</w:t>
      </w:r>
    </w:p>
    <w:p w14:paraId="5713048F"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hint="eastAsia"/>
          <w:sz w:val="21"/>
          <w:szCs w:val="21"/>
        </w:rPr>
        <w:t>1.符合性审查</w:t>
      </w:r>
    </w:p>
    <w:p w14:paraId="57C225F6" w14:textId="77777777" w:rsidR="003827AD" w:rsidRPr="00683BB2" w:rsidRDefault="007216DD">
      <w:pPr>
        <w:pStyle w:val="ac"/>
        <w:spacing w:line="360" w:lineRule="auto"/>
        <w:ind w:left="1" w:firstLine="420"/>
        <w:rPr>
          <w:rFonts w:hAnsi="宋体"/>
          <w:b/>
          <w:sz w:val="21"/>
        </w:rPr>
      </w:pPr>
      <w:r w:rsidRPr="00683BB2">
        <w:rPr>
          <w:rFonts w:hAnsi="宋体" w:hint="eastAsia"/>
          <w:b/>
          <w:sz w:val="21"/>
        </w:rPr>
        <w:t>评标委员会应当对符合资格的投标人的投标文件进行投标报价、商务、技术等实质性内容符合性审查，以确定其是否满足招标文件的实质性要求。</w:t>
      </w:r>
    </w:p>
    <w:p w14:paraId="39E55F4A"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hint="eastAsia"/>
          <w:sz w:val="21"/>
          <w:szCs w:val="21"/>
        </w:rPr>
        <w:t>2</w:t>
      </w:r>
      <w:r w:rsidRPr="00683BB2">
        <w:rPr>
          <w:rFonts w:ascii="宋体" w:hAnsi="宋体"/>
          <w:sz w:val="21"/>
          <w:szCs w:val="21"/>
        </w:rPr>
        <w:t>.</w:t>
      </w:r>
      <w:r w:rsidRPr="00683BB2">
        <w:rPr>
          <w:rFonts w:ascii="宋体" w:hAnsi="宋体" w:hint="eastAsia"/>
          <w:sz w:val="21"/>
          <w:szCs w:val="21"/>
        </w:rPr>
        <w:t>符合性审查不通过而导致投标无效的情形</w:t>
      </w:r>
    </w:p>
    <w:p w14:paraId="475081A6" w14:textId="77777777" w:rsidR="003827AD" w:rsidRPr="00683BB2" w:rsidRDefault="007216DD">
      <w:pPr>
        <w:spacing w:line="360" w:lineRule="auto"/>
        <w:ind w:firstLine="422"/>
        <w:rPr>
          <w:rFonts w:ascii="宋体" w:hAnsi="宋体"/>
          <w:b/>
          <w:szCs w:val="21"/>
        </w:rPr>
      </w:pPr>
      <w:r w:rsidRPr="00683BB2">
        <w:rPr>
          <w:rFonts w:ascii="宋体" w:hAnsi="宋体" w:hint="eastAsia"/>
          <w:b/>
          <w:szCs w:val="21"/>
        </w:rPr>
        <w:t>投标人的投标文件中存在对招标文件的任何实质性要求和条件的负偏离，将被视为投标无效。</w:t>
      </w:r>
    </w:p>
    <w:p w14:paraId="62F55E1D"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hint="eastAsia"/>
          <w:sz w:val="21"/>
          <w:szCs w:val="21"/>
        </w:rPr>
        <w:t>2.1在报价评审时，如发现下列情形之一的，将被视为投标无效：</w:t>
      </w:r>
    </w:p>
    <w:p w14:paraId="5C2C5577"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pacing w:val="-6"/>
          <w:sz w:val="21"/>
          <w:szCs w:val="21"/>
        </w:rPr>
        <w:t>报价文件</w:t>
      </w:r>
      <w:r w:rsidRPr="00683BB2">
        <w:rPr>
          <w:rFonts w:ascii="宋体" w:hAnsi="宋体" w:hint="eastAsia"/>
          <w:b/>
          <w:sz w:val="21"/>
          <w:szCs w:val="21"/>
        </w:rPr>
        <w:t>未提供“投标人须知前附表”第13条“报价文件”规定中“必须提供”的文件资料的；</w:t>
      </w:r>
    </w:p>
    <w:p w14:paraId="0F8FC042"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z w:val="21"/>
          <w:szCs w:val="21"/>
        </w:rPr>
        <w:t>未采用人民币报价或者未按照招标文件标明的币种报价的；</w:t>
      </w:r>
    </w:p>
    <w:p w14:paraId="558B47EC"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z w:val="21"/>
          <w:szCs w:val="21"/>
        </w:rPr>
        <w:t>各分标报价超出招标文件相应分</w:t>
      </w:r>
      <w:proofErr w:type="gramStart"/>
      <w:r w:rsidRPr="00683BB2">
        <w:rPr>
          <w:rFonts w:ascii="宋体" w:hAnsi="宋体" w:hint="eastAsia"/>
          <w:b/>
          <w:sz w:val="21"/>
          <w:szCs w:val="21"/>
        </w:rPr>
        <w:t>标规定</w:t>
      </w:r>
      <w:proofErr w:type="gramEnd"/>
      <w:r w:rsidRPr="00683BB2">
        <w:rPr>
          <w:rFonts w:ascii="宋体" w:hAnsi="宋体" w:hint="eastAsia"/>
          <w:b/>
          <w:sz w:val="21"/>
          <w:szCs w:val="21"/>
        </w:rPr>
        <w:t>最高限价，或者超出相应分标采购预算金额的；</w:t>
      </w:r>
    </w:p>
    <w:p w14:paraId="49CDF284"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z w:val="21"/>
          <w:szCs w:val="21"/>
        </w:rPr>
        <w:t>投标人未就所投分标进行报价或者存在漏项报价；投标人未就所投分标的单项内容</w:t>
      </w:r>
      <w:proofErr w:type="gramStart"/>
      <w:r w:rsidRPr="00683BB2">
        <w:rPr>
          <w:rFonts w:ascii="宋体" w:hAnsi="宋体" w:hint="eastAsia"/>
          <w:b/>
          <w:sz w:val="21"/>
          <w:szCs w:val="21"/>
        </w:rPr>
        <w:t>作唯一</w:t>
      </w:r>
      <w:proofErr w:type="gramEnd"/>
      <w:r w:rsidRPr="00683BB2">
        <w:rPr>
          <w:rFonts w:ascii="宋体" w:hAnsi="宋体" w:hint="eastAsia"/>
          <w:b/>
          <w:sz w:val="21"/>
          <w:szCs w:val="21"/>
        </w:rPr>
        <w:t>报价；投标人未就所投分标的全部内容作完整唯一总价报价；存在有选择、有条件报价的（招标文件允许有备选方案或者其他约定的除外）；</w:t>
      </w:r>
    </w:p>
    <w:p w14:paraId="6362B2D5"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z w:val="21"/>
          <w:szCs w:val="21"/>
        </w:rPr>
        <w:t>修正后的报价，投标人不确认的；</w:t>
      </w:r>
    </w:p>
    <w:p w14:paraId="24A05BD6"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z w:val="21"/>
          <w:szCs w:val="21"/>
        </w:rPr>
        <w:t>投标人属于本章第</w:t>
      </w:r>
      <w:r w:rsidRPr="00683BB2">
        <w:rPr>
          <w:rFonts w:ascii="宋体" w:hAnsi="宋体"/>
          <w:b/>
          <w:sz w:val="21"/>
          <w:szCs w:val="21"/>
        </w:rPr>
        <w:t>5.1</w:t>
      </w:r>
      <w:r w:rsidRPr="00683BB2">
        <w:rPr>
          <w:rFonts w:ascii="宋体" w:hAnsi="宋体" w:hint="eastAsia"/>
          <w:b/>
          <w:sz w:val="21"/>
          <w:szCs w:val="21"/>
        </w:rPr>
        <w:t>条（2）或者第5</w:t>
      </w:r>
      <w:r w:rsidRPr="00683BB2">
        <w:rPr>
          <w:rFonts w:ascii="宋体" w:hAnsi="宋体"/>
          <w:b/>
          <w:sz w:val="21"/>
          <w:szCs w:val="21"/>
        </w:rPr>
        <w:t>.2条</w:t>
      </w:r>
      <w:r w:rsidRPr="00683BB2">
        <w:rPr>
          <w:rFonts w:ascii="宋体" w:hAnsi="宋体" w:hint="eastAsia"/>
          <w:b/>
          <w:sz w:val="21"/>
          <w:szCs w:val="21"/>
        </w:rPr>
        <w:t>（2）项情形的；</w:t>
      </w:r>
    </w:p>
    <w:p w14:paraId="54A34D33" w14:textId="77777777" w:rsidR="003827AD" w:rsidRPr="00683BB2" w:rsidRDefault="007216DD">
      <w:pPr>
        <w:pStyle w:val="a0"/>
        <w:numPr>
          <w:ilvl w:val="0"/>
          <w:numId w:val="7"/>
        </w:numPr>
        <w:spacing w:line="360" w:lineRule="auto"/>
        <w:ind w:firstLine="422"/>
        <w:rPr>
          <w:rFonts w:ascii="宋体" w:hAnsi="宋体"/>
          <w:b/>
          <w:sz w:val="21"/>
          <w:szCs w:val="21"/>
        </w:rPr>
      </w:pPr>
      <w:r w:rsidRPr="00683BB2">
        <w:rPr>
          <w:rFonts w:ascii="宋体" w:hAnsi="宋体" w:hint="eastAsia"/>
          <w:b/>
          <w:spacing w:val="-6"/>
          <w:sz w:val="21"/>
          <w:szCs w:val="21"/>
        </w:rPr>
        <w:t>报价文件</w:t>
      </w:r>
      <w:r w:rsidRPr="00683BB2">
        <w:rPr>
          <w:rFonts w:ascii="宋体" w:hAnsi="宋体" w:hint="eastAsia"/>
          <w:b/>
          <w:sz w:val="21"/>
          <w:szCs w:val="21"/>
        </w:rPr>
        <w:t>响应的标的数量及单位与招标文件要求实质性不一致的。</w:t>
      </w:r>
    </w:p>
    <w:p w14:paraId="3C0140EB"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hint="eastAsia"/>
          <w:sz w:val="21"/>
          <w:szCs w:val="21"/>
        </w:rPr>
        <w:lastRenderedPageBreak/>
        <w:t>2.2在商务及技术评审时，如发现下列情形之一的，将被视为投标无效：</w:t>
      </w:r>
    </w:p>
    <w:p w14:paraId="736B609D"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投标文件未按招标文件要求签署、盖章的；</w:t>
      </w:r>
    </w:p>
    <w:p w14:paraId="543FE19B"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委托代理人未能出具有效身份证或者出具的身份证与授权委托书中的信息不符的；</w:t>
      </w:r>
    </w:p>
    <w:p w14:paraId="5BF230E7"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为无效投标保证金的或者未按照招标文件的规定提交投标保证金的；</w:t>
      </w:r>
    </w:p>
    <w:p w14:paraId="595681C2"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投标文件未提供“投标人须知前附表”第13条“商务及技术文件”规定中“必须提供”或者“委托时必须提供”的文件资料的；</w:t>
      </w:r>
    </w:p>
    <w:p w14:paraId="20AA323C"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允许负偏离的条款数超过“投标人须知前附表”规定项数的；</w:t>
      </w:r>
    </w:p>
    <w:p w14:paraId="613A4621"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投标文件的实质性内容未使用中文表述、使用计量单位不符合招标文件要求的；</w:t>
      </w:r>
    </w:p>
    <w:p w14:paraId="334BE2FB"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投标文件中的文件资料因填写不齐全或者内容虚假或者出现其他情形而导致被评标委员会认定无效的；</w:t>
      </w:r>
    </w:p>
    <w:p w14:paraId="0FF0E2C8"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投标文件含有采购人不能接受的附加条件的；</w:t>
      </w:r>
    </w:p>
    <w:p w14:paraId="22AE1739"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属于投标人须知正文第</w:t>
      </w:r>
      <w:r w:rsidRPr="00683BB2">
        <w:rPr>
          <w:rFonts w:ascii="宋体" w:hAnsi="宋体"/>
          <w:b/>
          <w:szCs w:val="21"/>
        </w:rPr>
        <w:t>9.2</w:t>
      </w:r>
      <w:r w:rsidRPr="00683BB2">
        <w:rPr>
          <w:rFonts w:ascii="宋体" w:hAnsi="宋体" w:hint="eastAsia"/>
          <w:b/>
          <w:szCs w:val="21"/>
        </w:rPr>
        <w:t>条情形的；</w:t>
      </w:r>
    </w:p>
    <w:p w14:paraId="1DD02071"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投标文件标注的项目名称或者项目编号与招标文件标注的项目名称或者项目编号不一致的；</w:t>
      </w:r>
    </w:p>
    <w:p w14:paraId="00A09BD3"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投标文件中承诺的投标有效期低于招标文件要求的期限的；</w:t>
      </w:r>
    </w:p>
    <w:p w14:paraId="46D25778"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招标文件明确不允许分包，投标文件拟分包的；</w:t>
      </w:r>
    </w:p>
    <w:p w14:paraId="218721CE" w14:textId="77777777" w:rsidR="003827AD" w:rsidRPr="00683BB2" w:rsidRDefault="007216DD">
      <w:pPr>
        <w:pStyle w:val="ab"/>
        <w:numPr>
          <w:ilvl w:val="0"/>
          <w:numId w:val="8"/>
        </w:numPr>
        <w:spacing w:line="360" w:lineRule="auto"/>
        <w:ind w:firstLine="413"/>
        <w:rPr>
          <w:rFonts w:ascii="宋体" w:eastAsia="宋体" w:hAnsi="宋体"/>
          <w:b/>
          <w:sz w:val="21"/>
          <w:szCs w:val="21"/>
        </w:rPr>
      </w:pPr>
      <w:r w:rsidRPr="00683BB2">
        <w:rPr>
          <w:rFonts w:ascii="宋体" w:eastAsia="宋体" w:hAnsi="宋体" w:hint="eastAsia"/>
          <w:b/>
          <w:sz w:val="21"/>
          <w:szCs w:val="21"/>
        </w:rPr>
        <w:t>虚假投标，或者出现其他情形而导致被评标委员会认定无效的；</w:t>
      </w:r>
    </w:p>
    <w:p w14:paraId="4FE17931" w14:textId="77777777" w:rsidR="003827AD" w:rsidRPr="00683BB2" w:rsidRDefault="007216DD">
      <w:pPr>
        <w:pStyle w:val="ab"/>
        <w:numPr>
          <w:ilvl w:val="0"/>
          <w:numId w:val="8"/>
        </w:numPr>
        <w:spacing w:line="360" w:lineRule="auto"/>
        <w:ind w:firstLine="413"/>
        <w:rPr>
          <w:rFonts w:ascii="宋体" w:eastAsia="宋体" w:hAnsi="宋体"/>
          <w:b/>
          <w:sz w:val="21"/>
          <w:szCs w:val="21"/>
        </w:rPr>
      </w:pPr>
      <w:r w:rsidRPr="00683BB2">
        <w:rPr>
          <w:rFonts w:ascii="宋体" w:eastAsia="宋体" w:hAnsi="宋体" w:hint="eastAsia"/>
          <w:b/>
          <w:sz w:val="21"/>
          <w:szCs w:val="21"/>
        </w:rPr>
        <w:t>招标文件未载明允许提供备选（替代）投标方案或明确不允许提供备选（替代）投标方案时，投标人提供了备选（替代）投标方案的；</w:t>
      </w:r>
    </w:p>
    <w:p w14:paraId="6B35DBE7" w14:textId="77777777" w:rsidR="003827AD" w:rsidRPr="00683BB2" w:rsidRDefault="007216DD">
      <w:pPr>
        <w:pStyle w:val="ab"/>
        <w:numPr>
          <w:ilvl w:val="0"/>
          <w:numId w:val="8"/>
        </w:numPr>
        <w:spacing w:line="360" w:lineRule="auto"/>
        <w:ind w:firstLine="413"/>
        <w:rPr>
          <w:rFonts w:ascii="宋体" w:eastAsia="宋体" w:hAnsi="宋体"/>
          <w:b/>
          <w:sz w:val="21"/>
          <w:szCs w:val="21"/>
        </w:rPr>
      </w:pPr>
      <w:r w:rsidRPr="00683BB2">
        <w:rPr>
          <w:rFonts w:ascii="宋体" w:eastAsia="宋体" w:hAnsi="宋体" w:hint="eastAsia"/>
          <w:b/>
          <w:sz w:val="21"/>
          <w:szCs w:val="21"/>
        </w:rPr>
        <w:t>未响应招标文件实质性要求的。</w:t>
      </w:r>
    </w:p>
    <w:p w14:paraId="33270620" w14:textId="77777777" w:rsidR="003827AD" w:rsidRPr="00683BB2" w:rsidRDefault="007216DD">
      <w:pPr>
        <w:numPr>
          <w:ilvl w:val="0"/>
          <w:numId w:val="8"/>
        </w:numPr>
        <w:spacing w:line="360" w:lineRule="auto"/>
        <w:ind w:firstLine="422"/>
        <w:rPr>
          <w:rFonts w:ascii="宋体" w:hAnsi="宋体"/>
          <w:b/>
          <w:szCs w:val="21"/>
        </w:rPr>
      </w:pPr>
      <w:r w:rsidRPr="00683BB2">
        <w:rPr>
          <w:rFonts w:ascii="宋体" w:hAnsi="宋体" w:hint="eastAsia"/>
          <w:b/>
          <w:szCs w:val="21"/>
        </w:rPr>
        <w:t>法律、法规和招标文件规定的其他无效情形。</w:t>
      </w:r>
    </w:p>
    <w:p w14:paraId="01CF2B51"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hint="eastAsia"/>
          <w:sz w:val="21"/>
          <w:szCs w:val="21"/>
        </w:rPr>
        <w:t>3</w:t>
      </w:r>
      <w:r w:rsidRPr="00683BB2">
        <w:rPr>
          <w:rFonts w:ascii="宋体" w:hAnsi="宋体"/>
          <w:sz w:val="21"/>
          <w:szCs w:val="21"/>
        </w:rPr>
        <w:t>.</w:t>
      </w:r>
      <w:r w:rsidRPr="00683BB2">
        <w:rPr>
          <w:rFonts w:ascii="宋体" w:hAnsi="宋体" w:hint="eastAsia"/>
          <w:sz w:val="21"/>
          <w:szCs w:val="21"/>
        </w:rPr>
        <w:t>澄清补正</w:t>
      </w:r>
    </w:p>
    <w:p w14:paraId="46684312" w14:textId="77777777" w:rsidR="003827AD" w:rsidRPr="00683BB2" w:rsidRDefault="007216DD">
      <w:pPr>
        <w:spacing w:line="360" w:lineRule="auto"/>
        <w:ind w:firstLine="420"/>
        <w:rPr>
          <w:rFonts w:ascii="宋体" w:hAnsi="宋体" w:cs="Courier New"/>
          <w:b/>
          <w:szCs w:val="21"/>
        </w:rPr>
      </w:pPr>
      <w:r w:rsidRPr="00683BB2">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w:t>
      </w:r>
      <w:proofErr w:type="gramStart"/>
      <w:r w:rsidRPr="00683BB2">
        <w:rPr>
          <w:rFonts w:ascii="宋体" w:hAnsi="宋体" w:cs="Courier New" w:hint="eastAsia"/>
          <w:szCs w:val="21"/>
        </w:rPr>
        <w:t>作出</w:t>
      </w:r>
      <w:proofErr w:type="gramEnd"/>
      <w:r w:rsidRPr="00683BB2">
        <w:rPr>
          <w:rFonts w:ascii="宋体" w:hAnsi="宋体" w:cs="Courier New" w:hint="eastAsia"/>
          <w:szCs w:val="21"/>
        </w:rPr>
        <w:t>必要的澄清、说明或者补正。投标人在广西政府采购云平台接收到电子澄清函后根据澄清</w:t>
      </w:r>
      <w:proofErr w:type="gramStart"/>
      <w:r w:rsidRPr="00683BB2">
        <w:rPr>
          <w:rFonts w:ascii="宋体" w:hAnsi="宋体" w:cs="Courier New" w:hint="eastAsia"/>
          <w:szCs w:val="21"/>
        </w:rPr>
        <w:t>函内容</w:t>
      </w:r>
      <w:proofErr w:type="gramEnd"/>
      <w:r w:rsidRPr="00683BB2">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14:paraId="38884E71" w14:textId="77777777" w:rsidR="003827AD" w:rsidRPr="00683BB2" w:rsidRDefault="007216DD">
      <w:pPr>
        <w:spacing w:line="360" w:lineRule="auto"/>
        <w:ind w:firstLine="420"/>
        <w:rPr>
          <w:rFonts w:ascii="宋体" w:hAnsi="宋体" w:cs="Courier New"/>
          <w:szCs w:val="21"/>
        </w:rPr>
      </w:pPr>
      <w:r w:rsidRPr="00683BB2">
        <w:rPr>
          <w:rFonts w:ascii="宋体" w:hAnsi="宋体" w:cs="Courier New" w:hint="eastAsia"/>
          <w:szCs w:val="21"/>
        </w:rPr>
        <w:t>异常情况处理：如</w:t>
      </w:r>
      <w:proofErr w:type="gramStart"/>
      <w:r w:rsidRPr="00683BB2">
        <w:rPr>
          <w:rFonts w:ascii="宋体" w:hAnsi="宋体" w:cs="Courier New" w:hint="eastAsia"/>
          <w:szCs w:val="21"/>
        </w:rPr>
        <w:t>遇无法</w:t>
      </w:r>
      <w:proofErr w:type="gramEnd"/>
      <w:r w:rsidRPr="00683BB2">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sidRPr="00683BB2">
        <w:rPr>
          <w:rFonts w:ascii="宋体" w:hAnsi="宋体" w:cs="Courier New" w:hint="eastAsia"/>
          <w:szCs w:val="21"/>
        </w:rPr>
        <w:t>作出</w:t>
      </w:r>
      <w:proofErr w:type="gramEnd"/>
      <w:r w:rsidRPr="00683BB2">
        <w:rPr>
          <w:rFonts w:ascii="宋体" w:hAnsi="宋体" w:cs="Courier New" w:hint="eastAsia"/>
          <w:szCs w:val="21"/>
        </w:rPr>
        <w:t>必要的澄清、说明或者补正。投标人的澄清、说明或者补正必须采用书面形式，并加盖公章，或者由法定代表人或者其授权的代表签字。</w:t>
      </w:r>
    </w:p>
    <w:p w14:paraId="12FCD07F" w14:textId="77777777" w:rsidR="003827AD" w:rsidRPr="00683BB2" w:rsidRDefault="007216DD">
      <w:pPr>
        <w:spacing w:line="360" w:lineRule="auto"/>
        <w:ind w:firstLine="420"/>
        <w:rPr>
          <w:rFonts w:ascii="宋体" w:hAnsi="宋体" w:cs="Courier New"/>
          <w:szCs w:val="21"/>
        </w:rPr>
      </w:pPr>
      <w:r w:rsidRPr="00683BB2">
        <w:rPr>
          <w:rFonts w:ascii="宋体" w:hAnsi="宋体" w:cs="Courier New" w:hint="eastAsia"/>
          <w:szCs w:val="21"/>
        </w:rPr>
        <w:t>未按评标委员会的要求</w:t>
      </w:r>
      <w:proofErr w:type="gramStart"/>
      <w:r w:rsidRPr="00683BB2">
        <w:rPr>
          <w:rFonts w:ascii="宋体" w:hAnsi="宋体" w:cs="Courier New" w:hint="eastAsia"/>
          <w:szCs w:val="21"/>
        </w:rPr>
        <w:t>作出</w:t>
      </w:r>
      <w:proofErr w:type="gramEnd"/>
      <w:r w:rsidRPr="00683BB2">
        <w:rPr>
          <w:rFonts w:ascii="宋体" w:hAnsi="宋体" w:cs="Courier New" w:hint="eastAsia"/>
          <w:szCs w:val="21"/>
        </w:rPr>
        <w:t>明确澄清、说明或者更正的投标人的投标文件将按照有利于采购人的原则由评标委员会进行判定。</w:t>
      </w:r>
    </w:p>
    <w:p w14:paraId="078740E7"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sz w:val="21"/>
          <w:szCs w:val="21"/>
        </w:rPr>
        <w:lastRenderedPageBreak/>
        <w:t>4.</w:t>
      </w:r>
      <w:r w:rsidRPr="00683BB2">
        <w:rPr>
          <w:rFonts w:ascii="宋体" w:hAnsi="宋体" w:hint="eastAsia"/>
          <w:sz w:val="21"/>
          <w:szCs w:val="21"/>
        </w:rPr>
        <w:t>投标文件修正</w:t>
      </w:r>
    </w:p>
    <w:p w14:paraId="28EA9B23" w14:textId="77777777" w:rsidR="003827AD" w:rsidRPr="00683BB2" w:rsidRDefault="007216DD">
      <w:pPr>
        <w:pStyle w:val="5"/>
        <w:keepNext w:val="0"/>
        <w:keepLines w:val="0"/>
        <w:spacing w:before="0" w:after="0" w:line="360" w:lineRule="auto"/>
        <w:ind w:left="420"/>
        <w:rPr>
          <w:rFonts w:ascii="宋体" w:hAnsi="宋体"/>
          <w:b w:val="0"/>
          <w:sz w:val="21"/>
          <w:szCs w:val="21"/>
        </w:rPr>
      </w:pPr>
      <w:r w:rsidRPr="00683BB2">
        <w:rPr>
          <w:rFonts w:ascii="宋体" w:hAnsi="宋体"/>
          <w:b w:val="0"/>
          <w:sz w:val="21"/>
          <w:szCs w:val="21"/>
        </w:rPr>
        <w:t>4</w:t>
      </w:r>
      <w:r w:rsidRPr="00683BB2">
        <w:rPr>
          <w:rFonts w:ascii="宋体" w:hAnsi="宋体" w:hint="eastAsia"/>
          <w:b w:val="0"/>
          <w:sz w:val="21"/>
          <w:szCs w:val="21"/>
        </w:rPr>
        <w:t xml:space="preserve">.1投标文件报价出现前后不一致的，按照下列规定修正： </w:t>
      </w:r>
    </w:p>
    <w:p w14:paraId="0E29EF62" w14:textId="77777777" w:rsidR="003827AD" w:rsidRPr="00683BB2" w:rsidRDefault="007216DD">
      <w:pPr>
        <w:pStyle w:val="ac"/>
        <w:spacing w:line="360" w:lineRule="auto"/>
        <w:ind w:firstLine="420"/>
        <w:rPr>
          <w:rFonts w:hAnsi="宋体"/>
          <w:sz w:val="21"/>
        </w:rPr>
      </w:pPr>
      <w:r w:rsidRPr="00683BB2">
        <w:rPr>
          <w:rFonts w:hAnsi="宋体" w:hint="eastAsia"/>
          <w:sz w:val="21"/>
        </w:rPr>
        <w:t>（1）投标文件中开标一览表（报价表）内容与投标文件中相应内容不一致的，以开标一览表（报价表）为准；</w:t>
      </w:r>
    </w:p>
    <w:p w14:paraId="6C1136D9" w14:textId="77777777" w:rsidR="003827AD" w:rsidRPr="00683BB2" w:rsidRDefault="007216DD">
      <w:pPr>
        <w:pStyle w:val="ac"/>
        <w:spacing w:line="360" w:lineRule="auto"/>
        <w:ind w:firstLine="420"/>
        <w:rPr>
          <w:rFonts w:hAnsi="宋体"/>
          <w:sz w:val="21"/>
        </w:rPr>
      </w:pPr>
      <w:r w:rsidRPr="00683BB2">
        <w:rPr>
          <w:rFonts w:hAnsi="宋体" w:hint="eastAsia"/>
          <w:sz w:val="21"/>
        </w:rPr>
        <w:t>（2）大写金额和小写金额不一致的，以大写金额为准；</w:t>
      </w:r>
    </w:p>
    <w:p w14:paraId="671B917E" w14:textId="77777777" w:rsidR="003827AD" w:rsidRPr="00683BB2" w:rsidRDefault="007216DD">
      <w:pPr>
        <w:pStyle w:val="ac"/>
        <w:spacing w:line="360" w:lineRule="auto"/>
        <w:ind w:firstLine="420"/>
        <w:rPr>
          <w:rFonts w:hAnsi="宋体"/>
          <w:sz w:val="21"/>
        </w:rPr>
      </w:pPr>
      <w:r w:rsidRPr="00683BB2">
        <w:rPr>
          <w:rFonts w:hAnsi="宋体" w:hint="eastAsia"/>
          <w:sz w:val="21"/>
        </w:rPr>
        <w:t>（3）单价金额小数点或者百分比有明显错位的，以开标一览表的总价为准，并修改单价；</w:t>
      </w:r>
    </w:p>
    <w:p w14:paraId="6029134A" w14:textId="77777777" w:rsidR="003827AD" w:rsidRPr="00683BB2" w:rsidRDefault="007216DD">
      <w:pPr>
        <w:pStyle w:val="ac"/>
        <w:spacing w:line="360" w:lineRule="auto"/>
        <w:ind w:firstLine="420"/>
        <w:rPr>
          <w:rFonts w:hAnsi="宋体"/>
          <w:sz w:val="21"/>
        </w:rPr>
      </w:pPr>
      <w:r w:rsidRPr="00683BB2">
        <w:rPr>
          <w:rFonts w:hAnsi="宋体" w:hint="eastAsia"/>
          <w:sz w:val="21"/>
        </w:rPr>
        <w:t>（4）总价金额与按单价汇总金额不一致的，以单价金额计算结果为准。</w:t>
      </w:r>
    </w:p>
    <w:p w14:paraId="6CC8280B" w14:textId="77777777" w:rsidR="003827AD" w:rsidRPr="00683BB2" w:rsidRDefault="007216DD">
      <w:pPr>
        <w:pStyle w:val="ac"/>
        <w:spacing w:line="360" w:lineRule="auto"/>
        <w:ind w:firstLine="420"/>
        <w:rPr>
          <w:rFonts w:hAnsi="宋体"/>
          <w:sz w:val="21"/>
        </w:rPr>
      </w:pPr>
      <w:r w:rsidRPr="00683BB2">
        <w:rPr>
          <w:rFonts w:hAnsi="宋体" w:hint="eastAsia"/>
          <w:sz w:val="21"/>
        </w:rPr>
        <w:t>同时出现两种以上不一致的，按照以上（1）-（4）规定的顺序修正。修正后的报价经投标人确认后产生约束力，投标人不确认的，</w:t>
      </w:r>
      <w:r w:rsidRPr="00683BB2">
        <w:rPr>
          <w:rFonts w:hAnsi="宋体" w:hint="eastAsia"/>
          <w:b/>
          <w:sz w:val="21"/>
        </w:rPr>
        <w:t>其投标无效</w:t>
      </w:r>
      <w:r w:rsidRPr="00683BB2">
        <w:rPr>
          <w:rFonts w:hAnsi="宋体" w:hint="eastAsia"/>
          <w:sz w:val="21"/>
        </w:rPr>
        <w:t>。</w:t>
      </w:r>
    </w:p>
    <w:p w14:paraId="214E1069" w14:textId="77777777" w:rsidR="003827AD" w:rsidRPr="00683BB2" w:rsidRDefault="007216DD">
      <w:pPr>
        <w:pStyle w:val="5"/>
        <w:keepNext w:val="0"/>
        <w:keepLines w:val="0"/>
        <w:spacing w:before="0" w:after="0" w:line="360" w:lineRule="auto"/>
        <w:rPr>
          <w:rFonts w:ascii="宋体" w:hAnsi="宋体"/>
          <w:b w:val="0"/>
          <w:sz w:val="21"/>
          <w:szCs w:val="21"/>
        </w:rPr>
      </w:pPr>
      <w:r w:rsidRPr="00683BB2">
        <w:rPr>
          <w:rFonts w:ascii="宋体" w:hAnsi="宋体"/>
          <w:b w:val="0"/>
          <w:sz w:val="21"/>
          <w:szCs w:val="21"/>
        </w:rPr>
        <w:t xml:space="preserve">    4</w:t>
      </w:r>
      <w:r w:rsidRPr="00683BB2">
        <w:rPr>
          <w:rFonts w:ascii="宋体" w:hAnsi="宋体" w:hint="eastAsia"/>
          <w:b w:val="0"/>
          <w:sz w:val="21"/>
          <w:szCs w:val="21"/>
        </w:rPr>
        <w:t>.2经投标人确认修正后的报价若超过采购预算金额或者最高限价，</w:t>
      </w:r>
      <w:r w:rsidRPr="00683BB2">
        <w:rPr>
          <w:rFonts w:ascii="宋体" w:hAnsi="宋体" w:hint="eastAsia"/>
          <w:sz w:val="21"/>
          <w:szCs w:val="21"/>
        </w:rPr>
        <w:t>投标人的投标文件作无效投标处理</w:t>
      </w:r>
      <w:r w:rsidRPr="00683BB2">
        <w:rPr>
          <w:rFonts w:ascii="宋体" w:hAnsi="宋体" w:hint="eastAsia"/>
          <w:b w:val="0"/>
          <w:sz w:val="21"/>
          <w:szCs w:val="21"/>
        </w:rPr>
        <w:t>。</w:t>
      </w:r>
    </w:p>
    <w:p w14:paraId="5EFD50CE" w14:textId="77777777" w:rsidR="003827AD" w:rsidRPr="00683BB2" w:rsidRDefault="007216DD">
      <w:pPr>
        <w:spacing w:line="360" w:lineRule="auto"/>
        <w:ind w:firstLine="420"/>
        <w:rPr>
          <w:rFonts w:ascii="宋体" w:hAnsi="宋体"/>
          <w:szCs w:val="21"/>
        </w:rPr>
      </w:pPr>
      <w:r w:rsidRPr="00683BB2">
        <w:rPr>
          <w:rFonts w:ascii="宋体" w:hAnsi="宋体"/>
          <w:szCs w:val="21"/>
        </w:rPr>
        <w:t>4</w:t>
      </w:r>
      <w:r w:rsidRPr="00683BB2">
        <w:rPr>
          <w:rFonts w:ascii="宋体" w:hAnsi="宋体" w:hint="eastAsia"/>
          <w:szCs w:val="21"/>
        </w:rPr>
        <w:t>.3经投标人确认修正后的报价作为签订合同的依据，并以此报价计算价格分。</w:t>
      </w:r>
    </w:p>
    <w:p w14:paraId="49BC0FE0" w14:textId="77777777" w:rsidR="003827AD" w:rsidRPr="00683BB2" w:rsidRDefault="007216DD">
      <w:pPr>
        <w:pStyle w:val="5"/>
        <w:keepNext w:val="0"/>
        <w:keepLines w:val="0"/>
        <w:spacing w:before="0" w:after="0" w:line="360" w:lineRule="auto"/>
        <w:ind w:left="420"/>
        <w:rPr>
          <w:rFonts w:ascii="宋体" w:hAnsi="宋体"/>
          <w:sz w:val="21"/>
          <w:szCs w:val="21"/>
        </w:rPr>
      </w:pPr>
      <w:r w:rsidRPr="00683BB2">
        <w:rPr>
          <w:rFonts w:ascii="宋体" w:hAnsi="宋体"/>
          <w:sz w:val="21"/>
          <w:szCs w:val="21"/>
        </w:rPr>
        <w:t>5.</w:t>
      </w:r>
      <w:r w:rsidRPr="00683BB2">
        <w:rPr>
          <w:rFonts w:ascii="宋体" w:hAnsi="宋体" w:hint="eastAsia"/>
          <w:sz w:val="21"/>
          <w:szCs w:val="21"/>
        </w:rPr>
        <w:t>比较与评价</w:t>
      </w:r>
    </w:p>
    <w:p w14:paraId="5467423C"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5.1采用综合评分法的</w:t>
      </w:r>
    </w:p>
    <w:p w14:paraId="00992D77"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（1）评标委员会按照招标文件中规定的评标方法及评标标准，对符合性审查合格的投标文件进行商务和技术评估，综合比较与评价。</w:t>
      </w:r>
    </w:p>
    <w:p w14:paraId="6E0F6C9D"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（2）评标委员会独立对每个投标人的投标文件进行评价，并汇总每个投标人的得分。</w:t>
      </w:r>
    </w:p>
    <w:p w14:paraId="15DDF267"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683BB2">
        <w:rPr>
          <w:rFonts w:ascii="宋体" w:hAnsi="宋体" w:hint="eastAsia"/>
          <w:b/>
          <w:szCs w:val="21"/>
        </w:rPr>
        <w:t>投标人不能证明其报价合理性的，评标委员会将其作为无效投标处理</w:t>
      </w:r>
      <w:r w:rsidRPr="00683BB2">
        <w:rPr>
          <w:rFonts w:ascii="宋体" w:hAnsi="宋体" w:hint="eastAsia"/>
          <w:szCs w:val="21"/>
        </w:rPr>
        <w:t>。</w:t>
      </w:r>
    </w:p>
    <w:p w14:paraId="37CEAAA3"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（3）评标委员会按照招标文件中规定的评标方法和标准计算各投标人的报价得分。在计算过程中，不得去掉最高报价或者最低报价。</w:t>
      </w:r>
    </w:p>
    <w:p w14:paraId="446DBFA8"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（4）各投标人的得分为所有评委的有效评分的算术平均数。</w:t>
      </w:r>
    </w:p>
    <w:p w14:paraId="2CC05F39"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（5）评标委员会按照招标文件中的规定推荐中标候选人。</w:t>
      </w:r>
    </w:p>
    <w:p w14:paraId="39A71F5D"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05D15CC" w14:textId="77777777" w:rsidR="003827AD" w:rsidRPr="00683BB2" w:rsidRDefault="007216DD">
      <w:pPr>
        <w:spacing w:line="360" w:lineRule="auto"/>
        <w:ind w:firstLine="420"/>
        <w:rPr>
          <w:rFonts w:ascii="宋体" w:hAnsi="宋体"/>
          <w:szCs w:val="21"/>
        </w:rPr>
      </w:pPr>
      <w:r w:rsidRPr="00683BB2">
        <w:rPr>
          <w:rFonts w:ascii="宋体" w:hAnsi="宋体" w:hint="eastAsia"/>
          <w:szCs w:val="21"/>
        </w:rPr>
        <w:t>5.2采用</w:t>
      </w:r>
      <w:r w:rsidRPr="00683BB2">
        <w:rPr>
          <w:rFonts w:hAnsi="宋体" w:hint="eastAsia"/>
        </w:rPr>
        <w:t>最低评标价法</w:t>
      </w:r>
      <w:r w:rsidRPr="00683BB2">
        <w:rPr>
          <w:rFonts w:ascii="宋体" w:hAnsi="宋体" w:hint="eastAsia"/>
          <w:szCs w:val="21"/>
        </w:rPr>
        <w:t>的</w:t>
      </w:r>
    </w:p>
    <w:p w14:paraId="6C2C0569" w14:textId="77777777" w:rsidR="003827AD" w:rsidRPr="00683BB2" w:rsidRDefault="007216DD">
      <w:pPr>
        <w:spacing w:line="360" w:lineRule="auto"/>
        <w:ind w:firstLine="424"/>
        <w:jc w:val="left"/>
        <w:rPr>
          <w:rFonts w:ascii="宋体" w:hAnsi="宋体"/>
          <w:szCs w:val="21"/>
        </w:rPr>
      </w:pPr>
      <w:r w:rsidRPr="00683BB2">
        <w:rPr>
          <w:rFonts w:ascii="宋体" w:hAnsi="宋体" w:hint="eastAsia"/>
          <w:szCs w:val="21"/>
        </w:rPr>
        <w:t>（1）评标委员会按照招标文件中规定的评标方法及评标标准，对符合性审查合格的投标文件报价进行比较。</w:t>
      </w:r>
    </w:p>
    <w:p w14:paraId="337780C4" w14:textId="77777777" w:rsidR="003827AD" w:rsidRPr="00683BB2" w:rsidRDefault="007216DD">
      <w:pPr>
        <w:spacing w:line="360" w:lineRule="auto"/>
        <w:ind w:firstLine="399"/>
        <w:jc w:val="left"/>
        <w:rPr>
          <w:rFonts w:ascii="宋体" w:hAnsi="宋体"/>
          <w:spacing w:val="-6"/>
          <w:szCs w:val="21"/>
        </w:rPr>
      </w:pPr>
      <w:r w:rsidRPr="00683BB2">
        <w:rPr>
          <w:rFonts w:ascii="宋体" w:hAnsi="宋体" w:hint="eastAsia"/>
          <w:spacing w:val="-6"/>
          <w:szCs w:val="21"/>
        </w:rPr>
        <w:lastRenderedPageBreak/>
        <w:t>（2）评标委员会认为投标人的报价明显低于其他通过符合性审查投标人的报价，有可能影响产品质量或者不能诚信履约的，应当要求其在评标现场合理的时间内提供书面说明，必要时提交相关证明材料；</w:t>
      </w:r>
      <w:r w:rsidRPr="00683BB2">
        <w:rPr>
          <w:rFonts w:ascii="宋体" w:hAnsi="宋体" w:hint="eastAsia"/>
          <w:b/>
          <w:spacing w:val="-6"/>
          <w:szCs w:val="21"/>
        </w:rPr>
        <w:t>投标人不能证明其报价合理性的，评标委员会应当将其作为无效投标处理。</w:t>
      </w:r>
    </w:p>
    <w:p w14:paraId="02437A15" w14:textId="77777777" w:rsidR="003827AD" w:rsidRPr="00683BB2" w:rsidRDefault="007216DD">
      <w:pPr>
        <w:spacing w:line="360" w:lineRule="auto"/>
        <w:ind w:firstLine="424"/>
        <w:jc w:val="left"/>
        <w:rPr>
          <w:rFonts w:ascii="宋体" w:hAnsi="宋体"/>
          <w:szCs w:val="21"/>
        </w:rPr>
      </w:pPr>
      <w:r w:rsidRPr="00683BB2">
        <w:rPr>
          <w:rFonts w:ascii="宋体" w:hAnsi="宋体" w:hint="eastAsia"/>
          <w:szCs w:val="21"/>
        </w:rPr>
        <w:t>（3）评标委员会按照招标文件中的规定推荐中标候选人。</w:t>
      </w:r>
    </w:p>
    <w:p w14:paraId="2B694D4B" w14:textId="77777777" w:rsidR="003827AD" w:rsidRPr="00683BB2" w:rsidRDefault="007216DD">
      <w:pPr>
        <w:spacing w:line="360" w:lineRule="auto"/>
        <w:ind w:firstLine="424"/>
        <w:jc w:val="left"/>
        <w:rPr>
          <w:rFonts w:ascii="宋体" w:hAnsi="宋体"/>
          <w:szCs w:val="21"/>
        </w:rPr>
      </w:pPr>
      <w:r w:rsidRPr="00683BB2">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A6C6F85" w14:textId="77777777" w:rsidR="003827AD" w:rsidRPr="00683BB2" w:rsidRDefault="007216DD">
      <w:pPr>
        <w:spacing w:line="360" w:lineRule="auto"/>
        <w:ind w:firstLine="424"/>
        <w:jc w:val="center"/>
      </w:pPr>
      <w:r w:rsidRPr="00683BB2">
        <w:br w:type="page"/>
      </w:r>
      <w:r w:rsidRPr="00683BB2">
        <w:rPr>
          <w:rFonts w:ascii="宋体" w:hAnsi="宋体" w:cs="宋体"/>
          <w:b/>
          <w:bCs/>
          <w:sz w:val="32"/>
          <w:szCs w:val="32"/>
        </w:rPr>
        <w:lastRenderedPageBreak/>
        <w:t>三</w:t>
      </w:r>
      <w:r w:rsidRPr="00683BB2">
        <w:rPr>
          <w:rFonts w:ascii="宋体" w:hAnsi="宋体" w:cs="宋体" w:hint="eastAsia"/>
          <w:b/>
          <w:bCs/>
          <w:sz w:val="32"/>
          <w:szCs w:val="32"/>
        </w:rPr>
        <w:t>、评标标准</w:t>
      </w:r>
    </w:p>
    <w:p w14:paraId="2DDE9965" w14:textId="77777777" w:rsidR="003827AD" w:rsidRPr="00683BB2" w:rsidRDefault="007216DD">
      <w:pPr>
        <w:spacing w:line="360" w:lineRule="auto"/>
        <w:ind w:firstLine="649"/>
        <w:jc w:val="center"/>
        <w:rPr>
          <w:rFonts w:ascii="宋体" w:hAnsi="宋体" w:cs="宋体"/>
          <w:b/>
          <w:bCs/>
          <w:sz w:val="32"/>
          <w:szCs w:val="32"/>
        </w:rPr>
      </w:pPr>
      <w:r w:rsidRPr="00683BB2">
        <w:rPr>
          <w:rFonts w:ascii="宋体" w:hAnsi="宋体" w:cs="宋体" w:hint="eastAsia"/>
          <w:b/>
          <w:bCs/>
          <w:sz w:val="32"/>
          <w:szCs w:val="32"/>
        </w:rPr>
        <w:t>综合评分法</w:t>
      </w:r>
    </w:p>
    <w:p w14:paraId="3DE790F0" w14:textId="77777777" w:rsidR="003827AD" w:rsidRPr="00683BB2" w:rsidRDefault="007216DD">
      <w:pPr>
        <w:rPr>
          <w:rFonts w:ascii="仿宋" w:eastAsia="仿宋" w:hAnsi="仿宋"/>
          <w:b/>
          <w:sz w:val="28"/>
        </w:rPr>
      </w:pPr>
      <w:r w:rsidRPr="00683BB2">
        <w:rPr>
          <w:rFonts w:ascii="仿宋" w:eastAsia="仿宋" w:hAnsi="仿宋" w:hint="eastAsia"/>
          <w:b/>
          <w:sz w:val="28"/>
        </w:rPr>
        <w:t>分标1</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79"/>
        <w:gridCol w:w="846"/>
        <w:gridCol w:w="1431"/>
        <w:gridCol w:w="5376"/>
      </w:tblGrid>
      <w:tr w:rsidR="00683BB2" w:rsidRPr="00683BB2" w14:paraId="08448383" w14:textId="77777777">
        <w:trPr>
          <w:trHeight w:val="571"/>
          <w:jc w:val="center"/>
        </w:trPr>
        <w:tc>
          <w:tcPr>
            <w:tcW w:w="729" w:type="dxa"/>
            <w:vAlign w:val="center"/>
          </w:tcPr>
          <w:p w14:paraId="07F5DA4B" w14:textId="77777777" w:rsidR="003827AD" w:rsidRPr="00683BB2" w:rsidRDefault="007216DD">
            <w:pPr>
              <w:spacing w:line="410" w:lineRule="exact"/>
              <w:jc w:val="center"/>
              <w:rPr>
                <w:rFonts w:ascii="宋体" w:hAnsi="宋体" w:cs="宋体"/>
                <w:b/>
                <w:szCs w:val="21"/>
              </w:rPr>
            </w:pPr>
            <w:r w:rsidRPr="00683BB2">
              <w:rPr>
                <w:rFonts w:ascii="宋体" w:hAnsi="宋体" w:cs="宋体" w:hint="eastAsia"/>
                <w:b/>
                <w:szCs w:val="21"/>
              </w:rPr>
              <w:t>序号</w:t>
            </w:r>
          </w:p>
        </w:tc>
        <w:tc>
          <w:tcPr>
            <w:tcW w:w="1279" w:type="dxa"/>
            <w:vAlign w:val="center"/>
          </w:tcPr>
          <w:p w14:paraId="68F6C522" w14:textId="77777777" w:rsidR="003827AD" w:rsidRPr="00683BB2" w:rsidRDefault="007216DD">
            <w:pPr>
              <w:spacing w:line="410" w:lineRule="exact"/>
              <w:jc w:val="center"/>
              <w:rPr>
                <w:rFonts w:ascii="宋体" w:hAnsi="宋体" w:cs="宋体"/>
                <w:szCs w:val="21"/>
              </w:rPr>
            </w:pPr>
            <w:r w:rsidRPr="00683BB2">
              <w:rPr>
                <w:rFonts w:ascii="宋体" w:hAnsi="宋体" w:cs="宋体" w:hint="eastAsia"/>
                <w:b/>
                <w:szCs w:val="21"/>
              </w:rPr>
              <w:t>评审因素</w:t>
            </w:r>
          </w:p>
        </w:tc>
        <w:tc>
          <w:tcPr>
            <w:tcW w:w="846" w:type="dxa"/>
            <w:vAlign w:val="center"/>
          </w:tcPr>
          <w:p w14:paraId="488ED14D" w14:textId="77777777" w:rsidR="003827AD" w:rsidRPr="00683BB2" w:rsidRDefault="007216DD">
            <w:pPr>
              <w:spacing w:line="410" w:lineRule="exact"/>
              <w:jc w:val="center"/>
              <w:rPr>
                <w:rFonts w:ascii="宋体" w:hAnsi="宋体" w:cs="宋体"/>
                <w:b/>
                <w:szCs w:val="21"/>
              </w:rPr>
            </w:pPr>
            <w:r w:rsidRPr="00683BB2">
              <w:rPr>
                <w:rFonts w:ascii="宋体" w:hAnsi="宋体" w:cs="宋体" w:hint="eastAsia"/>
                <w:b/>
                <w:szCs w:val="21"/>
              </w:rPr>
              <w:t>分值</w:t>
            </w:r>
          </w:p>
        </w:tc>
        <w:tc>
          <w:tcPr>
            <w:tcW w:w="6807" w:type="dxa"/>
            <w:gridSpan w:val="2"/>
            <w:vAlign w:val="center"/>
          </w:tcPr>
          <w:p w14:paraId="5D4C3DE8" w14:textId="77777777" w:rsidR="003827AD" w:rsidRPr="00683BB2" w:rsidRDefault="007216DD">
            <w:pPr>
              <w:spacing w:line="410" w:lineRule="exact"/>
              <w:jc w:val="center"/>
              <w:rPr>
                <w:rFonts w:ascii="宋体" w:hAnsi="宋体" w:cs="宋体"/>
                <w:b/>
                <w:szCs w:val="21"/>
              </w:rPr>
            </w:pPr>
            <w:r w:rsidRPr="00683BB2">
              <w:rPr>
                <w:rFonts w:ascii="宋体" w:hAnsi="宋体" w:cs="宋体" w:hint="eastAsia"/>
                <w:b/>
                <w:szCs w:val="21"/>
              </w:rPr>
              <w:t>评标标准</w:t>
            </w:r>
          </w:p>
        </w:tc>
      </w:tr>
      <w:tr w:rsidR="00683BB2" w:rsidRPr="00683BB2" w14:paraId="6958767A" w14:textId="77777777">
        <w:trPr>
          <w:trHeight w:val="720"/>
          <w:jc w:val="center"/>
        </w:trPr>
        <w:tc>
          <w:tcPr>
            <w:tcW w:w="729" w:type="dxa"/>
            <w:vAlign w:val="center"/>
          </w:tcPr>
          <w:p w14:paraId="4F7D5695" w14:textId="77777777" w:rsidR="003827AD" w:rsidRPr="00683BB2" w:rsidRDefault="007216DD">
            <w:pPr>
              <w:spacing w:line="340" w:lineRule="exact"/>
              <w:jc w:val="center"/>
              <w:rPr>
                <w:rFonts w:ascii="宋体" w:hAnsi="宋体" w:cs="宋体"/>
                <w:b/>
                <w:szCs w:val="21"/>
              </w:rPr>
            </w:pPr>
            <w:r w:rsidRPr="00683BB2">
              <w:rPr>
                <w:rFonts w:ascii="宋体" w:hAnsi="宋体" w:cs="宋体" w:hint="eastAsia"/>
                <w:b/>
                <w:szCs w:val="21"/>
              </w:rPr>
              <w:t>1</w:t>
            </w:r>
          </w:p>
        </w:tc>
        <w:tc>
          <w:tcPr>
            <w:tcW w:w="1279" w:type="dxa"/>
            <w:vAlign w:val="center"/>
          </w:tcPr>
          <w:p w14:paraId="5E4026E3" w14:textId="77777777" w:rsidR="003827AD" w:rsidRPr="00683BB2" w:rsidRDefault="007216DD">
            <w:pPr>
              <w:spacing w:line="340" w:lineRule="exact"/>
              <w:jc w:val="center"/>
              <w:rPr>
                <w:rFonts w:ascii="宋体" w:hAnsi="宋体" w:cs="宋体"/>
                <w:b/>
                <w:szCs w:val="21"/>
              </w:rPr>
            </w:pPr>
            <w:r w:rsidRPr="00683BB2">
              <w:rPr>
                <w:rFonts w:ascii="宋体" w:hAnsi="宋体" w:cs="宋体" w:hint="eastAsia"/>
                <w:b/>
                <w:szCs w:val="21"/>
              </w:rPr>
              <w:t>投标报价</w:t>
            </w:r>
          </w:p>
        </w:tc>
        <w:tc>
          <w:tcPr>
            <w:tcW w:w="846" w:type="dxa"/>
            <w:vAlign w:val="center"/>
          </w:tcPr>
          <w:p w14:paraId="176782AC" w14:textId="77777777" w:rsidR="003827AD" w:rsidRPr="00683BB2" w:rsidRDefault="007216DD">
            <w:pPr>
              <w:spacing w:line="340" w:lineRule="exact"/>
              <w:jc w:val="center"/>
              <w:rPr>
                <w:rFonts w:ascii="宋体" w:hAnsi="宋体" w:cs="宋体"/>
                <w:b/>
                <w:szCs w:val="21"/>
              </w:rPr>
            </w:pPr>
            <w:r w:rsidRPr="00683BB2">
              <w:rPr>
                <w:rFonts w:ascii="宋体" w:hAnsi="宋体" w:cs="宋体" w:hint="eastAsia"/>
                <w:b/>
                <w:szCs w:val="21"/>
              </w:rPr>
              <w:t>10分</w:t>
            </w:r>
          </w:p>
        </w:tc>
        <w:tc>
          <w:tcPr>
            <w:tcW w:w="6807" w:type="dxa"/>
            <w:gridSpan w:val="2"/>
            <w:vAlign w:val="center"/>
          </w:tcPr>
          <w:p w14:paraId="5ECF10C0" w14:textId="77777777" w:rsidR="003827AD" w:rsidRPr="00683BB2" w:rsidRDefault="007216DD">
            <w:pPr>
              <w:spacing w:line="420" w:lineRule="exact"/>
              <w:ind w:firstLine="233"/>
              <w:rPr>
                <w:rFonts w:ascii="宋体" w:hAnsi="宋体" w:cs="宋体"/>
                <w:bCs/>
                <w:szCs w:val="21"/>
              </w:rPr>
            </w:pPr>
            <w:r w:rsidRPr="00683BB2">
              <w:rPr>
                <w:rFonts w:ascii="宋体" w:hAnsi="宋体" w:cs="宋体" w:hint="eastAsia"/>
                <w:bCs/>
                <w:szCs w:val="21"/>
              </w:rPr>
              <w:t>（1）评标报价为投标人的投标报价进行政策性扣除后的价格，评标报价只是作为评标时使用。最终中标人的中标金额等于投标报价。</w:t>
            </w:r>
          </w:p>
          <w:p w14:paraId="74257CD0" w14:textId="77777777" w:rsidR="003827AD" w:rsidRPr="00683BB2" w:rsidRDefault="007216DD">
            <w:pPr>
              <w:spacing w:line="420" w:lineRule="exact"/>
              <w:ind w:firstLine="233"/>
              <w:rPr>
                <w:rFonts w:ascii="宋体" w:hAnsi="宋体" w:cs="宋体"/>
                <w:bCs/>
                <w:szCs w:val="21"/>
              </w:rPr>
            </w:pPr>
            <w:r w:rsidRPr="00683BB2">
              <w:rPr>
                <w:rFonts w:ascii="宋体" w:hAnsi="宋体" w:cs="宋体" w:hint="eastAsia"/>
                <w:bCs/>
                <w:szCs w:val="21"/>
              </w:rPr>
              <w:t>（2）按照《广西壮族自治区财政厅关于持续优化政府采购营商环境推动高质量发展的通知》（</w:t>
            </w:r>
            <w:proofErr w:type="gramStart"/>
            <w:r w:rsidRPr="00683BB2">
              <w:rPr>
                <w:rFonts w:ascii="宋体" w:hAnsi="宋体" w:cs="宋体" w:hint="eastAsia"/>
                <w:bCs/>
                <w:szCs w:val="21"/>
              </w:rPr>
              <w:t>桂财采〔2020〕</w:t>
            </w:r>
            <w:proofErr w:type="gramEnd"/>
            <w:r w:rsidRPr="00683BB2">
              <w:rPr>
                <w:rFonts w:ascii="宋体" w:hAnsi="宋体" w:cs="宋体" w:hint="eastAsia"/>
                <w:bCs/>
                <w:szCs w:val="21"/>
              </w:rPr>
              <w:t>55号）的规定，服务全部为小型和微型企业承接，且投标人在其投标文件中提供《中小企业声明函》的，对其投标报价给予10%的扣除。</w:t>
            </w:r>
          </w:p>
          <w:p w14:paraId="7B4A4F4B" w14:textId="77777777" w:rsidR="003827AD" w:rsidRPr="00683BB2" w:rsidRDefault="007216DD">
            <w:pPr>
              <w:spacing w:line="420" w:lineRule="exact"/>
              <w:ind w:firstLine="233"/>
              <w:rPr>
                <w:rFonts w:ascii="宋体" w:hAnsi="宋体" w:cs="宋体"/>
                <w:bCs/>
                <w:szCs w:val="21"/>
              </w:rPr>
            </w:pPr>
            <w:r w:rsidRPr="00683BB2">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683BB2">
              <w:rPr>
                <w:rFonts w:ascii="宋体" w:hAnsi="宋体" w:cs="宋体" w:hint="eastAsia"/>
                <w:szCs w:val="21"/>
              </w:rPr>
              <w:t>监狱企业参加政府采购活动时，应当提供由省级以上监狱管理局、戒毒管理局(含新疆生产建设兵团)出具的属于监狱企业的证明文件。</w:t>
            </w:r>
          </w:p>
          <w:p w14:paraId="31FC8DCD" w14:textId="77777777" w:rsidR="003827AD" w:rsidRPr="00683BB2" w:rsidRDefault="007216DD">
            <w:pPr>
              <w:spacing w:line="420" w:lineRule="exact"/>
              <w:ind w:firstLine="233"/>
              <w:rPr>
                <w:rFonts w:ascii="宋体" w:hAnsi="宋体" w:cs="宋体"/>
                <w:bCs/>
                <w:szCs w:val="21"/>
              </w:rPr>
            </w:pPr>
            <w:r w:rsidRPr="00683BB2">
              <w:rPr>
                <w:rFonts w:ascii="宋体" w:hAnsi="宋体" w:cs="宋体" w:hint="eastAsia"/>
                <w:szCs w:val="21"/>
              </w:rPr>
              <w:t>（4）按照</w:t>
            </w:r>
            <w:r w:rsidRPr="00683BB2">
              <w:rPr>
                <w:rFonts w:ascii="宋体" w:hAnsi="宋体" w:cs="宋体" w:hint="eastAsia"/>
                <w:bCs/>
                <w:szCs w:val="21"/>
              </w:rPr>
              <w:t>《关于促进残疾人就业政府采购政策的通知》（财库〔2017〕141号）的规定，残疾人福利性单位视同小型、微型企业，享受预留份额、评审中价格扣除等促进中小企业发展的政府采购政策。</w:t>
            </w:r>
            <w:r w:rsidRPr="00683BB2">
              <w:rPr>
                <w:rFonts w:ascii="宋体" w:hAnsi="宋体" w:cs="宋体" w:hint="eastAsia"/>
                <w:szCs w:val="21"/>
              </w:rPr>
              <w:t>残疾人福利性单位参加政府采购活动时，应当提供该通知规定的《残疾人福利性单位声明函》，并对声明的真实性负责。</w:t>
            </w:r>
            <w:r w:rsidRPr="00683BB2">
              <w:rPr>
                <w:rFonts w:ascii="宋体" w:hAnsi="宋体" w:cs="宋体" w:hint="eastAsia"/>
                <w:bCs/>
                <w:szCs w:val="21"/>
              </w:rPr>
              <w:t>残疾人福利性单位属于小型、微型企业的，不重复享受政策。</w:t>
            </w:r>
          </w:p>
          <w:p w14:paraId="7FE3954D" w14:textId="77777777" w:rsidR="003827AD" w:rsidRPr="00683BB2" w:rsidRDefault="007216DD">
            <w:pPr>
              <w:spacing w:line="420" w:lineRule="exact"/>
              <w:ind w:firstLine="233"/>
              <w:rPr>
                <w:rFonts w:ascii="宋体" w:hAnsi="宋体" w:cs="宋体"/>
                <w:bCs/>
                <w:szCs w:val="21"/>
              </w:rPr>
            </w:pPr>
            <w:r w:rsidRPr="00683BB2">
              <w:rPr>
                <w:rFonts w:ascii="宋体" w:hAnsi="宋体" w:cs="宋体" w:hint="eastAsia"/>
                <w:bCs/>
                <w:szCs w:val="21"/>
              </w:rPr>
              <w:t>（5）政策性扣除计算方法。</w:t>
            </w:r>
          </w:p>
          <w:p w14:paraId="452BEF3A" w14:textId="77777777" w:rsidR="003827AD" w:rsidRPr="00683BB2" w:rsidRDefault="007216DD">
            <w:pPr>
              <w:spacing w:line="420" w:lineRule="exact"/>
              <w:ind w:firstLine="443"/>
              <w:rPr>
                <w:rFonts w:ascii="宋体" w:hAnsi="宋体" w:cs="宋体"/>
                <w:szCs w:val="21"/>
              </w:rPr>
            </w:pPr>
            <w:r w:rsidRPr="00683BB2">
              <w:rPr>
                <w:rFonts w:ascii="宋体" w:hAnsi="宋体" w:cs="宋体" w:hint="eastAsia"/>
                <w:bCs/>
                <w:szCs w:val="21"/>
              </w:rPr>
              <w:t>在服务采购项目中，服务由小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承接；对符合上述要求的投标人的投标报价给予10%的扣除，扣除后的价格为评标报价，即评标报价=投标报价×（1-10%）。接受大中型企业与小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组成联合体或者允许大中型企业向一家或者多家小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分包的采购项目，联合协议或者分包意向协议约定小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的合同份额占到合同总金额30%以上的，采购人、采购代理机构应当对联合体或者大中型企业的报价给予</w:t>
            </w:r>
            <w:r w:rsidRPr="00683BB2">
              <w:rPr>
                <w:rFonts w:ascii="宋体" w:hAnsi="宋体" w:cs="宋体" w:hint="eastAsia"/>
                <w:bCs/>
                <w:szCs w:val="21"/>
                <w:u w:val="single"/>
              </w:rPr>
              <w:t xml:space="preserve"> 4% </w:t>
            </w:r>
            <w:r w:rsidRPr="00683BB2">
              <w:rPr>
                <w:rFonts w:ascii="宋体" w:hAnsi="宋体" w:cs="宋体" w:hint="eastAsia"/>
                <w:bCs/>
                <w:szCs w:val="21"/>
              </w:rPr>
              <w:t>的扣除，用扣除后的价格参加评审，扣除后的价格为评标报价，即评标报价=投标报价×（1-</w:t>
            </w:r>
            <w:r w:rsidRPr="00683BB2">
              <w:rPr>
                <w:rFonts w:ascii="宋体" w:hAnsi="宋体" w:cs="宋体" w:hint="eastAsia"/>
                <w:bCs/>
                <w:szCs w:val="21"/>
                <w:u w:val="single"/>
              </w:rPr>
              <w:t>4</w:t>
            </w:r>
            <w:r w:rsidRPr="00683BB2">
              <w:rPr>
                <w:rFonts w:ascii="宋体" w:hAnsi="宋体" w:cs="宋体" w:hint="eastAsia"/>
                <w:bCs/>
                <w:szCs w:val="21"/>
              </w:rPr>
              <w:t>%）。除上述情况外，评标报价=投标报价。</w:t>
            </w:r>
          </w:p>
          <w:p w14:paraId="7479E65C" w14:textId="77777777" w:rsidR="003827AD" w:rsidRPr="00683BB2" w:rsidRDefault="007216DD">
            <w:pPr>
              <w:spacing w:line="420" w:lineRule="exact"/>
              <w:ind w:firstLine="233"/>
              <w:rPr>
                <w:rFonts w:ascii="宋体" w:hAnsi="宋体" w:cs="宋体"/>
                <w:bCs/>
                <w:szCs w:val="21"/>
              </w:rPr>
            </w:pPr>
            <w:r w:rsidRPr="00683BB2">
              <w:rPr>
                <w:rFonts w:ascii="宋体" w:hAnsi="宋体" w:cs="宋体" w:hint="eastAsia"/>
                <w:bCs/>
                <w:szCs w:val="21"/>
              </w:rPr>
              <w:lastRenderedPageBreak/>
              <w:t>（6）满足招标文件要求且评标报价最低的评标报价为评标基准价，其价格分为满分。</w:t>
            </w:r>
          </w:p>
          <w:p w14:paraId="60CE2092" w14:textId="77777777" w:rsidR="003827AD" w:rsidRPr="00683BB2" w:rsidRDefault="007216DD">
            <w:pPr>
              <w:spacing w:line="420" w:lineRule="exact"/>
              <w:ind w:firstLine="443"/>
              <w:rPr>
                <w:rFonts w:ascii="宋体" w:hAnsi="宋体" w:cs="宋体"/>
                <w:bCs/>
                <w:szCs w:val="21"/>
              </w:rPr>
            </w:pPr>
            <w:r w:rsidRPr="00683BB2">
              <w:rPr>
                <w:rFonts w:ascii="宋体" w:hAnsi="宋体" w:cs="宋体" w:hint="eastAsia"/>
                <w:bCs/>
                <w:szCs w:val="21"/>
              </w:rPr>
              <w:t xml:space="preserve">（7）价格分计算公式：        </w:t>
            </w:r>
          </w:p>
          <w:p w14:paraId="6DC0C8D5" w14:textId="77777777" w:rsidR="003827AD" w:rsidRPr="00683BB2" w:rsidRDefault="007216DD">
            <w:pPr>
              <w:spacing w:line="420" w:lineRule="exact"/>
              <w:ind w:firstLine="443"/>
              <w:rPr>
                <w:rFonts w:ascii="宋体" w:hAnsi="宋体" w:cs="宋体"/>
                <w:bCs/>
                <w:szCs w:val="21"/>
              </w:rPr>
            </w:pPr>
            <w:r w:rsidRPr="00683BB2">
              <w:rPr>
                <w:rFonts w:ascii="宋体" w:hAnsi="宋体" w:cs="宋体" w:hint="eastAsia"/>
                <w:bCs/>
                <w:szCs w:val="21"/>
              </w:rPr>
              <w:t>价格分=(评标基准价／评标报价)×10分</w:t>
            </w:r>
          </w:p>
          <w:p w14:paraId="42F7E474" w14:textId="77777777" w:rsidR="003827AD" w:rsidRPr="00683BB2" w:rsidRDefault="007216DD">
            <w:pPr>
              <w:spacing w:line="420" w:lineRule="exact"/>
              <w:ind w:firstLine="443"/>
              <w:rPr>
                <w:rFonts w:ascii="宋体" w:hAnsi="宋体" w:cs="宋体"/>
                <w:szCs w:val="21"/>
              </w:rPr>
            </w:pPr>
            <w:r w:rsidRPr="00683BB2">
              <w:rPr>
                <w:rFonts w:ascii="宋体" w:hAnsi="宋体" w:cs="宋体" w:hint="eastAsia"/>
                <w:bCs/>
                <w:szCs w:val="21"/>
              </w:rPr>
              <w:t>评标委员会认为投标人的报价明显低于其他通过符合性审查投标人的报价，有可能影响产品质量或者不能诚信履约的，应当要求其在评标现场合理的时间内提供书面说明【提交详细的报价明细说明文件及测算表，包括项目的服务、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w:t>
            </w:r>
          </w:p>
        </w:tc>
      </w:tr>
      <w:tr w:rsidR="00683BB2" w:rsidRPr="00683BB2" w14:paraId="273DCFE4" w14:textId="77777777">
        <w:trPr>
          <w:trHeight w:val="720"/>
          <w:jc w:val="center"/>
        </w:trPr>
        <w:tc>
          <w:tcPr>
            <w:tcW w:w="729" w:type="dxa"/>
            <w:vMerge w:val="restart"/>
            <w:vAlign w:val="center"/>
          </w:tcPr>
          <w:p w14:paraId="35E0DEAB" w14:textId="77777777" w:rsidR="003827AD" w:rsidRPr="00683BB2" w:rsidRDefault="007216DD">
            <w:pPr>
              <w:spacing w:line="360" w:lineRule="auto"/>
              <w:jc w:val="center"/>
              <w:rPr>
                <w:rFonts w:ascii="宋体" w:hAnsi="宋体" w:cs="宋体"/>
                <w:b/>
                <w:szCs w:val="21"/>
              </w:rPr>
            </w:pPr>
            <w:r w:rsidRPr="00683BB2">
              <w:rPr>
                <w:rFonts w:ascii="宋体" w:hAnsi="宋体" w:cs="宋体" w:hint="eastAsia"/>
                <w:b/>
                <w:szCs w:val="21"/>
              </w:rPr>
              <w:lastRenderedPageBreak/>
              <w:t>2</w:t>
            </w:r>
          </w:p>
        </w:tc>
        <w:tc>
          <w:tcPr>
            <w:tcW w:w="1279" w:type="dxa"/>
            <w:vMerge w:val="restart"/>
            <w:vAlign w:val="center"/>
          </w:tcPr>
          <w:p w14:paraId="3942BA29" w14:textId="77777777" w:rsidR="003827AD" w:rsidRPr="00683BB2" w:rsidRDefault="007216DD">
            <w:pPr>
              <w:spacing w:line="360" w:lineRule="auto"/>
              <w:jc w:val="center"/>
              <w:rPr>
                <w:rFonts w:ascii="宋体" w:hAnsi="宋体" w:cs="宋体"/>
                <w:b/>
                <w:szCs w:val="21"/>
              </w:rPr>
            </w:pPr>
            <w:r w:rsidRPr="00683BB2">
              <w:rPr>
                <w:rFonts w:ascii="宋体" w:hAnsi="宋体" w:cs="宋体" w:hint="eastAsia"/>
                <w:b/>
                <w:szCs w:val="21"/>
              </w:rPr>
              <w:t>技术服务</w:t>
            </w:r>
          </w:p>
        </w:tc>
        <w:tc>
          <w:tcPr>
            <w:tcW w:w="846" w:type="dxa"/>
            <w:vMerge w:val="restart"/>
            <w:vAlign w:val="center"/>
          </w:tcPr>
          <w:p w14:paraId="076ADA86" w14:textId="77777777" w:rsidR="003827AD" w:rsidRPr="00683BB2" w:rsidRDefault="007216DD">
            <w:pPr>
              <w:spacing w:line="360" w:lineRule="auto"/>
              <w:jc w:val="center"/>
              <w:rPr>
                <w:rFonts w:ascii="宋体" w:hAnsi="宋体" w:cs="宋体"/>
                <w:b/>
                <w:szCs w:val="21"/>
              </w:rPr>
            </w:pPr>
            <w:r w:rsidRPr="00683BB2">
              <w:rPr>
                <w:rFonts w:ascii="宋体" w:hAnsi="宋体" w:cs="宋体" w:hint="eastAsia"/>
                <w:b/>
                <w:szCs w:val="21"/>
              </w:rPr>
              <w:t>81分</w:t>
            </w:r>
          </w:p>
        </w:tc>
        <w:tc>
          <w:tcPr>
            <w:tcW w:w="1431" w:type="dxa"/>
            <w:vAlign w:val="center"/>
          </w:tcPr>
          <w:p w14:paraId="281D5B0F" w14:textId="77777777" w:rsidR="003827AD" w:rsidRPr="00683BB2" w:rsidRDefault="007216DD">
            <w:pPr>
              <w:spacing w:line="340" w:lineRule="exact"/>
              <w:jc w:val="center"/>
              <w:rPr>
                <w:rFonts w:ascii="宋体" w:hAnsi="宋体" w:cs="宋体"/>
                <w:bCs/>
                <w:szCs w:val="21"/>
              </w:rPr>
            </w:pPr>
            <w:r w:rsidRPr="00683BB2">
              <w:rPr>
                <w:rFonts w:ascii="宋体" w:hAnsi="宋体" w:cs="宋体" w:hint="eastAsia"/>
                <w:szCs w:val="21"/>
              </w:rPr>
              <w:t>（1）运维服务方案分（满分30分）</w:t>
            </w:r>
          </w:p>
        </w:tc>
        <w:tc>
          <w:tcPr>
            <w:tcW w:w="5376" w:type="dxa"/>
            <w:vAlign w:val="center"/>
          </w:tcPr>
          <w:p w14:paraId="24D12E0B" w14:textId="77777777" w:rsidR="003827AD" w:rsidRPr="00683BB2" w:rsidRDefault="007216DD">
            <w:pPr>
              <w:spacing w:line="340" w:lineRule="exact"/>
              <w:ind w:firstLine="422"/>
              <w:rPr>
                <w:rFonts w:ascii="宋体" w:hAnsi="宋体" w:cs="宋体"/>
                <w:b/>
                <w:szCs w:val="21"/>
              </w:rPr>
            </w:pPr>
            <w:r w:rsidRPr="00683BB2">
              <w:rPr>
                <w:rFonts w:ascii="宋体" w:hAnsi="宋体" w:cs="宋体" w:hint="eastAsia"/>
                <w:b/>
                <w:szCs w:val="21"/>
              </w:rPr>
              <w:t>由评标委员会在打分前根据各供应商所提供的运维服务方案，就整体性、可靠性、先进性、兼容性、可维护性、安全性等方面的优劣情况确定各供应商所属档次，由各评委在相应档次内独立打分。</w:t>
            </w:r>
          </w:p>
          <w:p w14:paraId="105872B9" w14:textId="77777777" w:rsidR="003827AD" w:rsidRPr="00683BB2" w:rsidRDefault="007216DD">
            <w:pPr>
              <w:spacing w:line="340" w:lineRule="exact"/>
              <w:ind w:firstLine="420"/>
              <w:rPr>
                <w:rFonts w:ascii="宋体" w:hAnsi="宋体" w:cs="宋体"/>
                <w:szCs w:val="21"/>
              </w:rPr>
            </w:pPr>
            <w:r w:rsidRPr="00683BB2">
              <w:rPr>
                <w:rFonts w:ascii="宋体" w:hAnsi="宋体" w:cs="宋体" w:hint="eastAsia"/>
                <w:szCs w:val="21"/>
              </w:rPr>
              <w:t>一档（6分）：满足招标文件要求，提供了运维服务方案，对项目需求和内容有基本认识，</w:t>
            </w:r>
            <w:bookmarkStart w:id="142" w:name="OLE_LINK3"/>
            <w:r w:rsidRPr="00683BB2">
              <w:rPr>
                <w:rFonts w:ascii="宋体" w:hAnsi="宋体" w:cs="宋体" w:hint="eastAsia"/>
                <w:szCs w:val="21"/>
              </w:rPr>
              <w:t>方案基本完整，但方案缺乏可行性。</w:t>
            </w:r>
            <w:bookmarkEnd w:id="142"/>
          </w:p>
          <w:p w14:paraId="5005D401" w14:textId="77777777" w:rsidR="003827AD" w:rsidRPr="00683BB2" w:rsidRDefault="007216DD">
            <w:pPr>
              <w:spacing w:line="340" w:lineRule="exact"/>
              <w:ind w:firstLine="420"/>
              <w:rPr>
                <w:rFonts w:ascii="宋体" w:hAnsi="宋体" w:cs="宋体"/>
                <w:szCs w:val="21"/>
              </w:rPr>
            </w:pPr>
            <w:r w:rsidRPr="00683BB2">
              <w:rPr>
                <w:rFonts w:ascii="宋体" w:hAnsi="宋体" w:cs="宋体" w:hint="eastAsia"/>
                <w:szCs w:val="21"/>
              </w:rPr>
              <w:t>二档（12分）：在满足一档的基础上，对项目总体需求和内容有较为全面的了解，运</w:t>
            </w:r>
            <w:proofErr w:type="gramStart"/>
            <w:r w:rsidRPr="00683BB2">
              <w:rPr>
                <w:rFonts w:ascii="宋体" w:hAnsi="宋体" w:cs="宋体" w:hint="eastAsia"/>
                <w:szCs w:val="21"/>
              </w:rPr>
              <w:t>维范围</w:t>
            </w:r>
            <w:proofErr w:type="gramEnd"/>
            <w:r w:rsidRPr="00683BB2">
              <w:rPr>
                <w:rFonts w:ascii="宋体" w:hAnsi="宋体" w:cs="宋体" w:hint="eastAsia"/>
                <w:szCs w:val="21"/>
              </w:rPr>
              <w:t>和运</w:t>
            </w:r>
            <w:proofErr w:type="gramStart"/>
            <w:r w:rsidRPr="00683BB2">
              <w:rPr>
                <w:rFonts w:ascii="宋体" w:hAnsi="宋体" w:cs="宋体" w:hint="eastAsia"/>
                <w:szCs w:val="21"/>
              </w:rPr>
              <w:t>维工作</w:t>
            </w:r>
            <w:proofErr w:type="gramEnd"/>
            <w:r w:rsidRPr="00683BB2">
              <w:rPr>
                <w:rFonts w:ascii="宋体" w:hAnsi="宋体" w:cs="宋体" w:hint="eastAsia"/>
                <w:szCs w:val="21"/>
              </w:rPr>
              <w:t>内容基本符合项目实际情况。方案包含运</w:t>
            </w:r>
            <w:proofErr w:type="gramStart"/>
            <w:r w:rsidRPr="00683BB2">
              <w:rPr>
                <w:rFonts w:ascii="宋体" w:hAnsi="宋体" w:cs="宋体" w:hint="eastAsia"/>
                <w:szCs w:val="21"/>
              </w:rPr>
              <w:t>维管理</w:t>
            </w:r>
            <w:proofErr w:type="gramEnd"/>
            <w:r w:rsidRPr="00683BB2">
              <w:rPr>
                <w:rFonts w:ascii="宋体" w:hAnsi="宋体" w:cs="宋体" w:hint="eastAsia"/>
                <w:szCs w:val="21"/>
              </w:rPr>
              <w:t>制度、运</w:t>
            </w:r>
            <w:proofErr w:type="gramStart"/>
            <w:r w:rsidRPr="00683BB2">
              <w:rPr>
                <w:rFonts w:ascii="宋体" w:hAnsi="宋体" w:cs="宋体" w:hint="eastAsia"/>
                <w:szCs w:val="21"/>
              </w:rPr>
              <w:t>维工作</w:t>
            </w:r>
            <w:proofErr w:type="gramEnd"/>
            <w:r w:rsidRPr="00683BB2">
              <w:rPr>
                <w:rFonts w:ascii="宋体" w:hAnsi="宋体" w:cs="宋体" w:hint="eastAsia"/>
                <w:szCs w:val="21"/>
              </w:rPr>
              <w:t>内容、运</w:t>
            </w:r>
            <w:proofErr w:type="gramStart"/>
            <w:r w:rsidRPr="00683BB2">
              <w:rPr>
                <w:rFonts w:ascii="宋体" w:hAnsi="宋体" w:cs="宋体" w:hint="eastAsia"/>
                <w:szCs w:val="21"/>
              </w:rPr>
              <w:t>维工作</w:t>
            </w:r>
            <w:proofErr w:type="gramEnd"/>
            <w:r w:rsidRPr="00683BB2">
              <w:rPr>
                <w:rFonts w:ascii="宋体" w:hAnsi="宋体" w:cs="宋体" w:hint="eastAsia"/>
                <w:szCs w:val="21"/>
              </w:rPr>
              <w:t>安排等方面内容。方案具有一定的可行性。</w:t>
            </w:r>
            <w:bookmarkStart w:id="143" w:name="OLE_LINK4"/>
            <w:bookmarkEnd w:id="143"/>
          </w:p>
          <w:p w14:paraId="5A6DCA1D" w14:textId="37558630" w:rsidR="003827AD" w:rsidRPr="00683BB2" w:rsidRDefault="007216DD">
            <w:pPr>
              <w:spacing w:line="340" w:lineRule="exact"/>
              <w:ind w:firstLine="420"/>
              <w:rPr>
                <w:rFonts w:ascii="宋体" w:hAnsi="宋体" w:cs="宋体"/>
                <w:szCs w:val="21"/>
              </w:rPr>
            </w:pPr>
            <w:r w:rsidRPr="00683BB2">
              <w:rPr>
                <w:rFonts w:ascii="宋体" w:hAnsi="宋体" w:cs="宋体" w:hint="eastAsia"/>
                <w:szCs w:val="21"/>
              </w:rPr>
              <w:t>三档（18分）：在满足二档的基础上，方案还应包含但不限于服务要求和服务质量把控等方面内容；提供服务团队组织架构及职责，除驻点一线服务团队外，对</w:t>
            </w:r>
            <w:r w:rsidR="002B39AD" w:rsidRPr="00683BB2">
              <w:rPr>
                <w:rFonts w:ascii="宋体" w:hAnsi="宋体" w:cs="宋体" w:hint="eastAsia"/>
                <w:szCs w:val="21"/>
              </w:rPr>
              <w:t>二线技术服务团队（二线团队）</w:t>
            </w:r>
            <w:r w:rsidRPr="00683BB2">
              <w:rPr>
                <w:rFonts w:ascii="宋体" w:hAnsi="宋体" w:cs="宋体" w:hint="eastAsia"/>
                <w:szCs w:val="21"/>
              </w:rPr>
              <w:t>人员组成和技术保障方式有详细描述。方案思路清晰，规划较为合理，完整。</w:t>
            </w:r>
          </w:p>
          <w:p w14:paraId="17784B60" w14:textId="77777777" w:rsidR="003827AD" w:rsidRPr="00683BB2" w:rsidRDefault="007216DD">
            <w:pPr>
              <w:spacing w:line="340" w:lineRule="exact"/>
              <w:ind w:firstLine="420"/>
              <w:rPr>
                <w:rFonts w:ascii="宋体" w:hAnsi="宋体" w:cs="宋体"/>
                <w:szCs w:val="21"/>
              </w:rPr>
            </w:pPr>
            <w:r w:rsidRPr="00683BB2">
              <w:rPr>
                <w:rFonts w:ascii="宋体" w:hAnsi="宋体" w:cs="宋体" w:hint="eastAsia"/>
                <w:szCs w:val="21"/>
              </w:rPr>
              <w:t>四档（24分）：在满足三档的基础上，对项目总体需求和内容有精准认识，方案表述清晰，有较为完整的分析。方案还应包含但不限于详细的驻点服务人员培训、考核、更换程序和保障措施；提供清晰可执行的工作管理、保密制度。方案设计规划合理，描述准确，具备可行性、可靠性、合理性。</w:t>
            </w:r>
          </w:p>
          <w:p w14:paraId="3901E882" w14:textId="77777777" w:rsidR="003827AD" w:rsidRPr="00683BB2" w:rsidRDefault="007216DD">
            <w:pPr>
              <w:spacing w:line="340" w:lineRule="exact"/>
              <w:ind w:firstLine="420"/>
              <w:rPr>
                <w:rFonts w:ascii="宋体" w:hAnsi="宋体" w:cs="宋体"/>
                <w:dstrike/>
                <w:szCs w:val="21"/>
              </w:rPr>
            </w:pPr>
            <w:r w:rsidRPr="00683BB2">
              <w:rPr>
                <w:rFonts w:ascii="宋体" w:hAnsi="宋体" w:cs="宋体" w:hint="eastAsia"/>
                <w:szCs w:val="21"/>
              </w:rPr>
              <w:t>五档（30分）：在满足四档的基础上，对项目总体需求和内容有深刻认识，具有针对性。方案还应包含运</w:t>
            </w:r>
            <w:proofErr w:type="gramStart"/>
            <w:r w:rsidRPr="00683BB2">
              <w:rPr>
                <w:rFonts w:ascii="宋体" w:hAnsi="宋体" w:cs="宋体" w:hint="eastAsia"/>
                <w:szCs w:val="21"/>
              </w:rPr>
              <w:lastRenderedPageBreak/>
              <w:t>维管理</w:t>
            </w:r>
            <w:proofErr w:type="gramEnd"/>
            <w:r w:rsidRPr="00683BB2">
              <w:rPr>
                <w:rFonts w:ascii="宋体" w:hAnsi="宋体" w:cs="宋体" w:hint="eastAsia"/>
                <w:szCs w:val="21"/>
              </w:rPr>
              <w:t>平台、绩效管理、知识管理、资料管理等方面内容；具备行之有效的与采购人联合对驻点服务人员工作绩效动态考评评价和奖励机制，及人员薪资福利保障和提供给采购人验证的措施，以提高服务人员工作积极性和稳定性。方案详细全面、具有可操作性。</w:t>
            </w:r>
          </w:p>
          <w:p w14:paraId="5ACBD658" w14:textId="77777777" w:rsidR="003827AD" w:rsidRPr="00683BB2" w:rsidRDefault="007216DD">
            <w:pPr>
              <w:spacing w:line="340" w:lineRule="exact"/>
              <w:ind w:firstLine="422"/>
              <w:rPr>
                <w:rFonts w:ascii="宋体" w:hAnsi="宋体" w:cs="宋体"/>
                <w:szCs w:val="21"/>
              </w:rPr>
            </w:pPr>
            <w:r w:rsidRPr="00683BB2">
              <w:rPr>
                <w:rFonts w:ascii="宋体" w:hAnsi="宋体" w:cs="宋体" w:hint="eastAsia"/>
                <w:b/>
                <w:bCs/>
                <w:szCs w:val="21"/>
              </w:rPr>
              <w:t>注：未提供运维服务方案或所提供的运维服务方案不符合以上档次要求的，得0分。</w:t>
            </w:r>
          </w:p>
        </w:tc>
      </w:tr>
      <w:tr w:rsidR="00683BB2" w:rsidRPr="00683BB2" w14:paraId="569A9ECF" w14:textId="77777777">
        <w:trPr>
          <w:trHeight w:val="720"/>
          <w:jc w:val="center"/>
        </w:trPr>
        <w:tc>
          <w:tcPr>
            <w:tcW w:w="729" w:type="dxa"/>
            <w:vMerge/>
            <w:vAlign w:val="center"/>
          </w:tcPr>
          <w:p w14:paraId="42FE2D08" w14:textId="77777777" w:rsidR="003827AD" w:rsidRPr="00683BB2" w:rsidRDefault="003827AD">
            <w:pPr>
              <w:spacing w:line="360" w:lineRule="auto"/>
              <w:jc w:val="center"/>
              <w:rPr>
                <w:rFonts w:ascii="宋体" w:hAnsi="宋体" w:cs="宋体"/>
                <w:b/>
                <w:szCs w:val="21"/>
              </w:rPr>
            </w:pPr>
          </w:p>
        </w:tc>
        <w:tc>
          <w:tcPr>
            <w:tcW w:w="1279" w:type="dxa"/>
            <w:vMerge/>
            <w:vAlign w:val="center"/>
          </w:tcPr>
          <w:p w14:paraId="6E34C4E7" w14:textId="77777777" w:rsidR="003827AD" w:rsidRPr="00683BB2" w:rsidRDefault="003827AD">
            <w:pPr>
              <w:spacing w:line="360" w:lineRule="auto"/>
              <w:jc w:val="center"/>
              <w:rPr>
                <w:rFonts w:ascii="宋体" w:hAnsi="宋体" w:cs="宋体"/>
                <w:b/>
                <w:szCs w:val="21"/>
              </w:rPr>
            </w:pPr>
          </w:p>
        </w:tc>
        <w:tc>
          <w:tcPr>
            <w:tcW w:w="846" w:type="dxa"/>
            <w:vMerge/>
            <w:vAlign w:val="center"/>
          </w:tcPr>
          <w:p w14:paraId="6FB3AACF" w14:textId="77777777" w:rsidR="003827AD" w:rsidRPr="00683BB2" w:rsidRDefault="003827AD">
            <w:pPr>
              <w:spacing w:line="360" w:lineRule="auto"/>
              <w:jc w:val="center"/>
              <w:rPr>
                <w:rFonts w:ascii="宋体" w:hAnsi="宋体" w:cs="宋体"/>
                <w:b/>
                <w:szCs w:val="21"/>
              </w:rPr>
            </w:pPr>
          </w:p>
        </w:tc>
        <w:tc>
          <w:tcPr>
            <w:tcW w:w="1431" w:type="dxa"/>
            <w:vAlign w:val="center"/>
          </w:tcPr>
          <w:p w14:paraId="718415D4" w14:textId="77777777" w:rsidR="003827AD" w:rsidRPr="00683BB2" w:rsidRDefault="007216DD">
            <w:pPr>
              <w:jc w:val="center"/>
              <w:rPr>
                <w:rFonts w:ascii="宋体" w:hAnsi="宋体" w:cs="宋体"/>
                <w:bCs/>
                <w:szCs w:val="21"/>
              </w:rPr>
            </w:pPr>
            <w:r w:rsidRPr="00683BB2">
              <w:rPr>
                <w:rFonts w:ascii="宋体" w:hAnsi="宋体" w:cs="宋体" w:hint="eastAsia"/>
                <w:szCs w:val="21"/>
              </w:rPr>
              <w:t>（2）应急响应方案分（满分12分）</w:t>
            </w:r>
          </w:p>
        </w:tc>
        <w:tc>
          <w:tcPr>
            <w:tcW w:w="5376" w:type="dxa"/>
            <w:vAlign w:val="center"/>
          </w:tcPr>
          <w:p w14:paraId="2929D739" w14:textId="77777777" w:rsidR="003827AD" w:rsidRPr="00683BB2" w:rsidRDefault="007216DD">
            <w:pPr>
              <w:spacing w:line="360" w:lineRule="exact"/>
              <w:ind w:firstLine="422"/>
              <w:rPr>
                <w:rFonts w:ascii="宋体" w:hAnsi="宋体" w:cs="宋体"/>
                <w:b/>
                <w:bCs/>
                <w:szCs w:val="21"/>
              </w:rPr>
            </w:pPr>
            <w:r w:rsidRPr="00683BB2">
              <w:rPr>
                <w:rFonts w:ascii="宋体" w:hAnsi="宋体" w:cs="宋体" w:hint="eastAsia"/>
                <w:b/>
                <w:bCs/>
                <w:szCs w:val="21"/>
              </w:rPr>
              <w:t>由</w:t>
            </w:r>
            <w:r w:rsidRPr="00683BB2">
              <w:rPr>
                <w:rFonts w:ascii="宋体" w:hAnsi="宋体" w:cs="宋体" w:hint="eastAsia"/>
                <w:b/>
                <w:szCs w:val="21"/>
              </w:rPr>
              <w:t>评标委员会</w:t>
            </w:r>
            <w:r w:rsidRPr="00683BB2">
              <w:rPr>
                <w:rFonts w:ascii="宋体" w:hAnsi="宋体" w:cs="宋体" w:hint="eastAsia"/>
                <w:b/>
                <w:bCs/>
                <w:szCs w:val="21"/>
              </w:rPr>
              <w:t>在打分前根据各供应商所提供的运维服务方案中应急响应方案内容的优劣情况确定各供应商所属档次，由各评委在相应档次内独立打分。</w:t>
            </w:r>
          </w:p>
          <w:p w14:paraId="570C2643" w14:textId="77777777" w:rsidR="003827AD" w:rsidRPr="00683BB2" w:rsidRDefault="007216DD">
            <w:pPr>
              <w:spacing w:line="360" w:lineRule="exact"/>
              <w:ind w:firstLine="420"/>
              <w:rPr>
                <w:rFonts w:ascii="宋体" w:hAnsi="宋体" w:cs="宋体"/>
                <w:bCs/>
                <w:szCs w:val="21"/>
              </w:rPr>
            </w:pPr>
            <w:r w:rsidRPr="00683BB2">
              <w:rPr>
                <w:rFonts w:ascii="宋体" w:hAnsi="宋体" w:cs="宋体" w:hint="eastAsia"/>
                <w:bCs/>
                <w:szCs w:val="21"/>
              </w:rPr>
              <w:t>一档（4分）：方案中列出应急响应级别，具有基础的应急响应流程，包含有明确的故障解决流程、故障响应级别、响应方式和解决措施，方案符合本项目情况。</w:t>
            </w:r>
          </w:p>
          <w:p w14:paraId="2035CC17" w14:textId="77777777" w:rsidR="003827AD" w:rsidRPr="00683BB2" w:rsidRDefault="007216DD">
            <w:pPr>
              <w:spacing w:line="360" w:lineRule="exact"/>
              <w:ind w:firstLine="420"/>
              <w:rPr>
                <w:rFonts w:ascii="宋体" w:hAnsi="宋体" w:cs="宋体"/>
                <w:bCs/>
                <w:szCs w:val="21"/>
              </w:rPr>
            </w:pPr>
            <w:r w:rsidRPr="00683BB2">
              <w:rPr>
                <w:rFonts w:ascii="宋体" w:hAnsi="宋体" w:cs="宋体" w:hint="eastAsia"/>
                <w:bCs/>
                <w:szCs w:val="21"/>
              </w:rPr>
              <w:t>二档（8分）：应急响应级别较清晰、应急响应流程合理，符合本项目实际情况，在一档的基础上包含详细的故障解决流程、故障响应级别、响应方式和解决措施；按照事件的轻重缓急、响应等级提供详细的应急处置服务方案；整体方案</w:t>
            </w:r>
            <w:proofErr w:type="gramStart"/>
            <w:r w:rsidRPr="00683BB2">
              <w:rPr>
                <w:rFonts w:ascii="宋体" w:hAnsi="宋体" w:cs="宋体" w:hint="eastAsia"/>
                <w:bCs/>
                <w:szCs w:val="21"/>
              </w:rPr>
              <w:t>描述较</w:t>
            </w:r>
            <w:proofErr w:type="gramEnd"/>
            <w:r w:rsidRPr="00683BB2">
              <w:rPr>
                <w:rFonts w:ascii="宋体" w:hAnsi="宋体" w:cs="宋体" w:hint="eastAsia"/>
                <w:bCs/>
                <w:szCs w:val="21"/>
              </w:rPr>
              <w:t>清晰，措施可行性、及时性、可操作性较高。</w:t>
            </w:r>
          </w:p>
          <w:p w14:paraId="3EB562DA" w14:textId="77777777" w:rsidR="003827AD" w:rsidRPr="00683BB2" w:rsidRDefault="007216DD">
            <w:pPr>
              <w:spacing w:line="360" w:lineRule="exact"/>
              <w:ind w:firstLine="420"/>
              <w:rPr>
                <w:rFonts w:ascii="宋体" w:hAnsi="宋体" w:cs="宋体"/>
                <w:bCs/>
                <w:szCs w:val="21"/>
              </w:rPr>
            </w:pPr>
            <w:r w:rsidRPr="00683BB2">
              <w:rPr>
                <w:rFonts w:ascii="宋体" w:hAnsi="宋体" w:cs="宋体" w:hint="eastAsia"/>
                <w:bCs/>
                <w:szCs w:val="21"/>
              </w:rPr>
              <w:t>三档（12分）：应急响应级别清晰、应急响应流程合理有序，完全符合本项目实际情况，具有针对性，在二档的基础上具备在特殊、重要时期的系统稳定和网络安全保障措施等内容，方案详细，对重大故障处置，描述清晰、到位，并提供详细的应急方案，措施可行性、及时性、可操作性高。</w:t>
            </w:r>
          </w:p>
          <w:p w14:paraId="283A36B0" w14:textId="77777777" w:rsidR="003827AD" w:rsidRPr="00683BB2" w:rsidRDefault="007216DD">
            <w:pPr>
              <w:spacing w:line="360" w:lineRule="exact"/>
              <w:ind w:firstLine="422"/>
              <w:rPr>
                <w:rFonts w:ascii="宋体" w:hAnsi="宋体" w:cs="宋体"/>
                <w:bCs/>
                <w:szCs w:val="21"/>
              </w:rPr>
            </w:pPr>
            <w:r w:rsidRPr="00683BB2">
              <w:rPr>
                <w:rFonts w:ascii="宋体" w:hAnsi="宋体" w:cs="宋体" w:hint="eastAsia"/>
                <w:b/>
                <w:szCs w:val="21"/>
              </w:rPr>
              <w:t>注：未提供运维服务方案或所提供的运维服务方案中未包含应急响应方案或所提供的应急响应方案不满足以上进</w:t>
            </w:r>
            <w:proofErr w:type="gramStart"/>
            <w:r w:rsidRPr="00683BB2">
              <w:rPr>
                <w:rFonts w:ascii="宋体" w:hAnsi="宋体" w:cs="宋体" w:hint="eastAsia"/>
                <w:b/>
                <w:szCs w:val="21"/>
              </w:rPr>
              <w:t>档</w:t>
            </w:r>
            <w:proofErr w:type="gramEnd"/>
            <w:r w:rsidRPr="00683BB2">
              <w:rPr>
                <w:rFonts w:ascii="宋体" w:hAnsi="宋体" w:cs="宋体" w:hint="eastAsia"/>
                <w:b/>
                <w:szCs w:val="21"/>
              </w:rPr>
              <w:t>要求的，得0分。</w:t>
            </w:r>
          </w:p>
        </w:tc>
      </w:tr>
      <w:tr w:rsidR="00683BB2" w:rsidRPr="00683BB2" w14:paraId="670F2C7C" w14:textId="77777777">
        <w:trPr>
          <w:trHeight w:val="1450"/>
          <w:jc w:val="center"/>
        </w:trPr>
        <w:tc>
          <w:tcPr>
            <w:tcW w:w="729" w:type="dxa"/>
            <w:vMerge/>
            <w:vAlign w:val="center"/>
          </w:tcPr>
          <w:p w14:paraId="60906EF4" w14:textId="77777777" w:rsidR="003827AD" w:rsidRPr="00683BB2" w:rsidRDefault="003827AD">
            <w:pPr>
              <w:spacing w:line="360" w:lineRule="auto"/>
              <w:jc w:val="center"/>
              <w:rPr>
                <w:rFonts w:ascii="宋体" w:hAnsi="宋体" w:cs="宋体"/>
                <w:b/>
                <w:szCs w:val="21"/>
              </w:rPr>
            </w:pPr>
          </w:p>
        </w:tc>
        <w:tc>
          <w:tcPr>
            <w:tcW w:w="1279" w:type="dxa"/>
            <w:vMerge/>
            <w:vAlign w:val="center"/>
          </w:tcPr>
          <w:p w14:paraId="453ED81B" w14:textId="77777777" w:rsidR="003827AD" w:rsidRPr="00683BB2" w:rsidRDefault="003827AD">
            <w:pPr>
              <w:spacing w:line="360" w:lineRule="auto"/>
              <w:jc w:val="center"/>
              <w:rPr>
                <w:rFonts w:ascii="宋体" w:hAnsi="宋体" w:cs="宋体"/>
                <w:b/>
                <w:szCs w:val="21"/>
              </w:rPr>
            </w:pPr>
          </w:p>
        </w:tc>
        <w:tc>
          <w:tcPr>
            <w:tcW w:w="846" w:type="dxa"/>
            <w:vMerge/>
            <w:vAlign w:val="center"/>
          </w:tcPr>
          <w:p w14:paraId="15EC64C3" w14:textId="77777777" w:rsidR="003827AD" w:rsidRPr="00683BB2" w:rsidRDefault="003827AD">
            <w:pPr>
              <w:spacing w:line="360" w:lineRule="auto"/>
              <w:jc w:val="center"/>
              <w:rPr>
                <w:rFonts w:ascii="宋体" w:hAnsi="宋体" w:cs="宋体"/>
                <w:b/>
                <w:szCs w:val="21"/>
              </w:rPr>
            </w:pPr>
          </w:p>
        </w:tc>
        <w:tc>
          <w:tcPr>
            <w:tcW w:w="1431" w:type="dxa"/>
            <w:vAlign w:val="center"/>
          </w:tcPr>
          <w:p w14:paraId="77F29F67" w14:textId="77777777" w:rsidR="003827AD" w:rsidRPr="00683BB2" w:rsidRDefault="007216DD">
            <w:pPr>
              <w:spacing w:line="360" w:lineRule="exact"/>
              <w:jc w:val="left"/>
              <w:rPr>
                <w:rFonts w:ascii="宋体" w:hAnsi="宋体" w:cs="宋体"/>
                <w:szCs w:val="21"/>
              </w:rPr>
            </w:pPr>
            <w:r w:rsidRPr="00683BB2">
              <w:rPr>
                <w:rFonts w:ascii="宋体" w:hAnsi="宋体" w:cs="宋体" w:hint="eastAsia"/>
                <w:szCs w:val="21"/>
              </w:rPr>
              <w:t>（3）拟投入本项目实施人员分（满分39分）</w:t>
            </w:r>
          </w:p>
        </w:tc>
        <w:tc>
          <w:tcPr>
            <w:tcW w:w="5376" w:type="dxa"/>
            <w:vAlign w:val="center"/>
          </w:tcPr>
          <w:p w14:paraId="2D0580F1" w14:textId="7AF32C03"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（1）负责本项目的</w:t>
            </w:r>
            <w:r w:rsidR="002B39AD" w:rsidRPr="00683BB2">
              <w:rPr>
                <w:rFonts w:ascii="宋体" w:hAnsi="宋体" w:cs="宋体" w:hint="eastAsia"/>
                <w:szCs w:val="21"/>
              </w:rPr>
              <w:t>二线技术服务团队（二线团队）</w:t>
            </w:r>
            <w:r w:rsidRPr="00683BB2">
              <w:rPr>
                <w:rFonts w:ascii="宋体" w:hAnsi="宋体" w:cs="宋体" w:hint="eastAsia"/>
                <w:szCs w:val="21"/>
              </w:rPr>
              <w:t>至少一人具有中华人民共和国人力资源和社会保障部、工业和信息化部共同用印的计算机技术与软件专业技术资格（水平）信息系统项目管理</w:t>
            </w:r>
            <w:proofErr w:type="gramStart"/>
            <w:r w:rsidRPr="00683BB2">
              <w:rPr>
                <w:rFonts w:ascii="宋体" w:hAnsi="宋体" w:cs="宋体" w:hint="eastAsia"/>
                <w:szCs w:val="21"/>
              </w:rPr>
              <w:t>师高级</w:t>
            </w:r>
            <w:proofErr w:type="gramEnd"/>
            <w:r w:rsidRPr="00683BB2">
              <w:rPr>
                <w:rFonts w:ascii="宋体" w:hAnsi="宋体" w:cs="宋体" w:hint="eastAsia"/>
                <w:szCs w:val="21"/>
              </w:rPr>
              <w:t>资格证书或</w:t>
            </w:r>
            <w:hyperlink r:id="rId8" w:tooltip="系统分析师" w:history="1">
              <w:r w:rsidRPr="00683BB2">
                <w:rPr>
                  <w:rStyle w:val="aff7"/>
                  <w:rFonts w:ascii="宋体" w:hAnsi="宋体" w:cs="宋体" w:hint="eastAsia"/>
                  <w:color w:val="auto"/>
                  <w:szCs w:val="21"/>
                </w:rPr>
                <w:t>系统分析师</w:t>
              </w:r>
            </w:hyperlink>
            <w:r w:rsidRPr="00683BB2">
              <w:rPr>
                <w:rFonts w:ascii="宋体" w:hAnsi="宋体" w:cs="宋体" w:hint="eastAsia"/>
                <w:szCs w:val="21"/>
              </w:rPr>
              <w:t>（高级）资格证书或</w:t>
            </w:r>
            <w:hyperlink r:id="rId9" w:tooltip="系统架构设计师" w:history="1">
              <w:r w:rsidRPr="00683BB2">
                <w:rPr>
                  <w:rStyle w:val="aff7"/>
                  <w:rFonts w:ascii="宋体" w:hAnsi="宋体" w:cs="宋体" w:hint="eastAsia"/>
                  <w:color w:val="auto"/>
                  <w:szCs w:val="21"/>
                </w:rPr>
                <w:t>系统架构设计师</w:t>
              </w:r>
            </w:hyperlink>
            <w:r w:rsidRPr="00683BB2">
              <w:rPr>
                <w:rFonts w:ascii="宋体" w:hAnsi="宋体" w:cs="宋体" w:hint="eastAsia"/>
                <w:szCs w:val="21"/>
              </w:rPr>
              <w:t>（高级）资格证书得6分</w:t>
            </w:r>
            <w:r w:rsidRPr="00683BB2">
              <w:rPr>
                <w:rFonts w:ascii="宋体" w:hAnsi="宋体" w:cs="宋体" w:hint="eastAsia"/>
                <w:b/>
                <w:szCs w:val="21"/>
              </w:rPr>
              <w:t>（满分6分）</w:t>
            </w:r>
            <w:r w:rsidRPr="00683BB2">
              <w:rPr>
                <w:rFonts w:ascii="宋体" w:hAnsi="宋体" w:cs="宋体" w:hint="eastAsia"/>
                <w:szCs w:val="21"/>
              </w:rPr>
              <w:t>。</w:t>
            </w:r>
          </w:p>
          <w:p w14:paraId="3157971C"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（2）一线驻点服务团队成员：</w:t>
            </w:r>
          </w:p>
          <w:p w14:paraId="121D4355"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①</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w:t>
            </w:r>
            <w:r w:rsidRPr="00683BB2">
              <w:rPr>
                <w:rFonts w:ascii="宋体" w:hAnsi="宋体" w:cs="宋体" w:hint="eastAsia"/>
                <w:szCs w:val="21"/>
              </w:rPr>
              <w:lastRenderedPageBreak/>
              <w:t>和国人力资源和社会保障部、工业和信息化部共同用印的计算机技术与软件专业技术资格（水平）信息系统项目管理师（高级）资格证书，或</w:t>
            </w:r>
            <w:hyperlink r:id="rId10" w:tooltip="系统分析师" w:history="1">
              <w:r w:rsidRPr="00683BB2">
                <w:rPr>
                  <w:rStyle w:val="aff7"/>
                  <w:rFonts w:ascii="宋体" w:hAnsi="宋体" w:cs="宋体" w:hint="eastAsia"/>
                  <w:color w:val="auto"/>
                  <w:szCs w:val="21"/>
                </w:rPr>
                <w:t>系统分析师</w:t>
              </w:r>
            </w:hyperlink>
            <w:r w:rsidRPr="00683BB2">
              <w:rPr>
                <w:rFonts w:ascii="宋体" w:hAnsi="宋体" w:cs="宋体" w:hint="eastAsia"/>
                <w:szCs w:val="21"/>
              </w:rPr>
              <w:t>（高级）资格证书或</w:t>
            </w:r>
            <w:hyperlink r:id="rId11" w:tooltip="系统架构设计师" w:history="1">
              <w:r w:rsidRPr="00683BB2">
                <w:rPr>
                  <w:rStyle w:val="aff7"/>
                  <w:rFonts w:ascii="宋体" w:hAnsi="宋体" w:cs="宋体" w:hint="eastAsia"/>
                  <w:color w:val="auto"/>
                  <w:szCs w:val="21"/>
                </w:rPr>
                <w:t>系统架构设计师</w:t>
              </w:r>
            </w:hyperlink>
            <w:r w:rsidRPr="00683BB2">
              <w:rPr>
                <w:rFonts w:ascii="宋体" w:hAnsi="宋体" w:cs="宋体" w:hint="eastAsia"/>
                <w:szCs w:val="21"/>
              </w:rPr>
              <w:t>（高级）资格证书，或取得计算机类高级工程师职称证书的得6分</w:t>
            </w:r>
            <w:r w:rsidRPr="00683BB2">
              <w:rPr>
                <w:rFonts w:ascii="宋体" w:hAnsi="宋体" w:cs="宋体" w:hint="eastAsia"/>
                <w:b/>
                <w:szCs w:val="21"/>
              </w:rPr>
              <w:t>（满分12分）</w:t>
            </w:r>
            <w:r w:rsidRPr="00683BB2">
              <w:rPr>
                <w:rFonts w:ascii="宋体" w:hAnsi="宋体" w:cs="宋体" w:hint="eastAsia"/>
                <w:szCs w:val="21"/>
              </w:rPr>
              <w:t>。</w:t>
            </w:r>
          </w:p>
          <w:p w14:paraId="597E2CAD" w14:textId="41D17BA9"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②</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和国人力资源和社会保障部、工业和信息化部共同用印的计算机技术与软件专业技术资格（水平）系统集成项目管理工程师（中级）资格证书，或信息系统管理工程（中级）资格证书得3分</w:t>
            </w:r>
            <w:r w:rsidRPr="00683BB2">
              <w:rPr>
                <w:rFonts w:ascii="宋体" w:hAnsi="宋体" w:cs="宋体" w:hint="eastAsia"/>
                <w:b/>
                <w:szCs w:val="21"/>
              </w:rPr>
              <w:t>（满分3分）</w:t>
            </w:r>
            <w:r w:rsidRPr="00683BB2">
              <w:rPr>
                <w:rFonts w:ascii="宋体" w:hAnsi="宋体" w:cs="宋体" w:hint="eastAsia"/>
                <w:szCs w:val="21"/>
              </w:rPr>
              <w:t>。</w:t>
            </w:r>
          </w:p>
          <w:p w14:paraId="752DB669"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③</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服务团队成员每有一人持有中华人民共和国人力资源和社会保障部、工业和信息化部共同用印的计算机技术与软件专业技术资格（水平）数据库系统工程师（中级）资格证书得3分</w:t>
            </w:r>
            <w:r w:rsidRPr="00683BB2">
              <w:rPr>
                <w:rFonts w:ascii="宋体" w:hAnsi="宋体" w:cs="宋体" w:hint="eastAsia"/>
                <w:b/>
                <w:szCs w:val="21"/>
              </w:rPr>
              <w:t>（满分6分）</w:t>
            </w:r>
            <w:r w:rsidRPr="00683BB2">
              <w:rPr>
                <w:rFonts w:ascii="宋体" w:hAnsi="宋体" w:cs="宋体" w:hint="eastAsia"/>
                <w:szCs w:val="21"/>
              </w:rPr>
              <w:t>。</w:t>
            </w:r>
          </w:p>
          <w:p w14:paraId="1CB2BA04"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④</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服务团队成员每有一人持有中华人民共和国人力资源和社会保障部、工业和信息化部共同用印的计算机技术与软件专业技术资格（水平）软件设计师（中级）资格证书得3分</w:t>
            </w:r>
            <w:r w:rsidRPr="00683BB2">
              <w:rPr>
                <w:rFonts w:ascii="宋体" w:hAnsi="宋体" w:cs="宋体" w:hint="eastAsia"/>
                <w:b/>
                <w:szCs w:val="21"/>
              </w:rPr>
              <w:t>（满分9分）</w:t>
            </w:r>
            <w:r w:rsidRPr="00683BB2">
              <w:rPr>
                <w:rFonts w:ascii="宋体" w:hAnsi="宋体" w:cs="宋体" w:hint="eastAsia"/>
                <w:szCs w:val="21"/>
              </w:rPr>
              <w:t>。</w:t>
            </w:r>
          </w:p>
          <w:p w14:paraId="273A0BDD"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⑤</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和国人力资源和社会保障部、工业和信息化部共同用印的计算机技术与软件专业技术资格（水平）软件测评师（中级）资格证书，或软件过程能力评估师（中级）资格证书得3分</w:t>
            </w:r>
            <w:r w:rsidRPr="00683BB2">
              <w:rPr>
                <w:rFonts w:ascii="宋体" w:hAnsi="宋体" w:cs="宋体" w:hint="eastAsia"/>
                <w:b/>
                <w:szCs w:val="21"/>
              </w:rPr>
              <w:t>（满分3分）</w:t>
            </w:r>
            <w:r w:rsidRPr="00683BB2">
              <w:rPr>
                <w:rFonts w:ascii="宋体" w:hAnsi="宋体" w:cs="宋体" w:hint="eastAsia"/>
                <w:szCs w:val="21"/>
              </w:rPr>
              <w:t>。</w:t>
            </w:r>
          </w:p>
          <w:p w14:paraId="299D1BD4"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注：</w:t>
            </w:r>
          </w:p>
          <w:p w14:paraId="69DEAA01"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①投标时应在投标文件中提供拟投入本项目相应技术人员的有效证书和投标截止</w:t>
            </w:r>
            <w:proofErr w:type="gramStart"/>
            <w:r w:rsidRPr="00683BB2">
              <w:rPr>
                <w:rFonts w:ascii="宋体" w:hAnsi="宋体" w:cs="宋体" w:hint="eastAsia"/>
                <w:b/>
                <w:szCs w:val="21"/>
              </w:rPr>
              <w:t>之日半年内</w:t>
            </w:r>
            <w:proofErr w:type="gramEnd"/>
            <w:r w:rsidRPr="00683BB2">
              <w:rPr>
                <w:rFonts w:ascii="宋体" w:hAnsi="宋体" w:cs="宋体" w:hint="eastAsia"/>
                <w:b/>
                <w:szCs w:val="21"/>
              </w:rPr>
              <w:t>投标人任意1个月社会保险参保缴费证明或劳动合同证明文件，参保名单须包含拟投入本项目实施人员并做出标记，否则</w:t>
            </w:r>
            <w:proofErr w:type="gramStart"/>
            <w:r w:rsidRPr="00683BB2">
              <w:rPr>
                <w:rFonts w:ascii="宋体" w:hAnsi="宋体" w:cs="宋体" w:hint="eastAsia"/>
                <w:b/>
                <w:szCs w:val="21"/>
              </w:rPr>
              <w:t>不予进档</w:t>
            </w:r>
            <w:proofErr w:type="gramEnd"/>
            <w:r w:rsidRPr="00683BB2">
              <w:rPr>
                <w:rFonts w:ascii="宋体" w:hAnsi="宋体" w:cs="宋体" w:hint="eastAsia"/>
                <w:b/>
                <w:szCs w:val="21"/>
              </w:rPr>
              <w:t>评分。</w:t>
            </w:r>
          </w:p>
          <w:p w14:paraId="1253131D"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②未提供项目一线驻点实施人员和</w:t>
            </w:r>
            <w:proofErr w:type="gramStart"/>
            <w:r w:rsidRPr="00683BB2">
              <w:rPr>
                <w:rFonts w:ascii="宋体" w:hAnsi="宋体" w:cs="宋体" w:hint="eastAsia"/>
                <w:b/>
                <w:szCs w:val="21"/>
              </w:rPr>
              <w:t>二线保障</w:t>
            </w:r>
            <w:proofErr w:type="gramEnd"/>
            <w:r w:rsidRPr="00683BB2">
              <w:rPr>
                <w:rFonts w:ascii="宋体" w:hAnsi="宋体" w:cs="宋体" w:hint="eastAsia"/>
                <w:b/>
                <w:szCs w:val="21"/>
              </w:rPr>
              <w:t>人员一览表，不予评分。</w:t>
            </w:r>
          </w:p>
          <w:p w14:paraId="53019225" w14:textId="540E8FA1"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③</w:t>
            </w:r>
            <w:proofErr w:type="gramStart"/>
            <w:r w:rsidRPr="00683BB2">
              <w:rPr>
                <w:rFonts w:ascii="宋体" w:hAnsi="宋体" w:cs="宋体" w:hint="eastAsia"/>
                <w:b/>
                <w:szCs w:val="21"/>
              </w:rPr>
              <w:t>本分标拟派驻</w:t>
            </w:r>
            <w:proofErr w:type="gramEnd"/>
            <w:r w:rsidRPr="00683BB2">
              <w:rPr>
                <w:rFonts w:ascii="宋体" w:hAnsi="宋体" w:cs="宋体" w:hint="eastAsia"/>
                <w:b/>
                <w:szCs w:val="21"/>
              </w:rPr>
              <w:t>现场服务人员与其他</w:t>
            </w:r>
            <w:proofErr w:type="gramStart"/>
            <w:r w:rsidRPr="00683BB2">
              <w:rPr>
                <w:rFonts w:ascii="宋体" w:hAnsi="宋体" w:cs="宋体" w:hint="eastAsia"/>
                <w:b/>
                <w:szCs w:val="21"/>
              </w:rPr>
              <w:t>分标拟派驻</w:t>
            </w:r>
            <w:proofErr w:type="gramEnd"/>
            <w:r w:rsidRPr="00683BB2">
              <w:rPr>
                <w:rFonts w:ascii="宋体" w:hAnsi="宋体" w:cs="宋体" w:hint="eastAsia"/>
                <w:b/>
                <w:szCs w:val="21"/>
              </w:rPr>
              <w:t>现场服务人员不得重叠；本分标或其他</w:t>
            </w:r>
            <w:proofErr w:type="gramStart"/>
            <w:r w:rsidRPr="00683BB2">
              <w:rPr>
                <w:rFonts w:ascii="宋体" w:hAnsi="宋体" w:cs="宋体" w:hint="eastAsia"/>
                <w:b/>
                <w:szCs w:val="21"/>
              </w:rPr>
              <w:t>分标拟派驻</w:t>
            </w:r>
            <w:proofErr w:type="gramEnd"/>
            <w:r w:rsidRPr="00683BB2">
              <w:rPr>
                <w:rFonts w:ascii="宋体" w:hAnsi="宋体" w:cs="宋体" w:hint="eastAsia"/>
                <w:b/>
                <w:szCs w:val="21"/>
              </w:rPr>
              <w:t>现场服务人员与项目</w:t>
            </w:r>
            <w:r w:rsidR="002B39AD" w:rsidRPr="00683BB2">
              <w:rPr>
                <w:rFonts w:ascii="宋体" w:hAnsi="宋体" w:cs="宋体" w:hint="eastAsia"/>
                <w:b/>
                <w:szCs w:val="21"/>
              </w:rPr>
              <w:t>二线技术服务团队（二线团队）</w:t>
            </w:r>
            <w:r w:rsidRPr="00683BB2">
              <w:rPr>
                <w:rFonts w:ascii="宋体" w:hAnsi="宋体" w:cs="宋体" w:hint="eastAsia"/>
                <w:b/>
                <w:szCs w:val="21"/>
              </w:rPr>
              <w:t>人员不得重叠；否则不予评分。</w:t>
            </w:r>
          </w:p>
          <w:p w14:paraId="33FB11DF" w14:textId="77777777" w:rsidR="003827AD" w:rsidRPr="00683BB2" w:rsidRDefault="007216DD">
            <w:pPr>
              <w:ind w:firstLine="422"/>
              <w:rPr>
                <w:rFonts w:ascii="宋体" w:hAnsi="宋体" w:cs="宋体"/>
                <w:szCs w:val="21"/>
              </w:rPr>
            </w:pPr>
            <w:r w:rsidRPr="00683BB2">
              <w:rPr>
                <w:rFonts w:ascii="宋体" w:hAnsi="宋体" w:cs="宋体" w:hint="eastAsia"/>
                <w:b/>
                <w:szCs w:val="21"/>
              </w:rPr>
              <w:t>④同</w:t>
            </w:r>
            <w:proofErr w:type="gramStart"/>
            <w:r w:rsidRPr="00683BB2">
              <w:rPr>
                <w:rFonts w:ascii="宋体" w:hAnsi="宋体" w:cs="宋体" w:hint="eastAsia"/>
                <w:b/>
                <w:szCs w:val="21"/>
              </w:rPr>
              <w:t>一人员</w:t>
            </w:r>
            <w:proofErr w:type="gramEnd"/>
            <w:r w:rsidRPr="00683BB2">
              <w:rPr>
                <w:rFonts w:ascii="宋体" w:hAnsi="宋体" w:cs="宋体" w:hint="eastAsia"/>
                <w:b/>
                <w:szCs w:val="21"/>
              </w:rPr>
              <w:t>提供多个证书的，按得分最高的证书计分，不叠加加分。</w:t>
            </w:r>
          </w:p>
        </w:tc>
      </w:tr>
      <w:tr w:rsidR="00683BB2" w:rsidRPr="00683BB2" w14:paraId="56BC4BC4" w14:textId="77777777">
        <w:trPr>
          <w:trHeight w:val="720"/>
          <w:jc w:val="center"/>
        </w:trPr>
        <w:tc>
          <w:tcPr>
            <w:tcW w:w="729" w:type="dxa"/>
            <w:vMerge w:val="restart"/>
            <w:vAlign w:val="center"/>
          </w:tcPr>
          <w:p w14:paraId="3A4C5CB2" w14:textId="77777777" w:rsidR="003827AD" w:rsidRPr="00683BB2" w:rsidRDefault="007216DD">
            <w:pPr>
              <w:spacing w:line="340" w:lineRule="exact"/>
              <w:jc w:val="center"/>
              <w:rPr>
                <w:rFonts w:ascii="宋体" w:hAnsi="宋体" w:cs="宋体"/>
                <w:b/>
                <w:szCs w:val="21"/>
              </w:rPr>
            </w:pPr>
            <w:r w:rsidRPr="00683BB2">
              <w:rPr>
                <w:rFonts w:ascii="宋体" w:hAnsi="宋体" w:cs="宋体" w:hint="eastAsia"/>
                <w:b/>
                <w:szCs w:val="21"/>
              </w:rPr>
              <w:lastRenderedPageBreak/>
              <w:t>3</w:t>
            </w:r>
          </w:p>
        </w:tc>
        <w:tc>
          <w:tcPr>
            <w:tcW w:w="1279" w:type="dxa"/>
            <w:vMerge w:val="restart"/>
            <w:vAlign w:val="center"/>
          </w:tcPr>
          <w:p w14:paraId="7CB7FE2F" w14:textId="77777777" w:rsidR="003827AD" w:rsidRPr="00683BB2" w:rsidRDefault="007216DD">
            <w:pPr>
              <w:spacing w:line="340" w:lineRule="exact"/>
              <w:jc w:val="center"/>
              <w:rPr>
                <w:rFonts w:ascii="宋体" w:hAnsi="宋体" w:cs="宋体"/>
                <w:bCs/>
                <w:szCs w:val="21"/>
              </w:rPr>
            </w:pPr>
            <w:r w:rsidRPr="00683BB2">
              <w:rPr>
                <w:rFonts w:ascii="宋体" w:hAnsi="宋体" w:cs="宋体" w:hint="eastAsia"/>
                <w:b/>
                <w:bCs/>
                <w:szCs w:val="21"/>
              </w:rPr>
              <w:t>商务分</w:t>
            </w:r>
          </w:p>
        </w:tc>
        <w:tc>
          <w:tcPr>
            <w:tcW w:w="846" w:type="dxa"/>
            <w:vMerge w:val="restart"/>
            <w:vAlign w:val="center"/>
          </w:tcPr>
          <w:p w14:paraId="6AAD1212" w14:textId="77777777" w:rsidR="003827AD" w:rsidRPr="00683BB2" w:rsidRDefault="007216DD">
            <w:pPr>
              <w:spacing w:line="340" w:lineRule="exact"/>
              <w:jc w:val="center"/>
              <w:rPr>
                <w:rFonts w:ascii="宋体" w:hAnsi="宋体" w:cs="宋体"/>
                <w:b/>
                <w:bCs/>
                <w:szCs w:val="21"/>
              </w:rPr>
            </w:pPr>
            <w:r w:rsidRPr="00683BB2">
              <w:rPr>
                <w:rFonts w:ascii="宋体" w:hAnsi="宋体" w:cs="宋体" w:hint="eastAsia"/>
                <w:b/>
                <w:bCs/>
                <w:szCs w:val="21"/>
              </w:rPr>
              <w:t>9分</w:t>
            </w:r>
          </w:p>
        </w:tc>
        <w:tc>
          <w:tcPr>
            <w:tcW w:w="1431" w:type="dxa"/>
            <w:vAlign w:val="center"/>
          </w:tcPr>
          <w:p w14:paraId="026277E2" w14:textId="77777777" w:rsidR="003827AD" w:rsidRPr="00683BB2" w:rsidRDefault="007216DD">
            <w:pPr>
              <w:spacing w:line="360" w:lineRule="exact"/>
              <w:jc w:val="center"/>
              <w:rPr>
                <w:rFonts w:ascii="宋体" w:hAnsi="宋体" w:cs="宋体"/>
                <w:szCs w:val="21"/>
              </w:rPr>
            </w:pPr>
            <w:r w:rsidRPr="00683BB2">
              <w:rPr>
                <w:rFonts w:ascii="宋体" w:hAnsi="宋体" w:cs="宋体" w:hint="eastAsia"/>
                <w:szCs w:val="21"/>
              </w:rPr>
              <w:t>信誉分</w:t>
            </w:r>
          </w:p>
          <w:p w14:paraId="4ECA6AAA" w14:textId="77777777" w:rsidR="003827AD" w:rsidRPr="00683BB2" w:rsidRDefault="007216DD">
            <w:pPr>
              <w:spacing w:line="360" w:lineRule="exact"/>
              <w:jc w:val="center"/>
              <w:rPr>
                <w:rFonts w:ascii="宋体" w:hAnsi="宋体" w:cs="宋体"/>
                <w:szCs w:val="21"/>
              </w:rPr>
            </w:pPr>
            <w:r w:rsidRPr="00683BB2">
              <w:rPr>
                <w:rFonts w:ascii="宋体" w:hAnsi="宋体" w:cs="宋体" w:hint="eastAsia"/>
                <w:szCs w:val="21"/>
              </w:rPr>
              <w:t>（满分4分）</w:t>
            </w:r>
          </w:p>
        </w:tc>
        <w:tc>
          <w:tcPr>
            <w:tcW w:w="5376" w:type="dxa"/>
          </w:tcPr>
          <w:p w14:paraId="4C4B7BA7" w14:textId="77777777" w:rsidR="003827AD" w:rsidRPr="00683BB2" w:rsidRDefault="007216DD">
            <w:pPr>
              <w:spacing w:line="360" w:lineRule="exact"/>
            </w:pPr>
            <w:r w:rsidRPr="00683BB2">
              <w:rPr>
                <w:rFonts w:ascii="宋体" w:hAnsi="宋体" w:cs="宋体" w:hint="eastAsia"/>
                <w:szCs w:val="21"/>
              </w:rPr>
              <w:t>投标人通过ISO9001质量管理体系认证或ISO27001信息安全管理体系认证的，每提供一个有效的认证证书复印件得2分(满分4分)。</w:t>
            </w:r>
          </w:p>
          <w:p w14:paraId="6FB45686" w14:textId="77777777" w:rsidR="003827AD" w:rsidRPr="00683BB2" w:rsidRDefault="007216DD">
            <w:pPr>
              <w:spacing w:line="360" w:lineRule="exact"/>
            </w:pPr>
            <w:r w:rsidRPr="00683BB2">
              <w:rPr>
                <w:rFonts w:hint="eastAsia"/>
              </w:rPr>
              <w:t>注：提供上述对应的有效期内证书复印件和在全国认证认可信息公共服务平台上</w:t>
            </w:r>
            <w:r w:rsidRPr="00683BB2">
              <w:rPr>
                <w:rFonts w:hint="eastAsia"/>
              </w:rPr>
              <w:t>(http://cx.cnca.cn)</w:t>
            </w:r>
            <w:r w:rsidRPr="00683BB2">
              <w:rPr>
                <w:rFonts w:hint="eastAsia"/>
              </w:rPr>
              <w:t>查询结果的截图，并加盖供应商单位公章，不提供或证书状态非“有效”均不得分。</w:t>
            </w:r>
          </w:p>
        </w:tc>
      </w:tr>
      <w:tr w:rsidR="00683BB2" w:rsidRPr="00683BB2" w14:paraId="3DB3AEBB" w14:textId="77777777">
        <w:trPr>
          <w:trHeight w:val="720"/>
          <w:jc w:val="center"/>
        </w:trPr>
        <w:tc>
          <w:tcPr>
            <w:tcW w:w="729" w:type="dxa"/>
            <w:vMerge/>
            <w:vAlign w:val="center"/>
          </w:tcPr>
          <w:p w14:paraId="3F829E9B" w14:textId="77777777" w:rsidR="003827AD" w:rsidRPr="00683BB2" w:rsidRDefault="003827AD">
            <w:pPr>
              <w:spacing w:line="340" w:lineRule="exact"/>
              <w:jc w:val="center"/>
              <w:rPr>
                <w:rFonts w:ascii="宋体" w:hAnsi="宋体" w:cs="宋体"/>
                <w:b/>
                <w:szCs w:val="21"/>
              </w:rPr>
            </w:pPr>
          </w:p>
        </w:tc>
        <w:tc>
          <w:tcPr>
            <w:tcW w:w="1279" w:type="dxa"/>
            <w:vMerge/>
            <w:vAlign w:val="center"/>
          </w:tcPr>
          <w:p w14:paraId="784C8507" w14:textId="77777777" w:rsidR="003827AD" w:rsidRPr="00683BB2" w:rsidRDefault="003827AD">
            <w:pPr>
              <w:spacing w:line="340" w:lineRule="exact"/>
              <w:jc w:val="center"/>
              <w:rPr>
                <w:rFonts w:ascii="宋体" w:hAnsi="宋体" w:cs="宋体"/>
                <w:b/>
                <w:bCs/>
                <w:szCs w:val="21"/>
              </w:rPr>
            </w:pPr>
          </w:p>
        </w:tc>
        <w:tc>
          <w:tcPr>
            <w:tcW w:w="846" w:type="dxa"/>
            <w:vMerge/>
            <w:vAlign w:val="center"/>
          </w:tcPr>
          <w:p w14:paraId="7813C7C1" w14:textId="77777777" w:rsidR="003827AD" w:rsidRPr="00683BB2" w:rsidRDefault="003827AD">
            <w:pPr>
              <w:spacing w:line="340" w:lineRule="exact"/>
              <w:jc w:val="center"/>
              <w:rPr>
                <w:rFonts w:ascii="宋体" w:hAnsi="宋体" w:cs="宋体"/>
                <w:b/>
                <w:bCs/>
                <w:szCs w:val="21"/>
              </w:rPr>
            </w:pPr>
          </w:p>
        </w:tc>
        <w:tc>
          <w:tcPr>
            <w:tcW w:w="1431" w:type="dxa"/>
            <w:vAlign w:val="center"/>
          </w:tcPr>
          <w:p w14:paraId="452F344A" w14:textId="77777777" w:rsidR="003827AD" w:rsidRPr="00683BB2" w:rsidRDefault="007216DD">
            <w:pPr>
              <w:spacing w:line="390" w:lineRule="exact"/>
              <w:jc w:val="center"/>
              <w:rPr>
                <w:rFonts w:ascii="宋体" w:hAnsi="宋体" w:cs="宋体"/>
                <w:szCs w:val="21"/>
              </w:rPr>
            </w:pPr>
            <w:r w:rsidRPr="00683BB2">
              <w:rPr>
                <w:rFonts w:ascii="宋体" w:hAnsi="宋体" w:cs="宋体" w:hint="eastAsia"/>
                <w:szCs w:val="21"/>
              </w:rPr>
              <w:t>业绩分</w:t>
            </w:r>
          </w:p>
          <w:p w14:paraId="083CC9CF" w14:textId="77777777" w:rsidR="003827AD" w:rsidRPr="00683BB2" w:rsidRDefault="007216DD">
            <w:pPr>
              <w:spacing w:line="390" w:lineRule="exact"/>
              <w:jc w:val="center"/>
              <w:rPr>
                <w:rFonts w:ascii="宋体" w:hAnsi="宋体" w:cs="宋体"/>
                <w:szCs w:val="21"/>
              </w:rPr>
            </w:pPr>
            <w:r w:rsidRPr="00683BB2">
              <w:rPr>
                <w:rFonts w:ascii="宋体" w:hAnsi="宋体" w:cs="宋体" w:hint="eastAsia"/>
                <w:szCs w:val="21"/>
              </w:rPr>
              <w:t>（满分5分）</w:t>
            </w:r>
          </w:p>
        </w:tc>
        <w:tc>
          <w:tcPr>
            <w:tcW w:w="5376" w:type="dxa"/>
          </w:tcPr>
          <w:p w14:paraId="67DEBA93" w14:textId="77777777" w:rsidR="003827AD" w:rsidRPr="00683BB2" w:rsidRDefault="007216DD">
            <w:pPr>
              <w:spacing w:line="390" w:lineRule="exact"/>
              <w:ind w:firstLine="420"/>
              <w:rPr>
                <w:rFonts w:ascii="宋体" w:hAnsi="宋体" w:cs="宋体"/>
                <w:szCs w:val="21"/>
              </w:rPr>
            </w:pPr>
            <w:r w:rsidRPr="00683BB2">
              <w:rPr>
                <w:rFonts w:ascii="宋体" w:hAnsi="宋体" w:cs="宋体" w:hint="eastAsia"/>
                <w:szCs w:val="21"/>
              </w:rPr>
              <w:t>评标委员会根据各投标人所提供自2022年1月至本次投标截止日期（日期以验收报告为准）由投标人在国内所完成的与本次投标同类服务的业绩情况进行打分，</w:t>
            </w:r>
            <w:proofErr w:type="gramStart"/>
            <w:r w:rsidRPr="00683BB2">
              <w:rPr>
                <w:rFonts w:ascii="宋体" w:hAnsi="宋体" w:cs="宋体" w:hint="eastAsia"/>
                <w:szCs w:val="21"/>
              </w:rPr>
              <w:t>每项目</w:t>
            </w:r>
            <w:proofErr w:type="gramEnd"/>
            <w:r w:rsidRPr="00683BB2">
              <w:rPr>
                <w:rFonts w:ascii="宋体" w:hAnsi="宋体" w:cs="宋体" w:hint="eastAsia"/>
                <w:szCs w:val="21"/>
              </w:rPr>
              <w:t>得1分(满分5分)。</w:t>
            </w:r>
          </w:p>
          <w:p w14:paraId="3A6F6959" w14:textId="77777777" w:rsidR="003827AD" w:rsidRPr="00683BB2" w:rsidRDefault="007216DD">
            <w:pPr>
              <w:spacing w:line="390" w:lineRule="exact"/>
              <w:ind w:firstLine="422"/>
              <w:rPr>
                <w:rFonts w:ascii="宋体" w:hAnsi="宋体" w:cs="宋体"/>
                <w:b/>
                <w:szCs w:val="21"/>
              </w:rPr>
            </w:pPr>
            <w:r w:rsidRPr="00683BB2">
              <w:rPr>
                <w:rFonts w:ascii="宋体" w:hAnsi="宋体" w:cs="宋体" w:hint="eastAsia"/>
                <w:b/>
                <w:szCs w:val="21"/>
              </w:rPr>
              <w:t>注：</w:t>
            </w:r>
            <w:r w:rsidRPr="00683BB2">
              <w:rPr>
                <w:rFonts w:ascii="宋体" w:hAnsi="宋体" w:cs="宋体" w:hint="eastAsia"/>
                <w:szCs w:val="21"/>
              </w:rPr>
              <w:t>【</w:t>
            </w:r>
            <w:r w:rsidRPr="00683BB2">
              <w:rPr>
                <w:rFonts w:ascii="宋体" w:hAnsi="宋体" w:cs="宋体" w:hint="eastAsia"/>
                <w:b/>
                <w:szCs w:val="21"/>
              </w:rPr>
              <w:t>业绩项目中须含中标（成交）公告（业绩项目中须含中标（成交）公告（提供相关网站中标公告的下载网页并注明网址）或中标(成交)通知书复印件，采购合同文本复印件，未同时提供以上2项证明材料的，该项业绩不给予计分】</w:t>
            </w:r>
          </w:p>
        </w:tc>
      </w:tr>
      <w:tr w:rsidR="003827AD" w:rsidRPr="00683BB2" w14:paraId="33BD4FAB" w14:textId="77777777">
        <w:trPr>
          <w:trHeight w:val="624"/>
          <w:jc w:val="center"/>
        </w:trPr>
        <w:tc>
          <w:tcPr>
            <w:tcW w:w="9661" w:type="dxa"/>
            <w:gridSpan w:val="5"/>
            <w:vAlign w:val="center"/>
          </w:tcPr>
          <w:p w14:paraId="6D0B6FF5" w14:textId="77777777" w:rsidR="003827AD" w:rsidRPr="00683BB2" w:rsidRDefault="007216DD">
            <w:pPr>
              <w:pStyle w:val="ac"/>
              <w:spacing w:line="360" w:lineRule="auto"/>
              <w:rPr>
                <w:rFonts w:hAnsi="宋体" w:cs="宋体"/>
                <w:bCs/>
                <w:sz w:val="21"/>
              </w:rPr>
            </w:pPr>
            <w:r w:rsidRPr="00683BB2">
              <w:rPr>
                <w:rFonts w:hAnsi="宋体" w:cs="宋体" w:hint="eastAsia"/>
                <w:bCs/>
                <w:sz w:val="21"/>
              </w:rPr>
              <w:t>总得分为以上各项评审因素得分合计</w:t>
            </w:r>
          </w:p>
          <w:p w14:paraId="4916B05A" w14:textId="77777777" w:rsidR="003827AD" w:rsidRPr="00683BB2" w:rsidRDefault="007216DD">
            <w:pPr>
              <w:spacing w:line="360" w:lineRule="exact"/>
              <w:rPr>
                <w:rFonts w:ascii="宋体" w:hAnsi="宋体" w:cs="宋体"/>
                <w:bCs/>
                <w:szCs w:val="21"/>
              </w:rPr>
            </w:pPr>
            <w:r w:rsidRPr="00683BB2">
              <w:rPr>
                <w:rFonts w:ascii="宋体" w:hAnsi="宋体" w:cs="宋体" w:hint="eastAsia"/>
                <w:b/>
                <w:bCs/>
                <w:szCs w:val="21"/>
              </w:rPr>
              <w:t>注：本项目为服务项目，不适用节能、环保、区内产品政策功能加分。</w:t>
            </w:r>
          </w:p>
        </w:tc>
      </w:tr>
    </w:tbl>
    <w:p w14:paraId="4B18619C" w14:textId="77777777" w:rsidR="003827AD" w:rsidRPr="00683BB2" w:rsidRDefault="003827AD">
      <w:pPr>
        <w:pStyle w:val="ac"/>
        <w:spacing w:line="360" w:lineRule="exact"/>
        <w:ind w:firstLine="420"/>
        <w:rPr>
          <w:rFonts w:hAnsi="宋体" w:cs="宋体"/>
          <w:bCs/>
          <w:sz w:val="21"/>
        </w:rPr>
      </w:pPr>
    </w:p>
    <w:p w14:paraId="412150BE" w14:textId="77777777" w:rsidR="003827AD" w:rsidRPr="00683BB2" w:rsidRDefault="007216DD">
      <w:pPr>
        <w:rPr>
          <w:rFonts w:ascii="仿宋" w:eastAsia="仿宋" w:hAnsi="仿宋"/>
          <w:bCs/>
          <w:sz w:val="22"/>
        </w:rPr>
      </w:pPr>
      <w:r w:rsidRPr="00683BB2">
        <w:rPr>
          <w:rFonts w:ascii="仿宋" w:eastAsia="仿宋" w:hAnsi="仿宋"/>
          <w:bCs/>
          <w:sz w:val="22"/>
        </w:rPr>
        <w:br w:type="page"/>
      </w:r>
    </w:p>
    <w:p w14:paraId="3F985872" w14:textId="77777777" w:rsidR="003827AD" w:rsidRPr="00683BB2" w:rsidRDefault="003827AD">
      <w:pPr>
        <w:pStyle w:val="ac"/>
        <w:spacing w:line="360" w:lineRule="exact"/>
        <w:ind w:firstLine="420"/>
        <w:rPr>
          <w:rFonts w:ascii="仿宋" w:eastAsia="仿宋" w:hAnsi="仿宋"/>
          <w:bCs/>
          <w:sz w:val="22"/>
        </w:rPr>
      </w:pPr>
    </w:p>
    <w:p w14:paraId="5A764DCA" w14:textId="77777777" w:rsidR="003827AD" w:rsidRPr="00683BB2" w:rsidRDefault="007216DD">
      <w:pPr>
        <w:rPr>
          <w:rFonts w:ascii="仿宋" w:eastAsia="仿宋" w:hAnsi="仿宋"/>
          <w:b/>
          <w:sz w:val="28"/>
        </w:rPr>
      </w:pPr>
      <w:r w:rsidRPr="00683BB2">
        <w:rPr>
          <w:rFonts w:ascii="仿宋" w:eastAsia="仿宋" w:hAnsi="仿宋" w:hint="eastAsia"/>
          <w:b/>
          <w:sz w:val="28"/>
        </w:rPr>
        <w:t>分标</w:t>
      </w:r>
      <w:r w:rsidRPr="00683BB2">
        <w:rPr>
          <w:rFonts w:ascii="仿宋" w:eastAsia="仿宋" w:hAnsi="仿宋"/>
          <w:b/>
          <w:sz w:val="28"/>
        </w:rPr>
        <w:t>2</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279"/>
        <w:gridCol w:w="846"/>
        <w:gridCol w:w="1431"/>
        <w:gridCol w:w="5376"/>
      </w:tblGrid>
      <w:tr w:rsidR="00683BB2" w:rsidRPr="00683BB2" w14:paraId="3EA76342" w14:textId="77777777">
        <w:trPr>
          <w:trHeight w:val="571"/>
          <w:jc w:val="center"/>
        </w:trPr>
        <w:tc>
          <w:tcPr>
            <w:tcW w:w="729" w:type="dxa"/>
            <w:vAlign w:val="center"/>
          </w:tcPr>
          <w:p w14:paraId="778102B4"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序号</w:t>
            </w:r>
          </w:p>
        </w:tc>
        <w:tc>
          <w:tcPr>
            <w:tcW w:w="1279" w:type="dxa"/>
            <w:vAlign w:val="center"/>
          </w:tcPr>
          <w:p w14:paraId="14E5EEF7" w14:textId="77777777" w:rsidR="003827AD" w:rsidRPr="00683BB2" w:rsidRDefault="007216DD">
            <w:pPr>
              <w:spacing w:line="480" w:lineRule="auto"/>
              <w:jc w:val="center"/>
              <w:rPr>
                <w:rFonts w:ascii="宋体" w:hAnsi="宋体" w:cs="宋体"/>
                <w:szCs w:val="21"/>
              </w:rPr>
            </w:pPr>
            <w:r w:rsidRPr="00683BB2">
              <w:rPr>
                <w:rFonts w:ascii="宋体" w:hAnsi="宋体" w:cs="宋体" w:hint="eastAsia"/>
                <w:b/>
                <w:szCs w:val="21"/>
              </w:rPr>
              <w:t>评审因素</w:t>
            </w:r>
          </w:p>
        </w:tc>
        <w:tc>
          <w:tcPr>
            <w:tcW w:w="846" w:type="dxa"/>
            <w:vAlign w:val="center"/>
          </w:tcPr>
          <w:p w14:paraId="50CFF561"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分值</w:t>
            </w:r>
          </w:p>
        </w:tc>
        <w:tc>
          <w:tcPr>
            <w:tcW w:w="6807" w:type="dxa"/>
            <w:gridSpan w:val="2"/>
            <w:vAlign w:val="center"/>
          </w:tcPr>
          <w:p w14:paraId="60742231"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评标标准</w:t>
            </w:r>
          </w:p>
        </w:tc>
      </w:tr>
      <w:tr w:rsidR="00683BB2" w:rsidRPr="00683BB2" w14:paraId="4CB12703" w14:textId="77777777">
        <w:trPr>
          <w:trHeight w:val="720"/>
          <w:jc w:val="center"/>
        </w:trPr>
        <w:tc>
          <w:tcPr>
            <w:tcW w:w="729" w:type="dxa"/>
            <w:vAlign w:val="center"/>
          </w:tcPr>
          <w:p w14:paraId="7B9407B9"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1</w:t>
            </w:r>
          </w:p>
        </w:tc>
        <w:tc>
          <w:tcPr>
            <w:tcW w:w="1279" w:type="dxa"/>
            <w:vAlign w:val="center"/>
          </w:tcPr>
          <w:p w14:paraId="0497B1BF"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投标报价</w:t>
            </w:r>
          </w:p>
        </w:tc>
        <w:tc>
          <w:tcPr>
            <w:tcW w:w="846" w:type="dxa"/>
            <w:vAlign w:val="center"/>
          </w:tcPr>
          <w:p w14:paraId="7909ACA2"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10分</w:t>
            </w:r>
          </w:p>
        </w:tc>
        <w:tc>
          <w:tcPr>
            <w:tcW w:w="6807" w:type="dxa"/>
            <w:gridSpan w:val="2"/>
            <w:vAlign w:val="center"/>
          </w:tcPr>
          <w:p w14:paraId="35BAD4B4" w14:textId="77777777" w:rsidR="003827AD" w:rsidRPr="00683BB2" w:rsidRDefault="007216DD">
            <w:pPr>
              <w:spacing w:line="360" w:lineRule="exact"/>
              <w:ind w:firstLine="233"/>
              <w:rPr>
                <w:rFonts w:ascii="宋体" w:hAnsi="宋体" w:cs="宋体"/>
                <w:bCs/>
                <w:szCs w:val="21"/>
              </w:rPr>
            </w:pPr>
            <w:r w:rsidRPr="00683BB2">
              <w:rPr>
                <w:rFonts w:ascii="宋体" w:hAnsi="宋体" w:cs="宋体" w:hint="eastAsia"/>
                <w:bCs/>
                <w:szCs w:val="21"/>
              </w:rPr>
              <w:t>（1）评标报价为投标人的投标报价进行政策性扣除后的价格，评标报价只是作为评标时使用。最终中标人的中标金额等于投标报价。</w:t>
            </w:r>
          </w:p>
          <w:p w14:paraId="02BC2E10" w14:textId="77777777" w:rsidR="003827AD" w:rsidRPr="00683BB2" w:rsidRDefault="007216DD">
            <w:pPr>
              <w:spacing w:line="360" w:lineRule="exact"/>
              <w:ind w:firstLine="233"/>
              <w:rPr>
                <w:rFonts w:ascii="宋体" w:hAnsi="宋体" w:cs="宋体"/>
                <w:bCs/>
                <w:szCs w:val="21"/>
              </w:rPr>
            </w:pPr>
            <w:r w:rsidRPr="00683BB2">
              <w:rPr>
                <w:rFonts w:ascii="宋体" w:hAnsi="宋体" w:cs="宋体" w:hint="eastAsia"/>
                <w:bCs/>
                <w:szCs w:val="21"/>
              </w:rPr>
              <w:t>（2）按照《广西壮族自治区财政厅关于持续优化政府采购营商环境推动高质量发展的通知》（</w:t>
            </w:r>
            <w:proofErr w:type="gramStart"/>
            <w:r w:rsidRPr="00683BB2">
              <w:rPr>
                <w:rFonts w:ascii="宋体" w:hAnsi="宋体" w:cs="宋体" w:hint="eastAsia"/>
                <w:bCs/>
                <w:szCs w:val="21"/>
              </w:rPr>
              <w:t>桂财采〔2020〕</w:t>
            </w:r>
            <w:proofErr w:type="gramEnd"/>
            <w:r w:rsidRPr="00683BB2">
              <w:rPr>
                <w:rFonts w:ascii="宋体" w:hAnsi="宋体" w:cs="宋体" w:hint="eastAsia"/>
                <w:bCs/>
                <w:szCs w:val="21"/>
              </w:rPr>
              <w:t>55号）的规定，服务全部为小型和微型企业承接，且投标人在其投标文件中提供《中小企业声明函》的，对其投标报价给予10%的扣除。</w:t>
            </w:r>
          </w:p>
          <w:p w14:paraId="69CFC0A6" w14:textId="77777777" w:rsidR="003827AD" w:rsidRPr="00683BB2" w:rsidRDefault="007216DD">
            <w:pPr>
              <w:spacing w:line="360" w:lineRule="exact"/>
              <w:ind w:firstLine="233"/>
              <w:rPr>
                <w:rFonts w:ascii="宋体" w:hAnsi="宋体" w:cs="宋体"/>
                <w:bCs/>
                <w:szCs w:val="21"/>
              </w:rPr>
            </w:pPr>
            <w:r w:rsidRPr="00683BB2">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683BB2">
              <w:rPr>
                <w:rFonts w:ascii="宋体" w:hAnsi="宋体" w:cs="宋体" w:hint="eastAsia"/>
                <w:szCs w:val="21"/>
              </w:rPr>
              <w:t>监狱企业参加政府采购活动时，应当提供由省级以上监狱管理局、戒毒管理局(含新疆生产建设兵团)出具的属于监狱企业的证明文件。</w:t>
            </w:r>
          </w:p>
          <w:p w14:paraId="7954B9C8" w14:textId="77777777" w:rsidR="003827AD" w:rsidRPr="00683BB2" w:rsidRDefault="007216DD">
            <w:pPr>
              <w:spacing w:line="360" w:lineRule="exact"/>
              <w:ind w:firstLine="233"/>
              <w:rPr>
                <w:rFonts w:ascii="宋体" w:hAnsi="宋体" w:cs="宋体"/>
                <w:bCs/>
                <w:szCs w:val="21"/>
              </w:rPr>
            </w:pPr>
            <w:r w:rsidRPr="00683BB2">
              <w:rPr>
                <w:rFonts w:ascii="宋体" w:hAnsi="宋体" w:cs="宋体" w:hint="eastAsia"/>
                <w:szCs w:val="21"/>
              </w:rPr>
              <w:t>（4）按照</w:t>
            </w:r>
            <w:r w:rsidRPr="00683BB2">
              <w:rPr>
                <w:rFonts w:ascii="宋体" w:hAnsi="宋体" w:cs="宋体" w:hint="eastAsia"/>
                <w:bCs/>
                <w:szCs w:val="21"/>
              </w:rPr>
              <w:t>《关于促进残疾人就业政府采购政策的通知》（财库〔2017〕141号）的规定，残疾人福利性单位视同小型、微型企业，享受预留份额、评审中价格扣除等促进中小企业发展的政府采购政策。</w:t>
            </w:r>
            <w:r w:rsidRPr="00683BB2">
              <w:rPr>
                <w:rFonts w:ascii="宋体" w:hAnsi="宋体" w:cs="宋体" w:hint="eastAsia"/>
                <w:szCs w:val="21"/>
              </w:rPr>
              <w:t>残疾人福利性单位参加政府采购活动时，应当提供该通知规定的《残疾人福利性单位声明函》，并对声明的真实性负责。</w:t>
            </w:r>
            <w:r w:rsidRPr="00683BB2">
              <w:rPr>
                <w:rFonts w:ascii="宋体" w:hAnsi="宋体" w:cs="宋体" w:hint="eastAsia"/>
                <w:bCs/>
                <w:szCs w:val="21"/>
              </w:rPr>
              <w:t>残疾人福利性单位属于小型、微型企业的，不重复享受政策。</w:t>
            </w:r>
          </w:p>
          <w:p w14:paraId="273586A5" w14:textId="77777777" w:rsidR="003827AD" w:rsidRPr="00683BB2" w:rsidRDefault="007216DD">
            <w:pPr>
              <w:spacing w:line="360" w:lineRule="exact"/>
              <w:ind w:firstLine="233"/>
              <w:rPr>
                <w:rFonts w:ascii="宋体" w:hAnsi="宋体" w:cs="宋体"/>
                <w:bCs/>
                <w:szCs w:val="21"/>
              </w:rPr>
            </w:pPr>
            <w:r w:rsidRPr="00683BB2">
              <w:rPr>
                <w:rFonts w:ascii="宋体" w:hAnsi="宋体" w:cs="宋体" w:hint="eastAsia"/>
                <w:bCs/>
                <w:szCs w:val="21"/>
              </w:rPr>
              <w:t>（5）政策性扣除计算方法。</w:t>
            </w:r>
          </w:p>
          <w:p w14:paraId="465285D5" w14:textId="77777777" w:rsidR="003827AD" w:rsidRPr="00683BB2" w:rsidRDefault="007216DD">
            <w:pPr>
              <w:spacing w:line="360" w:lineRule="exact"/>
              <w:ind w:firstLine="443"/>
              <w:rPr>
                <w:rFonts w:ascii="宋体" w:hAnsi="宋体" w:cs="宋体"/>
                <w:szCs w:val="21"/>
              </w:rPr>
            </w:pPr>
            <w:r w:rsidRPr="00683BB2">
              <w:rPr>
                <w:rFonts w:ascii="宋体" w:hAnsi="宋体" w:cs="宋体" w:hint="eastAsia"/>
                <w:bCs/>
                <w:szCs w:val="21"/>
              </w:rPr>
              <w:t>在服务采购项目中，服务由小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承接；对符合上述要求的投标人的投标报价给予10%的扣除，扣除后的价格为评标报价，即评标报价=投标报价×（1-10%）。接受大中型企业与小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组成联合体或者允许大中型企业向一家或者多家小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分包的采购项目，联合协议或者分包意向协议约定小</w:t>
            </w:r>
            <w:proofErr w:type="gramStart"/>
            <w:r w:rsidRPr="00683BB2">
              <w:rPr>
                <w:rFonts w:ascii="宋体" w:hAnsi="宋体" w:cs="宋体" w:hint="eastAsia"/>
                <w:bCs/>
                <w:szCs w:val="21"/>
              </w:rPr>
              <w:t>微企业</w:t>
            </w:r>
            <w:proofErr w:type="gramEnd"/>
            <w:r w:rsidRPr="00683BB2">
              <w:rPr>
                <w:rFonts w:ascii="宋体" w:hAnsi="宋体" w:cs="宋体" w:hint="eastAsia"/>
                <w:bCs/>
                <w:szCs w:val="21"/>
              </w:rPr>
              <w:t>的合同份额占到合同总金额30%以上的，采购人、采购代理机构应当对联合体或者大中型企业的报价给予</w:t>
            </w:r>
            <w:r w:rsidRPr="00683BB2">
              <w:rPr>
                <w:rFonts w:ascii="宋体" w:hAnsi="宋体" w:cs="宋体" w:hint="eastAsia"/>
                <w:bCs/>
                <w:szCs w:val="21"/>
                <w:u w:val="single"/>
              </w:rPr>
              <w:t xml:space="preserve"> 4% </w:t>
            </w:r>
            <w:r w:rsidRPr="00683BB2">
              <w:rPr>
                <w:rFonts w:ascii="宋体" w:hAnsi="宋体" w:cs="宋体" w:hint="eastAsia"/>
                <w:bCs/>
                <w:szCs w:val="21"/>
              </w:rPr>
              <w:t>的扣除，用扣除后的价格参加评审，扣除后的价格为评标报价，即评标报价=投标报价×（1-</w:t>
            </w:r>
            <w:r w:rsidRPr="00683BB2">
              <w:rPr>
                <w:rFonts w:ascii="宋体" w:hAnsi="宋体" w:cs="宋体" w:hint="eastAsia"/>
                <w:bCs/>
                <w:szCs w:val="21"/>
                <w:u w:val="single"/>
              </w:rPr>
              <w:t>4</w:t>
            </w:r>
            <w:r w:rsidRPr="00683BB2">
              <w:rPr>
                <w:rFonts w:ascii="宋体" w:hAnsi="宋体" w:cs="宋体" w:hint="eastAsia"/>
                <w:bCs/>
                <w:szCs w:val="21"/>
              </w:rPr>
              <w:t>%）。除上述情况外，评标报价=投标报价。</w:t>
            </w:r>
          </w:p>
          <w:p w14:paraId="6061E01B" w14:textId="77777777" w:rsidR="003827AD" w:rsidRPr="00683BB2" w:rsidRDefault="007216DD">
            <w:pPr>
              <w:spacing w:line="360" w:lineRule="exact"/>
              <w:ind w:firstLine="233"/>
              <w:rPr>
                <w:rFonts w:ascii="宋体" w:hAnsi="宋体" w:cs="宋体"/>
                <w:bCs/>
                <w:szCs w:val="21"/>
              </w:rPr>
            </w:pPr>
            <w:r w:rsidRPr="00683BB2">
              <w:rPr>
                <w:rFonts w:ascii="宋体" w:hAnsi="宋体" w:cs="宋体" w:hint="eastAsia"/>
                <w:bCs/>
                <w:szCs w:val="21"/>
              </w:rPr>
              <w:t>（6）满足招标文件要求且评标报价最低的评标报价为评标基准价，其价格分为满分。</w:t>
            </w:r>
          </w:p>
          <w:p w14:paraId="43C476BB" w14:textId="77777777" w:rsidR="003827AD" w:rsidRPr="00683BB2" w:rsidRDefault="007216DD">
            <w:pPr>
              <w:spacing w:line="360" w:lineRule="exact"/>
              <w:ind w:firstLine="443"/>
              <w:rPr>
                <w:rFonts w:ascii="宋体" w:hAnsi="宋体" w:cs="宋体"/>
                <w:bCs/>
                <w:szCs w:val="21"/>
              </w:rPr>
            </w:pPr>
            <w:r w:rsidRPr="00683BB2">
              <w:rPr>
                <w:rFonts w:ascii="宋体" w:hAnsi="宋体" w:cs="宋体" w:hint="eastAsia"/>
                <w:bCs/>
                <w:szCs w:val="21"/>
              </w:rPr>
              <w:t xml:space="preserve">（7）价格分计算公式：        </w:t>
            </w:r>
          </w:p>
          <w:p w14:paraId="037F78B1" w14:textId="77777777" w:rsidR="003827AD" w:rsidRPr="00683BB2" w:rsidRDefault="007216DD">
            <w:pPr>
              <w:spacing w:line="360" w:lineRule="exact"/>
              <w:ind w:firstLine="443"/>
              <w:rPr>
                <w:rFonts w:ascii="宋体" w:hAnsi="宋体" w:cs="宋体"/>
                <w:bCs/>
                <w:szCs w:val="21"/>
              </w:rPr>
            </w:pPr>
            <w:r w:rsidRPr="00683BB2">
              <w:rPr>
                <w:rFonts w:ascii="宋体" w:hAnsi="宋体" w:cs="宋体" w:hint="eastAsia"/>
                <w:bCs/>
                <w:szCs w:val="21"/>
              </w:rPr>
              <w:t>价格分=(评标基准价／评标报价)×10分</w:t>
            </w:r>
          </w:p>
          <w:p w14:paraId="14CB56B8" w14:textId="77777777" w:rsidR="003827AD" w:rsidRPr="00683BB2" w:rsidRDefault="007216DD">
            <w:pPr>
              <w:spacing w:line="360" w:lineRule="exact"/>
              <w:ind w:firstLine="210"/>
              <w:rPr>
                <w:rFonts w:ascii="宋体" w:hAnsi="宋体" w:cs="宋体"/>
                <w:szCs w:val="21"/>
              </w:rPr>
            </w:pPr>
            <w:r w:rsidRPr="00683BB2">
              <w:rPr>
                <w:rFonts w:ascii="宋体" w:hAnsi="宋体" w:cs="宋体" w:hint="eastAsia"/>
                <w:bCs/>
                <w:szCs w:val="21"/>
              </w:rPr>
              <w:t>评标委员会认为投标人的报价明显低于其他通过符合性审查投标人的报价，有可能影响产品质量或者不能诚信履约的，应当要求其在广西政府采购云平台合理的时间内提供书面说明【提交详细的报价明细说明文</w:t>
            </w:r>
            <w:r w:rsidRPr="00683BB2">
              <w:rPr>
                <w:rFonts w:ascii="宋体" w:hAnsi="宋体" w:cs="宋体" w:hint="eastAsia"/>
                <w:bCs/>
                <w:szCs w:val="21"/>
              </w:rPr>
              <w:lastRenderedPageBreak/>
              <w:t>件及测算表，包括项目的服务、货物、运输、安装验收等、人工成本包括项目人员的数量、工作时间及其工资和福利支出成本，以及服务项目实施过程中可能涉及的其他费用】，必要时提交相关证明材料；投标人不能证明其报价合理性的，评标委员会应当将其作为无效投标处理。</w:t>
            </w:r>
          </w:p>
        </w:tc>
      </w:tr>
      <w:tr w:rsidR="00683BB2" w:rsidRPr="00683BB2" w14:paraId="4DD3A4DA" w14:textId="77777777">
        <w:trPr>
          <w:trHeight w:val="90"/>
          <w:jc w:val="center"/>
        </w:trPr>
        <w:tc>
          <w:tcPr>
            <w:tcW w:w="729" w:type="dxa"/>
            <w:vMerge w:val="restart"/>
            <w:vAlign w:val="center"/>
          </w:tcPr>
          <w:p w14:paraId="1702E397"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lastRenderedPageBreak/>
              <w:t>2</w:t>
            </w:r>
          </w:p>
        </w:tc>
        <w:tc>
          <w:tcPr>
            <w:tcW w:w="1279" w:type="dxa"/>
            <w:vMerge w:val="restart"/>
            <w:vAlign w:val="center"/>
          </w:tcPr>
          <w:p w14:paraId="45F0A482"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技术服务</w:t>
            </w:r>
          </w:p>
        </w:tc>
        <w:tc>
          <w:tcPr>
            <w:tcW w:w="846" w:type="dxa"/>
            <w:vMerge w:val="restart"/>
            <w:vAlign w:val="center"/>
          </w:tcPr>
          <w:p w14:paraId="3CB05B58"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t>80分</w:t>
            </w:r>
          </w:p>
        </w:tc>
        <w:tc>
          <w:tcPr>
            <w:tcW w:w="1431" w:type="dxa"/>
            <w:vAlign w:val="center"/>
          </w:tcPr>
          <w:p w14:paraId="74F1DB47" w14:textId="77777777" w:rsidR="003827AD" w:rsidRPr="00683BB2" w:rsidRDefault="007216DD">
            <w:pPr>
              <w:spacing w:line="360" w:lineRule="exact"/>
              <w:jc w:val="center"/>
              <w:rPr>
                <w:rFonts w:ascii="宋体" w:hAnsi="宋体" w:cs="宋体"/>
                <w:bCs/>
                <w:szCs w:val="21"/>
              </w:rPr>
            </w:pPr>
            <w:r w:rsidRPr="00683BB2">
              <w:rPr>
                <w:rFonts w:ascii="宋体" w:hAnsi="宋体" w:cs="宋体" w:hint="eastAsia"/>
                <w:szCs w:val="21"/>
              </w:rPr>
              <w:t>（1）运维服务方案分（满分30分）</w:t>
            </w:r>
          </w:p>
        </w:tc>
        <w:tc>
          <w:tcPr>
            <w:tcW w:w="5376" w:type="dxa"/>
            <w:vAlign w:val="center"/>
          </w:tcPr>
          <w:p w14:paraId="5ADEBE38"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由评标委员会在打分前根据各供应商所提供的运维服务方案，就整体性、可靠性、先进性、兼容性、可维护性、安全性等方面的优劣情况确定各供应商所属档次，由各评委在相应档次内独立打分。</w:t>
            </w:r>
          </w:p>
          <w:p w14:paraId="7E11A445"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一档（6分）：满足招标文件要求，提供了运维服务方案，对项目需求和内容有基本认识，方案基本完整。</w:t>
            </w:r>
          </w:p>
          <w:p w14:paraId="5CB73BE5"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二档（12分）：在满足一档的基础上，对项目总体需求和内容有较为全面的了解，运</w:t>
            </w:r>
            <w:proofErr w:type="gramStart"/>
            <w:r w:rsidRPr="00683BB2">
              <w:rPr>
                <w:rFonts w:ascii="宋体" w:hAnsi="宋体" w:cs="宋体" w:hint="eastAsia"/>
                <w:szCs w:val="21"/>
              </w:rPr>
              <w:t>维范围</w:t>
            </w:r>
            <w:proofErr w:type="gramEnd"/>
            <w:r w:rsidRPr="00683BB2">
              <w:rPr>
                <w:rFonts w:ascii="宋体" w:hAnsi="宋体" w:cs="宋体" w:hint="eastAsia"/>
                <w:szCs w:val="21"/>
              </w:rPr>
              <w:t>和运</w:t>
            </w:r>
            <w:proofErr w:type="gramStart"/>
            <w:r w:rsidRPr="00683BB2">
              <w:rPr>
                <w:rFonts w:ascii="宋体" w:hAnsi="宋体" w:cs="宋体" w:hint="eastAsia"/>
                <w:szCs w:val="21"/>
              </w:rPr>
              <w:t>维工作</w:t>
            </w:r>
            <w:proofErr w:type="gramEnd"/>
            <w:r w:rsidRPr="00683BB2">
              <w:rPr>
                <w:rFonts w:ascii="宋体" w:hAnsi="宋体" w:cs="宋体" w:hint="eastAsia"/>
                <w:szCs w:val="21"/>
              </w:rPr>
              <w:t>内容基本符合项目实际情况。方案包含运</w:t>
            </w:r>
            <w:proofErr w:type="gramStart"/>
            <w:r w:rsidRPr="00683BB2">
              <w:rPr>
                <w:rFonts w:ascii="宋体" w:hAnsi="宋体" w:cs="宋体" w:hint="eastAsia"/>
                <w:szCs w:val="21"/>
              </w:rPr>
              <w:t>维管理</w:t>
            </w:r>
            <w:proofErr w:type="gramEnd"/>
            <w:r w:rsidRPr="00683BB2">
              <w:rPr>
                <w:rFonts w:ascii="宋体" w:hAnsi="宋体" w:cs="宋体" w:hint="eastAsia"/>
                <w:szCs w:val="21"/>
              </w:rPr>
              <w:t>制度、运</w:t>
            </w:r>
            <w:proofErr w:type="gramStart"/>
            <w:r w:rsidRPr="00683BB2">
              <w:rPr>
                <w:rFonts w:ascii="宋体" w:hAnsi="宋体" w:cs="宋体" w:hint="eastAsia"/>
                <w:szCs w:val="21"/>
              </w:rPr>
              <w:t>维工作</w:t>
            </w:r>
            <w:proofErr w:type="gramEnd"/>
            <w:r w:rsidRPr="00683BB2">
              <w:rPr>
                <w:rFonts w:ascii="宋体" w:hAnsi="宋体" w:cs="宋体" w:hint="eastAsia"/>
                <w:szCs w:val="21"/>
              </w:rPr>
              <w:t>内容、运</w:t>
            </w:r>
            <w:proofErr w:type="gramStart"/>
            <w:r w:rsidRPr="00683BB2">
              <w:rPr>
                <w:rFonts w:ascii="宋体" w:hAnsi="宋体" w:cs="宋体" w:hint="eastAsia"/>
                <w:szCs w:val="21"/>
              </w:rPr>
              <w:t>维工作</w:t>
            </w:r>
            <w:proofErr w:type="gramEnd"/>
            <w:r w:rsidRPr="00683BB2">
              <w:rPr>
                <w:rFonts w:ascii="宋体" w:hAnsi="宋体" w:cs="宋体" w:hint="eastAsia"/>
                <w:szCs w:val="21"/>
              </w:rPr>
              <w:t>安排等方面内容。方案具有一定的可行性。</w:t>
            </w:r>
          </w:p>
          <w:p w14:paraId="2A9A0AA5" w14:textId="6429E6BF"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三档（18分）：在满足二档的基础上，对项目总体需求和内容有全面的了解，运</w:t>
            </w:r>
            <w:proofErr w:type="gramStart"/>
            <w:r w:rsidRPr="00683BB2">
              <w:rPr>
                <w:rFonts w:ascii="宋体" w:hAnsi="宋体" w:cs="宋体" w:hint="eastAsia"/>
                <w:szCs w:val="21"/>
              </w:rPr>
              <w:t>维范围</w:t>
            </w:r>
            <w:proofErr w:type="gramEnd"/>
            <w:r w:rsidRPr="00683BB2">
              <w:rPr>
                <w:rFonts w:ascii="宋体" w:hAnsi="宋体" w:cs="宋体" w:hint="eastAsia"/>
                <w:szCs w:val="21"/>
              </w:rPr>
              <w:t>和运</w:t>
            </w:r>
            <w:proofErr w:type="gramStart"/>
            <w:r w:rsidRPr="00683BB2">
              <w:rPr>
                <w:rFonts w:ascii="宋体" w:hAnsi="宋体" w:cs="宋体" w:hint="eastAsia"/>
                <w:szCs w:val="21"/>
              </w:rPr>
              <w:t>维工作</w:t>
            </w:r>
            <w:proofErr w:type="gramEnd"/>
            <w:r w:rsidRPr="00683BB2">
              <w:rPr>
                <w:rFonts w:ascii="宋体" w:hAnsi="宋体" w:cs="宋体" w:hint="eastAsia"/>
                <w:szCs w:val="21"/>
              </w:rPr>
              <w:t>内容符合项目实际情况。方案还应包含但不限于服务要求和服务质量把控等方面内容；提供服务团队组织架构及职责，除驻点一线服务团队外，对</w:t>
            </w:r>
            <w:r w:rsidR="002B39AD" w:rsidRPr="00683BB2">
              <w:rPr>
                <w:rFonts w:ascii="宋体" w:hAnsi="宋体" w:cs="宋体" w:hint="eastAsia"/>
                <w:szCs w:val="21"/>
              </w:rPr>
              <w:t>二线技术服务团队（二线团队）</w:t>
            </w:r>
            <w:r w:rsidRPr="00683BB2">
              <w:rPr>
                <w:rFonts w:ascii="宋体" w:hAnsi="宋体" w:cs="宋体" w:hint="eastAsia"/>
                <w:szCs w:val="21"/>
              </w:rPr>
              <w:t>人员组成和技术保障方式有详细描述。方案思路清晰，规划较为合理，完整。</w:t>
            </w:r>
          </w:p>
          <w:p w14:paraId="4F3760F4"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四档（24分）：在满足三档的基础上，对项目总体需求和内容有精准认识，方案表述清晰，有较为完整的分析。方案还应包含但不限于详细的驻点服务人员培训、考核、更换程序和保障措施；提供清晰可执行的工作管理、保密制度。方案设计规划合理，描述准确，具备可行性、可靠性、合理性。</w:t>
            </w:r>
          </w:p>
          <w:p w14:paraId="50DAD9DE" w14:textId="77777777" w:rsidR="003827AD" w:rsidRPr="00683BB2" w:rsidRDefault="007216DD">
            <w:pPr>
              <w:spacing w:line="360" w:lineRule="exact"/>
              <w:ind w:firstLine="420"/>
              <w:rPr>
                <w:rFonts w:ascii="宋体" w:hAnsi="宋体" w:cs="宋体"/>
                <w:dstrike/>
                <w:szCs w:val="21"/>
              </w:rPr>
            </w:pPr>
            <w:r w:rsidRPr="00683BB2">
              <w:rPr>
                <w:rFonts w:ascii="宋体" w:hAnsi="宋体" w:cs="宋体" w:hint="eastAsia"/>
                <w:szCs w:val="21"/>
              </w:rPr>
              <w:t>五档（30分）：在满足四档的基础上，对项目总体需求和内容有深刻认识，具有针对性。方案还应包含绩效管理、知识管理、资料管理等方面内容；具备行之有效的与采购人联合对驻点服务人员工作绩效动态考评评价和奖励机制，及人员薪资福利保障和提供给采购人验证的措施，以提高服务人员工作积极性和稳定性。方案详细全面、具有可操作性。</w:t>
            </w:r>
          </w:p>
          <w:p w14:paraId="2E727964" w14:textId="77777777" w:rsidR="003827AD" w:rsidRPr="00683BB2" w:rsidRDefault="007216DD">
            <w:pPr>
              <w:spacing w:line="360" w:lineRule="exact"/>
              <w:ind w:firstLine="422"/>
              <w:rPr>
                <w:rFonts w:ascii="宋体" w:hAnsi="宋体" w:cs="宋体"/>
                <w:szCs w:val="21"/>
              </w:rPr>
            </w:pPr>
            <w:r w:rsidRPr="00683BB2">
              <w:rPr>
                <w:rFonts w:ascii="宋体" w:hAnsi="宋体" w:cs="宋体" w:hint="eastAsia"/>
                <w:b/>
                <w:bCs/>
                <w:szCs w:val="21"/>
              </w:rPr>
              <w:t>注：未提供运维服务方案或所提供的运维服务方案</w:t>
            </w:r>
            <w:r w:rsidRPr="00683BB2">
              <w:rPr>
                <w:rFonts w:ascii="宋体" w:hAnsi="宋体" w:cs="宋体" w:hint="eastAsia"/>
                <w:b/>
                <w:bCs/>
                <w:szCs w:val="21"/>
              </w:rPr>
              <w:lastRenderedPageBreak/>
              <w:t>不符合以上档次要求的，得0分。</w:t>
            </w:r>
          </w:p>
        </w:tc>
      </w:tr>
      <w:tr w:rsidR="00683BB2" w:rsidRPr="00683BB2" w14:paraId="04F8C2FB" w14:textId="77777777">
        <w:trPr>
          <w:trHeight w:val="720"/>
          <w:jc w:val="center"/>
        </w:trPr>
        <w:tc>
          <w:tcPr>
            <w:tcW w:w="729" w:type="dxa"/>
            <w:vMerge/>
            <w:vAlign w:val="center"/>
          </w:tcPr>
          <w:p w14:paraId="40F4237D" w14:textId="77777777" w:rsidR="003827AD" w:rsidRPr="00683BB2" w:rsidRDefault="003827AD">
            <w:pPr>
              <w:spacing w:line="480" w:lineRule="auto"/>
              <w:jc w:val="center"/>
              <w:rPr>
                <w:rFonts w:ascii="宋体" w:hAnsi="宋体" w:cs="宋体"/>
                <w:b/>
                <w:szCs w:val="21"/>
              </w:rPr>
            </w:pPr>
          </w:p>
        </w:tc>
        <w:tc>
          <w:tcPr>
            <w:tcW w:w="1279" w:type="dxa"/>
            <w:vMerge/>
            <w:vAlign w:val="center"/>
          </w:tcPr>
          <w:p w14:paraId="4933B1C7" w14:textId="77777777" w:rsidR="003827AD" w:rsidRPr="00683BB2" w:rsidRDefault="003827AD">
            <w:pPr>
              <w:spacing w:line="480" w:lineRule="auto"/>
              <w:jc w:val="center"/>
              <w:rPr>
                <w:rFonts w:ascii="宋体" w:hAnsi="宋体" w:cs="宋体"/>
                <w:b/>
                <w:szCs w:val="21"/>
              </w:rPr>
            </w:pPr>
          </w:p>
        </w:tc>
        <w:tc>
          <w:tcPr>
            <w:tcW w:w="846" w:type="dxa"/>
            <w:vMerge/>
            <w:vAlign w:val="center"/>
          </w:tcPr>
          <w:p w14:paraId="0428F624" w14:textId="77777777" w:rsidR="003827AD" w:rsidRPr="00683BB2" w:rsidRDefault="003827AD">
            <w:pPr>
              <w:spacing w:line="480" w:lineRule="auto"/>
              <w:jc w:val="center"/>
              <w:rPr>
                <w:rFonts w:ascii="宋体" w:hAnsi="宋体" w:cs="宋体"/>
                <w:b/>
                <w:szCs w:val="21"/>
              </w:rPr>
            </w:pPr>
          </w:p>
        </w:tc>
        <w:tc>
          <w:tcPr>
            <w:tcW w:w="1431" w:type="dxa"/>
            <w:vAlign w:val="center"/>
          </w:tcPr>
          <w:p w14:paraId="76D87752" w14:textId="77777777" w:rsidR="003827AD" w:rsidRPr="00683BB2" w:rsidRDefault="007216DD">
            <w:pPr>
              <w:spacing w:line="360" w:lineRule="exact"/>
              <w:jc w:val="center"/>
              <w:rPr>
                <w:rFonts w:ascii="宋体" w:hAnsi="宋体" w:cs="宋体"/>
                <w:bCs/>
                <w:szCs w:val="21"/>
              </w:rPr>
            </w:pPr>
            <w:r w:rsidRPr="00683BB2">
              <w:rPr>
                <w:rFonts w:ascii="宋体" w:hAnsi="宋体" w:cs="宋体" w:hint="eastAsia"/>
                <w:szCs w:val="21"/>
              </w:rPr>
              <w:t>（2）应急响应方案分（满分12分）</w:t>
            </w:r>
          </w:p>
        </w:tc>
        <w:tc>
          <w:tcPr>
            <w:tcW w:w="5376" w:type="dxa"/>
            <w:vAlign w:val="center"/>
          </w:tcPr>
          <w:p w14:paraId="2CD050CC" w14:textId="77777777" w:rsidR="003827AD" w:rsidRPr="00683BB2" w:rsidRDefault="007216DD">
            <w:pPr>
              <w:spacing w:line="360" w:lineRule="exact"/>
              <w:ind w:firstLine="422"/>
              <w:rPr>
                <w:rFonts w:ascii="宋体" w:hAnsi="宋体" w:cs="宋体"/>
                <w:b/>
                <w:bCs/>
                <w:szCs w:val="21"/>
              </w:rPr>
            </w:pPr>
            <w:r w:rsidRPr="00683BB2">
              <w:rPr>
                <w:rFonts w:ascii="宋体" w:hAnsi="宋体" w:cs="宋体" w:hint="eastAsia"/>
                <w:b/>
                <w:bCs/>
                <w:szCs w:val="21"/>
              </w:rPr>
              <w:t>由</w:t>
            </w:r>
            <w:r w:rsidRPr="00683BB2">
              <w:rPr>
                <w:rFonts w:ascii="宋体" w:hAnsi="宋体" w:cs="宋体" w:hint="eastAsia"/>
                <w:b/>
                <w:szCs w:val="21"/>
              </w:rPr>
              <w:t>评标委员会</w:t>
            </w:r>
            <w:r w:rsidRPr="00683BB2">
              <w:rPr>
                <w:rFonts w:ascii="宋体" w:hAnsi="宋体" w:cs="宋体" w:hint="eastAsia"/>
                <w:b/>
                <w:bCs/>
                <w:szCs w:val="21"/>
              </w:rPr>
              <w:t>在打分前根据各供应商所提供的运维服务方案中应急响应方案内容的优劣情况确定各供应商所属档次，由各评委在相应档次内独立打分。</w:t>
            </w:r>
          </w:p>
          <w:p w14:paraId="443F0551" w14:textId="77777777" w:rsidR="003827AD" w:rsidRPr="00683BB2" w:rsidRDefault="007216DD">
            <w:pPr>
              <w:spacing w:line="360" w:lineRule="exact"/>
              <w:ind w:firstLine="420"/>
              <w:rPr>
                <w:rFonts w:ascii="宋体" w:hAnsi="宋体" w:cs="宋体"/>
                <w:bCs/>
                <w:szCs w:val="21"/>
              </w:rPr>
            </w:pPr>
            <w:r w:rsidRPr="00683BB2">
              <w:rPr>
                <w:rFonts w:ascii="宋体" w:hAnsi="宋体" w:cs="宋体" w:hint="eastAsia"/>
                <w:bCs/>
                <w:szCs w:val="21"/>
              </w:rPr>
              <w:t>一档（4分）：方案中列出应急响应级别，具有基础的应急响应流程，包含有明确的故障解决流程、故障响应级别、响应方式和解决措施，方案符合本项目情况。</w:t>
            </w:r>
          </w:p>
          <w:p w14:paraId="7D0BA95F" w14:textId="77777777" w:rsidR="003827AD" w:rsidRPr="00683BB2" w:rsidRDefault="007216DD">
            <w:pPr>
              <w:spacing w:line="360" w:lineRule="exact"/>
              <w:ind w:firstLine="420"/>
              <w:rPr>
                <w:rFonts w:ascii="宋体" w:hAnsi="宋体" w:cs="宋体"/>
                <w:bCs/>
                <w:szCs w:val="21"/>
              </w:rPr>
            </w:pPr>
            <w:r w:rsidRPr="00683BB2">
              <w:rPr>
                <w:rFonts w:ascii="宋体" w:hAnsi="宋体" w:cs="宋体" w:hint="eastAsia"/>
                <w:bCs/>
                <w:szCs w:val="21"/>
              </w:rPr>
              <w:t>二档（8分）：应急响应级别较清晰、应急响应流程比较合理，符合本项目实际情况，在一档的基础上包含详细的故障解决流程、故障响应级别、响应方式和解决措施；按照事件的轻重缓急、响应等级提供详细的应急处置服务方案；整体方案</w:t>
            </w:r>
            <w:proofErr w:type="gramStart"/>
            <w:r w:rsidRPr="00683BB2">
              <w:rPr>
                <w:rFonts w:ascii="宋体" w:hAnsi="宋体" w:cs="宋体" w:hint="eastAsia"/>
                <w:bCs/>
                <w:szCs w:val="21"/>
              </w:rPr>
              <w:t>描述较</w:t>
            </w:r>
            <w:proofErr w:type="gramEnd"/>
            <w:r w:rsidRPr="00683BB2">
              <w:rPr>
                <w:rFonts w:ascii="宋体" w:hAnsi="宋体" w:cs="宋体" w:hint="eastAsia"/>
                <w:bCs/>
                <w:szCs w:val="21"/>
              </w:rPr>
              <w:t>清晰，措施可行性、及时性、可操作性较高。</w:t>
            </w:r>
          </w:p>
          <w:p w14:paraId="2A3A63D5" w14:textId="77777777" w:rsidR="003827AD" w:rsidRPr="00683BB2" w:rsidRDefault="007216DD">
            <w:pPr>
              <w:spacing w:line="360" w:lineRule="exact"/>
              <w:ind w:firstLine="420"/>
              <w:rPr>
                <w:rFonts w:ascii="宋体" w:hAnsi="宋体" w:cs="宋体"/>
                <w:bCs/>
                <w:szCs w:val="21"/>
              </w:rPr>
            </w:pPr>
            <w:r w:rsidRPr="00683BB2">
              <w:rPr>
                <w:rFonts w:ascii="宋体" w:hAnsi="宋体" w:cs="宋体" w:hint="eastAsia"/>
                <w:bCs/>
                <w:szCs w:val="21"/>
              </w:rPr>
              <w:t>三档（12分）：应急响应级别清晰、应急响应流程合理有序，完全符合本项目实际情况，具有针对性，在二档的基础上具备在特殊、重要时期的系统稳定和网络安全保障措施等内容，方案详细、先进，对重大故障处置，描述清晰、到位，并提供详细的应急方案，措施可行性、及时性、可操作性高。</w:t>
            </w:r>
          </w:p>
          <w:p w14:paraId="5F174E0B" w14:textId="77777777" w:rsidR="003827AD" w:rsidRPr="00683BB2" w:rsidRDefault="007216DD">
            <w:pPr>
              <w:spacing w:line="360" w:lineRule="exact"/>
              <w:ind w:firstLine="422"/>
              <w:rPr>
                <w:rFonts w:ascii="宋体" w:hAnsi="宋体" w:cs="宋体"/>
                <w:bCs/>
                <w:szCs w:val="21"/>
              </w:rPr>
            </w:pPr>
            <w:r w:rsidRPr="00683BB2">
              <w:rPr>
                <w:rFonts w:ascii="宋体" w:hAnsi="宋体" w:cs="宋体" w:hint="eastAsia"/>
                <w:b/>
                <w:szCs w:val="21"/>
              </w:rPr>
              <w:t>注：未提供运维服务方案或所提供的运维服务方案中未包含应急响应方案或所提供的应急响应方案不满足以上进</w:t>
            </w:r>
            <w:proofErr w:type="gramStart"/>
            <w:r w:rsidRPr="00683BB2">
              <w:rPr>
                <w:rFonts w:ascii="宋体" w:hAnsi="宋体" w:cs="宋体" w:hint="eastAsia"/>
                <w:b/>
                <w:szCs w:val="21"/>
              </w:rPr>
              <w:t>档</w:t>
            </w:r>
            <w:proofErr w:type="gramEnd"/>
            <w:r w:rsidRPr="00683BB2">
              <w:rPr>
                <w:rFonts w:ascii="宋体" w:hAnsi="宋体" w:cs="宋体" w:hint="eastAsia"/>
                <w:b/>
                <w:szCs w:val="21"/>
              </w:rPr>
              <w:t>要求的，得0分。</w:t>
            </w:r>
          </w:p>
        </w:tc>
      </w:tr>
      <w:tr w:rsidR="00683BB2" w:rsidRPr="00683BB2" w14:paraId="1CF0B23D" w14:textId="77777777">
        <w:trPr>
          <w:trHeight w:val="1450"/>
          <w:jc w:val="center"/>
        </w:trPr>
        <w:tc>
          <w:tcPr>
            <w:tcW w:w="729" w:type="dxa"/>
            <w:vMerge/>
            <w:vAlign w:val="center"/>
          </w:tcPr>
          <w:p w14:paraId="41D48E70" w14:textId="77777777" w:rsidR="003827AD" w:rsidRPr="00683BB2" w:rsidRDefault="003827AD">
            <w:pPr>
              <w:spacing w:line="480" w:lineRule="auto"/>
              <w:jc w:val="center"/>
              <w:rPr>
                <w:rFonts w:ascii="宋体" w:hAnsi="宋体" w:cs="宋体"/>
                <w:b/>
                <w:szCs w:val="21"/>
              </w:rPr>
            </w:pPr>
          </w:p>
        </w:tc>
        <w:tc>
          <w:tcPr>
            <w:tcW w:w="1279" w:type="dxa"/>
            <w:vMerge/>
            <w:vAlign w:val="center"/>
          </w:tcPr>
          <w:p w14:paraId="270FBD04" w14:textId="77777777" w:rsidR="003827AD" w:rsidRPr="00683BB2" w:rsidRDefault="003827AD">
            <w:pPr>
              <w:spacing w:line="480" w:lineRule="auto"/>
              <w:jc w:val="center"/>
              <w:rPr>
                <w:rFonts w:ascii="宋体" w:hAnsi="宋体" w:cs="宋体"/>
                <w:b/>
                <w:szCs w:val="21"/>
              </w:rPr>
            </w:pPr>
          </w:p>
        </w:tc>
        <w:tc>
          <w:tcPr>
            <w:tcW w:w="846" w:type="dxa"/>
            <w:vMerge/>
            <w:vAlign w:val="center"/>
          </w:tcPr>
          <w:p w14:paraId="259645FA" w14:textId="77777777" w:rsidR="003827AD" w:rsidRPr="00683BB2" w:rsidRDefault="003827AD">
            <w:pPr>
              <w:spacing w:line="480" w:lineRule="auto"/>
              <w:jc w:val="center"/>
              <w:rPr>
                <w:rFonts w:ascii="宋体" w:hAnsi="宋体" w:cs="宋体"/>
                <w:b/>
                <w:szCs w:val="21"/>
              </w:rPr>
            </w:pPr>
          </w:p>
        </w:tc>
        <w:tc>
          <w:tcPr>
            <w:tcW w:w="1431" w:type="dxa"/>
            <w:vAlign w:val="center"/>
          </w:tcPr>
          <w:p w14:paraId="017682B8" w14:textId="77777777" w:rsidR="003827AD" w:rsidRPr="00683BB2" w:rsidRDefault="007216DD">
            <w:pPr>
              <w:spacing w:line="360" w:lineRule="exact"/>
              <w:jc w:val="left"/>
              <w:rPr>
                <w:rFonts w:ascii="宋体" w:hAnsi="宋体" w:cs="宋体"/>
                <w:szCs w:val="21"/>
              </w:rPr>
            </w:pPr>
            <w:r w:rsidRPr="00683BB2">
              <w:rPr>
                <w:rFonts w:ascii="宋体" w:hAnsi="宋体" w:cs="宋体" w:hint="eastAsia"/>
                <w:szCs w:val="21"/>
              </w:rPr>
              <w:t>（3）拟投入本项目实施人员分（满分38分）</w:t>
            </w:r>
          </w:p>
        </w:tc>
        <w:tc>
          <w:tcPr>
            <w:tcW w:w="5376" w:type="dxa"/>
            <w:vAlign w:val="center"/>
          </w:tcPr>
          <w:p w14:paraId="0B4FD8C1" w14:textId="524E0585" w:rsidR="003827AD" w:rsidRPr="00683BB2" w:rsidRDefault="007216DD">
            <w:pPr>
              <w:spacing w:line="360" w:lineRule="exact"/>
              <w:rPr>
                <w:rFonts w:ascii="宋体" w:hAnsi="宋体" w:cs="宋体"/>
                <w:szCs w:val="21"/>
              </w:rPr>
            </w:pPr>
            <w:r w:rsidRPr="00683BB2">
              <w:rPr>
                <w:rFonts w:ascii="宋体" w:hAnsi="宋体" w:cs="宋体" w:hint="eastAsia"/>
                <w:szCs w:val="21"/>
              </w:rPr>
              <w:t>（1）项目经理：若</w:t>
            </w:r>
            <w:r w:rsidR="002B39AD" w:rsidRPr="00683BB2">
              <w:rPr>
                <w:rFonts w:ascii="宋体" w:hAnsi="宋体" w:cs="宋体" w:hint="eastAsia"/>
                <w:szCs w:val="21"/>
              </w:rPr>
              <w:t>二线技术服务团队（二线团队）</w:t>
            </w:r>
            <w:r w:rsidRPr="00683BB2">
              <w:rPr>
                <w:rFonts w:ascii="宋体" w:hAnsi="宋体" w:cs="宋体" w:hint="eastAsia"/>
                <w:szCs w:val="21"/>
              </w:rPr>
              <w:t>负责本项目的项目经理具有中华人民共和国人力资源和社会保障部、工业和信息化部共同用印的计算机技术与软件专业技术资格（水平）信息系统项目管理</w:t>
            </w:r>
            <w:proofErr w:type="gramStart"/>
            <w:r w:rsidRPr="00683BB2">
              <w:rPr>
                <w:rFonts w:ascii="宋体" w:hAnsi="宋体" w:cs="宋体" w:hint="eastAsia"/>
                <w:szCs w:val="21"/>
              </w:rPr>
              <w:t>师高级</w:t>
            </w:r>
            <w:proofErr w:type="gramEnd"/>
            <w:r w:rsidRPr="00683BB2">
              <w:rPr>
                <w:rFonts w:ascii="宋体" w:hAnsi="宋体" w:cs="宋体" w:hint="eastAsia"/>
                <w:szCs w:val="21"/>
              </w:rPr>
              <w:t>资格证书得5分</w:t>
            </w:r>
            <w:r w:rsidRPr="00683BB2">
              <w:rPr>
                <w:rFonts w:ascii="宋体" w:hAnsi="宋体" w:cs="宋体" w:hint="eastAsia"/>
                <w:b/>
                <w:bCs/>
                <w:szCs w:val="21"/>
              </w:rPr>
              <w:t>（满分5分）</w:t>
            </w:r>
            <w:r w:rsidRPr="00683BB2">
              <w:rPr>
                <w:rFonts w:ascii="宋体" w:hAnsi="宋体" w:cs="宋体" w:hint="eastAsia"/>
                <w:szCs w:val="21"/>
              </w:rPr>
              <w:t>。</w:t>
            </w:r>
          </w:p>
          <w:p w14:paraId="4E28DD58" w14:textId="77777777" w:rsidR="003827AD" w:rsidRPr="00683BB2" w:rsidRDefault="007216DD">
            <w:pPr>
              <w:spacing w:line="360" w:lineRule="exact"/>
              <w:rPr>
                <w:rFonts w:ascii="宋体" w:hAnsi="宋体" w:cs="宋体"/>
                <w:szCs w:val="21"/>
              </w:rPr>
            </w:pPr>
            <w:r w:rsidRPr="00683BB2">
              <w:rPr>
                <w:rFonts w:ascii="宋体" w:hAnsi="宋体" w:cs="宋体" w:hint="eastAsia"/>
                <w:szCs w:val="21"/>
              </w:rPr>
              <w:t>（2）一线驻点服务团队成员：</w:t>
            </w:r>
          </w:p>
          <w:p w14:paraId="09FE5443" w14:textId="139B3284"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①</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和国人力资源和社会保障部、工业和信息化部共同用印的计算机技术与软件专业技术资格（水平）系统集成项目管理工程师（中级或以上）资格证书，或信息系统管理工程师（中级或以上）资格证书，其中每个中级得3分（满分12分），每个高级证书得6分（满分12分）。</w:t>
            </w:r>
            <w:r w:rsidRPr="00683BB2">
              <w:rPr>
                <w:rFonts w:ascii="宋体" w:hAnsi="宋体" w:cs="宋体" w:hint="eastAsia"/>
                <w:b/>
                <w:szCs w:val="21"/>
              </w:rPr>
              <w:t>（满分24分）</w:t>
            </w:r>
          </w:p>
          <w:p w14:paraId="3E2A1729"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②</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w:t>
            </w:r>
            <w:r w:rsidRPr="00683BB2">
              <w:rPr>
                <w:rFonts w:ascii="宋体" w:hAnsi="宋体" w:cs="宋体" w:hint="eastAsia"/>
                <w:szCs w:val="21"/>
              </w:rPr>
              <w:lastRenderedPageBreak/>
              <w:t>和国人力资源和社会保障部、工业和信息化部共同用印的计算机技术与软件专业技术资格（水平）信息安全工程师（中级）资格证书得3分</w:t>
            </w:r>
            <w:r w:rsidRPr="00683BB2">
              <w:rPr>
                <w:rFonts w:ascii="宋体" w:hAnsi="宋体" w:cs="宋体" w:hint="eastAsia"/>
                <w:b/>
                <w:szCs w:val="21"/>
              </w:rPr>
              <w:t>（满分3分）</w:t>
            </w:r>
            <w:r w:rsidRPr="00683BB2">
              <w:rPr>
                <w:rFonts w:ascii="宋体" w:hAnsi="宋体" w:cs="宋体" w:hint="eastAsia"/>
                <w:szCs w:val="21"/>
              </w:rPr>
              <w:t>。</w:t>
            </w:r>
          </w:p>
          <w:p w14:paraId="4D93CA65"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③</w:t>
            </w:r>
            <w:proofErr w:type="gramStart"/>
            <w:r w:rsidRPr="00683BB2">
              <w:rPr>
                <w:rFonts w:ascii="宋体" w:hAnsi="宋体" w:cs="宋体" w:hint="eastAsia"/>
                <w:szCs w:val="21"/>
              </w:rPr>
              <w:t>若拟驻点</w:t>
            </w:r>
            <w:proofErr w:type="gramEnd"/>
            <w:r w:rsidRPr="00683BB2">
              <w:rPr>
                <w:rFonts w:ascii="宋体" w:hAnsi="宋体" w:cs="宋体" w:hint="eastAsia"/>
                <w:szCs w:val="21"/>
              </w:rPr>
              <w:t>服务团队成员每有一人持有中华人民共和国人力资源和社会保障部、工业和信息化部共同用印的计算机技术与软件专业技术资格（水平）网络工程师（中级）资格证书或中华人民共和国信息产业部颁发的计算机网络通信工程师（中级）资格证书得3分</w:t>
            </w:r>
            <w:r w:rsidRPr="00683BB2">
              <w:rPr>
                <w:rFonts w:ascii="宋体" w:hAnsi="宋体" w:cs="宋体" w:hint="eastAsia"/>
                <w:b/>
                <w:szCs w:val="21"/>
              </w:rPr>
              <w:t>（满分6分）</w:t>
            </w:r>
            <w:r w:rsidRPr="00683BB2">
              <w:rPr>
                <w:rFonts w:ascii="宋体" w:hAnsi="宋体" w:cs="宋体" w:hint="eastAsia"/>
                <w:szCs w:val="21"/>
              </w:rPr>
              <w:t>。</w:t>
            </w:r>
          </w:p>
          <w:p w14:paraId="5735A45D"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注：</w:t>
            </w:r>
          </w:p>
          <w:p w14:paraId="4A6050F6"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①投标时应在投标文件中提供拟投入本项目相应技术人员的有效证书和投标截止</w:t>
            </w:r>
            <w:proofErr w:type="gramStart"/>
            <w:r w:rsidRPr="00683BB2">
              <w:rPr>
                <w:rFonts w:ascii="宋体" w:hAnsi="宋体" w:cs="宋体" w:hint="eastAsia"/>
                <w:b/>
                <w:szCs w:val="21"/>
              </w:rPr>
              <w:t>之日半年内</w:t>
            </w:r>
            <w:proofErr w:type="gramEnd"/>
            <w:r w:rsidRPr="00683BB2">
              <w:rPr>
                <w:rFonts w:ascii="宋体" w:hAnsi="宋体" w:cs="宋体" w:hint="eastAsia"/>
                <w:b/>
                <w:szCs w:val="21"/>
              </w:rPr>
              <w:t>投标人任意1个月社会保险参保缴费证明或劳动合同证明文件，参保名单须包含拟投入本项目实施人员并做出标记，否则</w:t>
            </w:r>
            <w:proofErr w:type="gramStart"/>
            <w:r w:rsidRPr="00683BB2">
              <w:rPr>
                <w:rFonts w:ascii="宋体" w:hAnsi="宋体" w:cs="宋体" w:hint="eastAsia"/>
                <w:b/>
                <w:szCs w:val="21"/>
              </w:rPr>
              <w:t>不予进档</w:t>
            </w:r>
            <w:proofErr w:type="gramEnd"/>
            <w:r w:rsidRPr="00683BB2">
              <w:rPr>
                <w:rFonts w:ascii="宋体" w:hAnsi="宋体" w:cs="宋体" w:hint="eastAsia"/>
                <w:b/>
                <w:szCs w:val="21"/>
              </w:rPr>
              <w:t>评分。</w:t>
            </w:r>
          </w:p>
          <w:p w14:paraId="132B9C9F"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②未提供项目一线驻点实施人员和</w:t>
            </w:r>
            <w:proofErr w:type="gramStart"/>
            <w:r w:rsidRPr="00683BB2">
              <w:rPr>
                <w:rFonts w:ascii="宋体" w:hAnsi="宋体" w:cs="宋体" w:hint="eastAsia"/>
                <w:b/>
                <w:szCs w:val="21"/>
              </w:rPr>
              <w:t>二线保障</w:t>
            </w:r>
            <w:proofErr w:type="gramEnd"/>
            <w:r w:rsidRPr="00683BB2">
              <w:rPr>
                <w:rFonts w:ascii="宋体" w:hAnsi="宋体" w:cs="宋体" w:hint="eastAsia"/>
                <w:b/>
                <w:szCs w:val="21"/>
              </w:rPr>
              <w:t>人员一览表，不予评分。</w:t>
            </w:r>
          </w:p>
          <w:p w14:paraId="50E2A728" w14:textId="4AF41ECB"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③</w:t>
            </w:r>
            <w:proofErr w:type="gramStart"/>
            <w:r w:rsidRPr="00683BB2">
              <w:rPr>
                <w:rFonts w:ascii="宋体" w:hAnsi="宋体" w:cs="宋体" w:hint="eastAsia"/>
                <w:b/>
                <w:szCs w:val="21"/>
              </w:rPr>
              <w:t>本分标拟派驻</w:t>
            </w:r>
            <w:proofErr w:type="gramEnd"/>
            <w:r w:rsidRPr="00683BB2">
              <w:rPr>
                <w:rFonts w:ascii="宋体" w:hAnsi="宋体" w:cs="宋体" w:hint="eastAsia"/>
                <w:b/>
                <w:szCs w:val="21"/>
              </w:rPr>
              <w:t>现场服务人员与其他</w:t>
            </w:r>
            <w:proofErr w:type="gramStart"/>
            <w:r w:rsidRPr="00683BB2">
              <w:rPr>
                <w:rFonts w:ascii="宋体" w:hAnsi="宋体" w:cs="宋体" w:hint="eastAsia"/>
                <w:b/>
                <w:szCs w:val="21"/>
              </w:rPr>
              <w:t>分标拟派驻</w:t>
            </w:r>
            <w:proofErr w:type="gramEnd"/>
            <w:r w:rsidRPr="00683BB2">
              <w:rPr>
                <w:rFonts w:ascii="宋体" w:hAnsi="宋体" w:cs="宋体" w:hint="eastAsia"/>
                <w:b/>
                <w:szCs w:val="21"/>
              </w:rPr>
              <w:t>现场服务人员不得重叠；本分标或其他</w:t>
            </w:r>
            <w:proofErr w:type="gramStart"/>
            <w:r w:rsidRPr="00683BB2">
              <w:rPr>
                <w:rFonts w:ascii="宋体" w:hAnsi="宋体" w:cs="宋体" w:hint="eastAsia"/>
                <w:b/>
                <w:szCs w:val="21"/>
              </w:rPr>
              <w:t>分标拟派驻</w:t>
            </w:r>
            <w:proofErr w:type="gramEnd"/>
            <w:r w:rsidRPr="00683BB2">
              <w:rPr>
                <w:rFonts w:ascii="宋体" w:hAnsi="宋体" w:cs="宋体" w:hint="eastAsia"/>
                <w:b/>
                <w:szCs w:val="21"/>
              </w:rPr>
              <w:t>现场服务人员与项目</w:t>
            </w:r>
            <w:r w:rsidR="002B39AD" w:rsidRPr="00683BB2">
              <w:rPr>
                <w:rFonts w:ascii="宋体" w:hAnsi="宋体" w:cs="宋体" w:hint="eastAsia"/>
                <w:b/>
                <w:szCs w:val="21"/>
              </w:rPr>
              <w:t>二线技术服务团队（二线团队）</w:t>
            </w:r>
            <w:r w:rsidRPr="00683BB2">
              <w:rPr>
                <w:rFonts w:ascii="宋体" w:hAnsi="宋体" w:cs="宋体" w:hint="eastAsia"/>
                <w:b/>
                <w:szCs w:val="21"/>
              </w:rPr>
              <w:t>人员不得重叠；否则不予评分。</w:t>
            </w:r>
          </w:p>
          <w:p w14:paraId="006C0378" w14:textId="77777777" w:rsidR="003827AD" w:rsidRPr="00683BB2" w:rsidRDefault="007216DD">
            <w:pPr>
              <w:spacing w:line="360" w:lineRule="exact"/>
              <w:ind w:firstLine="422"/>
              <w:rPr>
                <w:rFonts w:ascii="宋体" w:hAnsi="宋体" w:cs="宋体"/>
                <w:szCs w:val="21"/>
              </w:rPr>
            </w:pPr>
            <w:r w:rsidRPr="00683BB2">
              <w:rPr>
                <w:rFonts w:ascii="宋体" w:hAnsi="宋体" w:cs="宋体" w:hint="eastAsia"/>
                <w:b/>
                <w:szCs w:val="21"/>
              </w:rPr>
              <w:t>④同</w:t>
            </w:r>
            <w:proofErr w:type="gramStart"/>
            <w:r w:rsidRPr="00683BB2">
              <w:rPr>
                <w:rFonts w:ascii="宋体" w:hAnsi="宋体" w:cs="宋体" w:hint="eastAsia"/>
                <w:b/>
                <w:szCs w:val="21"/>
              </w:rPr>
              <w:t>一人员</w:t>
            </w:r>
            <w:proofErr w:type="gramEnd"/>
            <w:r w:rsidRPr="00683BB2">
              <w:rPr>
                <w:rFonts w:ascii="宋体" w:hAnsi="宋体" w:cs="宋体" w:hint="eastAsia"/>
                <w:b/>
                <w:szCs w:val="21"/>
              </w:rPr>
              <w:t>提供多个证书的，按得分最高的证书计分，不叠加加分。</w:t>
            </w:r>
          </w:p>
        </w:tc>
      </w:tr>
      <w:tr w:rsidR="00683BB2" w:rsidRPr="00683BB2" w14:paraId="16FE8B7C" w14:textId="77777777">
        <w:trPr>
          <w:trHeight w:val="720"/>
          <w:jc w:val="center"/>
        </w:trPr>
        <w:tc>
          <w:tcPr>
            <w:tcW w:w="729" w:type="dxa"/>
            <w:vMerge w:val="restart"/>
            <w:vAlign w:val="center"/>
          </w:tcPr>
          <w:p w14:paraId="18C3D8DB" w14:textId="77777777" w:rsidR="003827AD" w:rsidRPr="00683BB2" w:rsidRDefault="007216DD">
            <w:pPr>
              <w:spacing w:line="480" w:lineRule="auto"/>
              <w:jc w:val="center"/>
              <w:rPr>
                <w:rFonts w:ascii="宋体" w:hAnsi="宋体" w:cs="宋体"/>
                <w:b/>
                <w:szCs w:val="21"/>
              </w:rPr>
            </w:pPr>
            <w:r w:rsidRPr="00683BB2">
              <w:rPr>
                <w:rFonts w:ascii="宋体" w:hAnsi="宋体" w:cs="宋体" w:hint="eastAsia"/>
                <w:b/>
                <w:szCs w:val="21"/>
              </w:rPr>
              <w:lastRenderedPageBreak/>
              <w:t>3</w:t>
            </w:r>
          </w:p>
        </w:tc>
        <w:tc>
          <w:tcPr>
            <w:tcW w:w="1279" w:type="dxa"/>
            <w:vMerge w:val="restart"/>
            <w:vAlign w:val="center"/>
          </w:tcPr>
          <w:p w14:paraId="3F8ADF2E" w14:textId="77777777" w:rsidR="003827AD" w:rsidRPr="00683BB2" w:rsidRDefault="007216DD">
            <w:pPr>
              <w:spacing w:line="480" w:lineRule="auto"/>
              <w:jc w:val="center"/>
              <w:rPr>
                <w:rFonts w:ascii="宋体" w:hAnsi="宋体" w:cs="宋体"/>
                <w:bCs/>
                <w:szCs w:val="21"/>
              </w:rPr>
            </w:pPr>
            <w:r w:rsidRPr="00683BB2">
              <w:rPr>
                <w:rFonts w:ascii="宋体" w:hAnsi="宋体" w:cs="宋体" w:hint="eastAsia"/>
                <w:b/>
                <w:bCs/>
                <w:szCs w:val="21"/>
              </w:rPr>
              <w:t>商务分</w:t>
            </w:r>
          </w:p>
        </w:tc>
        <w:tc>
          <w:tcPr>
            <w:tcW w:w="846" w:type="dxa"/>
            <w:vMerge w:val="restart"/>
            <w:vAlign w:val="center"/>
          </w:tcPr>
          <w:p w14:paraId="4DF25AF1" w14:textId="77777777" w:rsidR="003827AD" w:rsidRPr="00683BB2" w:rsidRDefault="007216DD">
            <w:pPr>
              <w:spacing w:line="480" w:lineRule="auto"/>
              <w:jc w:val="center"/>
              <w:rPr>
                <w:rFonts w:ascii="宋体" w:hAnsi="宋体" w:cs="宋体"/>
                <w:b/>
                <w:bCs/>
                <w:szCs w:val="21"/>
              </w:rPr>
            </w:pPr>
            <w:r w:rsidRPr="00683BB2">
              <w:rPr>
                <w:rFonts w:ascii="宋体" w:hAnsi="宋体" w:cs="宋体" w:hint="eastAsia"/>
                <w:b/>
                <w:bCs/>
                <w:szCs w:val="21"/>
              </w:rPr>
              <w:t>10分</w:t>
            </w:r>
          </w:p>
        </w:tc>
        <w:tc>
          <w:tcPr>
            <w:tcW w:w="1431" w:type="dxa"/>
            <w:vAlign w:val="center"/>
          </w:tcPr>
          <w:p w14:paraId="2D4F6FEC" w14:textId="77777777" w:rsidR="003827AD" w:rsidRPr="00683BB2" w:rsidRDefault="007216DD">
            <w:pPr>
              <w:spacing w:line="360" w:lineRule="exact"/>
              <w:jc w:val="center"/>
              <w:rPr>
                <w:rFonts w:ascii="宋体" w:hAnsi="宋体" w:cs="宋体"/>
                <w:szCs w:val="21"/>
              </w:rPr>
            </w:pPr>
            <w:r w:rsidRPr="00683BB2">
              <w:rPr>
                <w:rFonts w:ascii="宋体" w:hAnsi="宋体" w:cs="宋体" w:hint="eastAsia"/>
                <w:szCs w:val="21"/>
              </w:rPr>
              <w:t>信誉分</w:t>
            </w:r>
          </w:p>
          <w:p w14:paraId="4019829F" w14:textId="77777777" w:rsidR="003827AD" w:rsidRPr="00683BB2" w:rsidRDefault="007216DD">
            <w:pPr>
              <w:spacing w:line="360" w:lineRule="exact"/>
              <w:jc w:val="center"/>
              <w:rPr>
                <w:rFonts w:ascii="宋体" w:hAnsi="宋体" w:cs="宋体"/>
                <w:szCs w:val="21"/>
              </w:rPr>
            </w:pPr>
            <w:r w:rsidRPr="00683BB2">
              <w:rPr>
                <w:rFonts w:ascii="宋体" w:hAnsi="宋体" w:cs="宋体" w:hint="eastAsia"/>
                <w:szCs w:val="21"/>
              </w:rPr>
              <w:t>（满分4分）</w:t>
            </w:r>
          </w:p>
        </w:tc>
        <w:tc>
          <w:tcPr>
            <w:tcW w:w="5376" w:type="dxa"/>
          </w:tcPr>
          <w:p w14:paraId="67A29A87" w14:textId="77777777" w:rsidR="003827AD" w:rsidRPr="00683BB2" w:rsidRDefault="007216DD">
            <w:pPr>
              <w:spacing w:line="360" w:lineRule="exact"/>
              <w:rPr>
                <w:rFonts w:ascii="宋体" w:hAnsi="宋体" w:cs="宋体"/>
                <w:szCs w:val="21"/>
              </w:rPr>
            </w:pPr>
            <w:r w:rsidRPr="00683BB2">
              <w:rPr>
                <w:rFonts w:ascii="宋体" w:hAnsi="宋体" w:cs="宋体" w:hint="eastAsia"/>
                <w:szCs w:val="21"/>
              </w:rPr>
              <w:t>投标人通过ISO9001质量管理体系认证或ISO27001信息安全管理体系认证的，每提供一个有效的认证证书复印件得2分(满分4分)。</w:t>
            </w:r>
          </w:p>
          <w:p w14:paraId="0CB09C6F" w14:textId="77777777" w:rsidR="003827AD" w:rsidRPr="00683BB2" w:rsidRDefault="007216DD">
            <w:pPr>
              <w:spacing w:line="360" w:lineRule="exact"/>
              <w:rPr>
                <w:rFonts w:ascii="宋体" w:hAnsi="宋体" w:cs="宋体"/>
                <w:szCs w:val="21"/>
              </w:rPr>
            </w:pPr>
            <w:r w:rsidRPr="00683BB2">
              <w:rPr>
                <w:rFonts w:hint="eastAsia"/>
              </w:rPr>
              <w:t>注：提供上述对应的有效期内证书复印件和在全国认证认可信息公共服务平台上</w:t>
            </w:r>
            <w:r w:rsidRPr="00683BB2">
              <w:rPr>
                <w:rFonts w:hint="eastAsia"/>
              </w:rPr>
              <w:t>(http://cx.cnca.cn)</w:t>
            </w:r>
            <w:r w:rsidRPr="00683BB2">
              <w:rPr>
                <w:rFonts w:hint="eastAsia"/>
              </w:rPr>
              <w:t>查询结果的截图，并加盖供应商单位公章，不提供或证书状态非“有效”均不得分。</w:t>
            </w:r>
          </w:p>
        </w:tc>
      </w:tr>
      <w:tr w:rsidR="00683BB2" w:rsidRPr="00683BB2" w14:paraId="055D3652" w14:textId="77777777">
        <w:trPr>
          <w:trHeight w:val="720"/>
          <w:jc w:val="center"/>
        </w:trPr>
        <w:tc>
          <w:tcPr>
            <w:tcW w:w="729" w:type="dxa"/>
            <w:vMerge/>
            <w:vAlign w:val="center"/>
          </w:tcPr>
          <w:p w14:paraId="7AF17602" w14:textId="77777777" w:rsidR="003827AD" w:rsidRPr="00683BB2" w:rsidRDefault="003827AD">
            <w:pPr>
              <w:spacing w:line="480" w:lineRule="auto"/>
              <w:jc w:val="center"/>
              <w:rPr>
                <w:rFonts w:ascii="宋体" w:hAnsi="宋体" w:cs="宋体"/>
                <w:b/>
                <w:szCs w:val="21"/>
              </w:rPr>
            </w:pPr>
          </w:p>
        </w:tc>
        <w:tc>
          <w:tcPr>
            <w:tcW w:w="1279" w:type="dxa"/>
            <w:vMerge/>
            <w:vAlign w:val="center"/>
          </w:tcPr>
          <w:p w14:paraId="6A93FCF6" w14:textId="77777777" w:rsidR="003827AD" w:rsidRPr="00683BB2" w:rsidRDefault="003827AD">
            <w:pPr>
              <w:spacing w:line="480" w:lineRule="auto"/>
              <w:jc w:val="center"/>
              <w:rPr>
                <w:rFonts w:ascii="宋体" w:hAnsi="宋体" w:cs="宋体"/>
                <w:b/>
                <w:bCs/>
                <w:szCs w:val="21"/>
              </w:rPr>
            </w:pPr>
          </w:p>
        </w:tc>
        <w:tc>
          <w:tcPr>
            <w:tcW w:w="846" w:type="dxa"/>
            <w:vMerge/>
            <w:vAlign w:val="center"/>
          </w:tcPr>
          <w:p w14:paraId="0485A575" w14:textId="77777777" w:rsidR="003827AD" w:rsidRPr="00683BB2" w:rsidRDefault="003827AD">
            <w:pPr>
              <w:spacing w:line="480" w:lineRule="auto"/>
              <w:jc w:val="center"/>
              <w:rPr>
                <w:rFonts w:ascii="宋体" w:hAnsi="宋体" w:cs="宋体"/>
                <w:b/>
                <w:bCs/>
                <w:szCs w:val="21"/>
              </w:rPr>
            </w:pPr>
          </w:p>
        </w:tc>
        <w:tc>
          <w:tcPr>
            <w:tcW w:w="1431" w:type="dxa"/>
            <w:vAlign w:val="center"/>
          </w:tcPr>
          <w:p w14:paraId="7C516BF9" w14:textId="77777777" w:rsidR="003827AD" w:rsidRPr="00683BB2" w:rsidRDefault="007216DD">
            <w:pPr>
              <w:spacing w:line="360" w:lineRule="exact"/>
              <w:jc w:val="center"/>
              <w:rPr>
                <w:rFonts w:ascii="宋体" w:hAnsi="宋体" w:cs="宋体"/>
                <w:szCs w:val="21"/>
              </w:rPr>
            </w:pPr>
            <w:r w:rsidRPr="00683BB2">
              <w:rPr>
                <w:rFonts w:ascii="宋体" w:hAnsi="宋体" w:cs="宋体" w:hint="eastAsia"/>
                <w:szCs w:val="21"/>
              </w:rPr>
              <w:t>业绩分</w:t>
            </w:r>
          </w:p>
          <w:p w14:paraId="21D4139F" w14:textId="77777777" w:rsidR="003827AD" w:rsidRPr="00683BB2" w:rsidRDefault="007216DD">
            <w:pPr>
              <w:spacing w:line="360" w:lineRule="exact"/>
              <w:jc w:val="center"/>
              <w:rPr>
                <w:rFonts w:ascii="宋体" w:hAnsi="宋体" w:cs="宋体"/>
                <w:szCs w:val="21"/>
              </w:rPr>
            </w:pPr>
            <w:r w:rsidRPr="00683BB2">
              <w:rPr>
                <w:rFonts w:ascii="宋体" w:hAnsi="宋体" w:cs="宋体" w:hint="eastAsia"/>
                <w:szCs w:val="21"/>
              </w:rPr>
              <w:t>（满分6分）</w:t>
            </w:r>
          </w:p>
        </w:tc>
        <w:tc>
          <w:tcPr>
            <w:tcW w:w="5376" w:type="dxa"/>
          </w:tcPr>
          <w:p w14:paraId="5F060755" w14:textId="77777777" w:rsidR="003827AD" w:rsidRPr="00683BB2" w:rsidRDefault="007216DD">
            <w:pPr>
              <w:spacing w:line="360" w:lineRule="exact"/>
              <w:ind w:firstLine="420"/>
              <w:rPr>
                <w:rFonts w:ascii="宋体" w:hAnsi="宋体" w:cs="宋体"/>
                <w:szCs w:val="21"/>
              </w:rPr>
            </w:pPr>
            <w:r w:rsidRPr="00683BB2">
              <w:rPr>
                <w:rFonts w:ascii="宋体" w:hAnsi="宋体" w:cs="宋体" w:hint="eastAsia"/>
                <w:szCs w:val="21"/>
              </w:rPr>
              <w:t>评标委员会根据各投标人所提供自2022年1月至本次投标截止日期（日期以验收报告为准）由投标人在国内所完成的与本次投标同类服务的业绩情况进行打分，</w:t>
            </w:r>
            <w:proofErr w:type="gramStart"/>
            <w:r w:rsidRPr="00683BB2">
              <w:rPr>
                <w:rFonts w:ascii="宋体" w:hAnsi="宋体" w:cs="宋体" w:hint="eastAsia"/>
                <w:szCs w:val="21"/>
              </w:rPr>
              <w:t>每项目</w:t>
            </w:r>
            <w:proofErr w:type="gramEnd"/>
            <w:r w:rsidRPr="00683BB2">
              <w:rPr>
                <w:rFonts w:ascii="宋体" w:hAnsi="宋体" w:cs="宋体" w:hint="eastAsia"/>
                <w:szCs w:val="21"/>
              </w:rPr>
              <w:t>得1分(满分6分)。</w:t>
            </w:r>
          </w:p>
          <w:p w14:paraId="4AE807CD" w14:textId="77777777" w:rsidR="003827AD" w:rsidRPr="00683BB2" w:rsidRDefault="007216DD">
            <w:pPr>
              <w:spacing w:line="360" w:lineRule="exact"/>
              <w:ind w:firstLine="422"/>
              <w:rPr>
                <w:rFonts w:ascii="宋体" w:hAnsi="宋体" w:cs="宋体"/>
                <w:b/>
                <w:szCs w:val="21"/>
              </w:rPr>
            </w:pPr>
            <w:r w:rsidRPr="00683BB2">
              <w:rPr>
                <w:rFonts w:ascii="宋体" w:hAnsi="宋体" w:cs="宋体" w:hint="eastAsia"/>
                <w:b/>
                <w:szCs w:val="21"/>
              </w:rPr>
              <w:t>注：【业绩项目中须含中标公告（业绩项目中须含中标公告（提供相关网站中标公告的下载网页并注明网址）或中标(成交)通知书复印件，采购合同文本复印</w:t>
            </w:r>
            <w:r w:rsidRPr="00683BB2">
              <w:rPr>
                <w:rFonts w:ascii="宋体" w:hAnsi="宋体" w:cs="宋体" w:hint="eastAsia"/>
                <w:b/>
                <w:szCs w:val="21"/>
              </w:rPr>
              <w:lastRenderedPageBreak/>
              <w:t>件，未同时提供以上2项证明材料的，该项业绩不给予计分】</w:t>
            </w:r>
          </w:p>
        </w:tc>
      </w:tr>
      <w:tr w:rsidR="003827AD" w:rsidRPr="00683BB2" w14:paraId="73BF0244" w14:textId="77777777">
        <w:trPr>
          <w:trHeight w:val="624"/>
          <w:jc w:val="center"/>
        </w:trPr>
        <w:tc>
          <w:tcPr>
            <w:tcW w:w="9661" w:type="dxa"/>
            <w:gridSpan w:val="5"/>
            <w:vAlign w:val="center"/>
          </w:tcPr>
          <w:p w14:paraId="65C2356C" w14:textId="77777777" w:rsidR="003827AD" w:rsidRPr="00683BB2" w:rsidRDefault="007216DD">
            <w:pPr>
              <w:pStyle w:val="ac"/>
              <w:spacing w:line="480" w:lineRule="auto"/>
              <w:rPr>
                <w:rFonts w:hAnsi="宋体" w:cs="宋体"/>
                <w:bCs/>
                <w:sz w:val="21"/>
              </w:rPr>
            </w:pPr>
            <w:r w:rsidRPr="00683BB2">
              <w:rPr>
                <w:rFonts w:hAnsi="宋体" w:cs="宋体" w:hint="eastAsia"/>
                <w:bCs/>
                <w:sz w:val="21"/>
              </w:rPr>
              <w:lastRenderedPageBreak/>
              <w:t>总得分为以上各项评审因素得分合计</w:t>
            </w:r>
          </w:p>
          <w:p w14:paraId="0BF14E7B" w14:textId="77777777" w:rsidR="003827AD" w:rsidRPr="00683BB2" w:rsidRDefault="007216DD">
            <w:pPr>
              <w:spacing w:line="480" w:lineRule="auto"/>
              <w:rPr>
                <w:rFonts w:ascii="宋体" w:hAnsi="宋体" w:cs="宋体"/>
                <w:bCs/>
                <w:szCs w:val="21"/>
              </w:rPr>
            </w:pPr>
            <w:r w:rsidRPr="00683BB2">
              <w:rPr>
                <w:rFonts w:ascii="宋体" w:hAnsi="宋体" w:cs="宋体" w:hint="eastAsia"/>
                <w:b/>
                <w:bCs/>
                <w:szCs w:val="21"/>
              </w:rPr>
              <w:t>注：本项目为服务项目，不适用节能、环保、区内产品政策功能加分。</w:t>
            </w:r>
          </w:p>
        </w:tc>
      </w:tr>
    </w:tbl>
    <w:p w14:paraId="57E3032E" w14:textId="77777777" w:rsidR="003827AD" w:rsidRPr="00683BB2" w:rsidRDefault="003827AD">
      <w:pPr>
        <w:spacing w:line="360" w:lineRule="auto"/>
        <w:ind w:firstLine="1050"/>
        <w:jc w:val="left"/>
        <w:rPr>
          <w:rFonts w:hAnsi="宋体"/>
          <w:bCs/>
          <w:szCs w:val="21"/>
        </w:rPr>
      </w:pPr>
    </w:p>
    <w:p w14:paraId="077150B7" w14:textId="77777777" w:rsidR="003827AD" w:rsidRPr="00683BB2" w:rsidRDefault="003827AD"/>
    <w:p w14:paraId="7ABD0673" w14:textId="77777777" w:rsidR="003827AD" w:rsidRPr="00683BB2" w:rsidRDefault="007216DD">
      <w:pPr>
        <w:pStyle w:val="ac"/>
        <w:spacing w:line="360" w:lineRule="auto"/>
        <w:ind w:firstLine="420"/>
        <w:rPr>
          <w:rFonts w:hAnsi="宋体"/>
          <w:bCs/>
          <w:sz w:val="21"/>
        </w:rPr>
      </w:pPr>
      <w:r w:rsidRPr="00683BB2">
        <w:rPr>
          <w:rFonts w:hAnsi="宋体" w:hint="eastAsia"/>
          <w:bCs/>
          <w:sz w:val="21"/>
        </w:rPr>
        <w:t>注：计分方法按四舍五入取至百分位</w:t>
      </w:r>
    </w:p>
    <w:p w14:paraId="68ECA6E1" w14:textId="77777777" w:rsidR="003827AD" w:rsidRPr="00683BB2" w:rsidRDefault="003827AD">
      <w:pPr>
        <w:spacing w:line="360" w:lineRule="auto"/>
        <w:rPr>
          <w:rFonts w:ascii="宋体" w:hAnsi="宋体" w:cs="宋体"/>
        </w:rPr>
      </w:pPr>
    </w:p>
    <w:p w14:paraId="108D0E88" w14:textId="77777777" w:rsidR="003827AD" w:rsidRPr="00683BB2" w:rsidRDefault="007216DD">
      <w:pPr>
        <w:spacing w:line="360" w:lineRule="auto"/>
        <w:ind w:firstLine="482"/>
        <w:rPr>
          <w:rFonts w:hAnsi="宋体"/>
        </w:rPr>
      </w:pPr>
      <w:r w:rsidRPr="00683BB2">
        <w:rPr>
          <w:rFonts w:hAnsi="宋体"/>
          <w:b/>
          <w:sz w:val="24"/>
        </w:rPr>
        <w:br w:type="page"/>
      </w:r>
    </w:p>
    <w:p w14:paraId="1055FF45" w14:textId="77777777" w:rsidR="003827AD" w:rsidRPr="00683BB2" w:rsidRDefault="007216DD">
      <w:pPr>
        <w:pStyle w:val="30"/>
        <w:keepNext w:val="0"/>
        <w:keepLines w:val="0"/>
        <w:jc w:val="center"/>
        <w:rPr>
          <w:sz w:val="30"/>
          <w:szCs w:val="30"/>
        </w:rPr>
      </w:pPr>
      <w:r w:rsidRPr="00683BB2">
        <w:rPr>
          <w:rFonts w:hint="eastAsia"/>
          <w:sz w:val="30"/>
          <w:szCs w:val="30"/>
        </w:rPr>
        <w:lastRenderedPageBreak/>
        <w:t>四、中标候选人推荐</w:t>
      </w:r>
    </w:p>
    <w:p w14:paraId="09298774" w14:textId="77777777" w:rsidR="003827AD" w:rsidRPr="00683BB2" w:rsidRDefault="007216DD">
      <w:pPr>
        <w:pStyle w:val="ac"/>
        <w:spacing w:line="360" w:lineRule="auto"/>
        <w:contextualSpacing/>
        <w:rPr>
          <w:rFonts w:hAnsi="宋体"/>
          <w:b/>
          <w:bCs/>
          <w:sz w:val="24"/>
          <w:szCs w:val="24"/>
        </w:rPr>
      </w:pPr>
      <w:r w:rsidRPr="00683BB2">
        <w:rPr>
          <w:rFonts w:hAnsi="宋体" w:hint="eastAsia"/>
          <w:b/>
          <w:bCs/>
          <w:sz w:val="24"/>
          <w:szCs w:val="24"/>
        </w:rPr>
        <w:t>（一）综合评分法</w:t>
      </w:r>
    </w:p>
    <w:p w14:paraId="42B4E51E" w14:textId="77777777" w:rsidR="003827AD" w:rsidRPr="00683BB2" w:rsidRDefault="007216DD">
      <w:pPr>
        <w:pStyle w:val="ac"/>
        <w:spacing w:line="360" w:lineRule="auto"/>
        <w:ind w:firstLine="420"/>
        <w:contextualSpacing/>
        <w:rPr>
          <w:rFonts w:hAnsi="宋体"/>
          <w:sz w:val="21"/>
        </w:rPr>
      </w:pPr>
      <w:r w:rsidRPr="00683BB2">
        <w:rPr>
          <w:rFonts w:hAnsi="宋体" w:hint="eastAsia"/>
          <w:sz w:val="21"/>
        </w:rPr>
        <w:t>1</w:t>
      </w:r>
      <w:r w:rsidRPr="00683BB2">
        <w:rPr>
          <w:rFonts w:hAnsi="宋体"/>
          <w:sz w:val="21"/>
        </w:rPr>
        <w:t>.</w:t>
      </w:r>
      <w:r w:rsidRPr="00683BB2">
        <w:rPr>
          <w:rFonts w:hAnsi="宋体" w:hint="eastAsia"/>
          <w:sz w:val="21"/>
        </w:rPr>
        <w:t>评标委员会根据原始评标记录和评标结果编写评标报告，并通过电子交易平台向采购人、采购代理机构提交。</w:t>
      </w:r>
    </w:p>
    <w:p w14:paraId="56018E9B" w14:textId="77777777" w:rsidR="003827AD" w:rsidRPr="00683BB2" w:rsidRDefault="007216DD">
      <w:pPr>
        <w:pStyle w:val="ac"/>
        <w:spacing w:line="360" w:lineRule="auto"/>
        <w:ind w:firstLine="420"/>
        <w:contextualSpacing/>
        <w:rPr>
          <w:rFonts w:hAnsi="宋体"/>
          <w:sz w:val="21"/>
        </w:rPr>
      </w:pPr>
      <w:r w:rsidRPr="00683BB2">
        <w:rPr>
          <w:rFonts w:hAnsi="宋体" w:hint="eastAsia"/>
          <w:sz w:val="21"/>
        </w:rPr>
        <w:t>2</w:t>
      </w:r>
      <w:r w:rsidRPr="00683BB2">
        <w:rPr>
          <w:rFonts w:hAnsi="宋体"/>
          <w:sz w:val="21"/>
        </w:rPr>
        <w:t>.</w:t>
      </w:r>
      <w:r w:rsidRPr="00683BB2">
        <w:rPr>
          <w:rFonts w:hAnsi="宋体" w:hint="eastAsia"/>
          <w:sz w:val="21"/>
        </w:rPr>
        <w:t>评标委员会将根据总得分由高到低排列次序并推荐中标候选人。得分相同的，按投标报价由低到高顺序排列。得分相同且投标报价相同的并列。投标文件满足招标文件全部实质性要求，</w:t>
      </w:r>
      <w:proofErr w:type="gramStart"/>
      <w:r w:rsidRPr="00683BB2">
        <w:rPr>
          <w:rFonts w:hAnsi="宋体" w:hint="eastAsia"/>
          <w:sz w:val="21"/>
        </w:rPr>
        <w:t>且按照</w:t>
      </w:r>
      <w:proofErr w:type="gramEnd"/>
      <w:r w:rsidRPr="00683BB2">
        <w:rPr>
          <w:rFonts w:hAnsi="宋体" w:hint="eastAsia"/>
          <w:sz w:val="21"/>
        </w:rPr>
        <w:t>评审因素的量化指标评审得分最高的投标人为排名第一的中标候选人。</w:t>
      </w:r>
    </w:p>
    <w:p w14:paraId="56332806" w14:textId="77777777" w:rsidR="003827AD" w:rsidRPr="00683BB2" w:rsidRDefault="003827AD">
      <w:pPr>
        <w:spacing w:before="120" w:after="120" w:line="400" w:lineRule="exact"/>
        <w:rPr>
          <w:rFonts w:ascii="宋体" w:hAnsi="宋体"/>
          <w:b/>
          <w:sz w:val="24"/>
        </w:rPr>
      </w:pPr>
    </w:p>
    <w:p w14:paraId="6FC34710" w14:textId="77777777" w:rsidR="003827AD" w:rsidRPr="00683BB2" w:rsidRDefault="003827AD">
      <w:pPr>
        <w:spacing w:before="120" w:after="120" w:line="400" w:lineRule="exact"/>
        <w:rPr>
          <w:rFonts w:ascii="宋体" w:hAnsi="宋体"/>
          <w:b/>
          <w:sz w:val="24"/>
        </w:rPr>
      </w:pPr>
    </w:p>
    <w:p w14:paraId="71549886" w14:textId="77777777" w:rsidR="003827AD" w:rsidRPr="00683BB2" w:rsidRDefault="003827AD">
      <w:pPr>
        <w:spacing w:before="120" w:after="120" w:line="400" w:lineRule="exact"/>
        <w:rPr>
          <w:rFonts w:ascii="宋体" w:hAnsi="宋体"/>
          <w:b/>
          <w:sz w:val="24"/>
        </w:rPr>
      </w:pPr>
    </w:p>
    <w:p w14:paraId="183CFFBA" w14:textId="77777777" w:rsidR="003827AD" w:rsidRPr="00683BB2" w:rsidRDefault="003827AD">
      <w:pPr>
        <w:spacing w:before="120" w:after="120" w:line="400" w:lineRule="exact"/>
        <w:rPr>
          <w:rFonts w:ascii="宋体" w:hAnsi="宋体"/>
          <w:b/>
          <w:sz w:val="24"/>
        </w:rPr>
      </w:pPr>
    </w:p>
    <w:p w14:paraId="641B1F2B" w14:textId="77777777" w:rsidR="003827AD" w:rsidRPr="00683BB2" w:rsidRDefault="003827AD">
      <w:pPr>
        <w:spacing w:before="120" w:after="120" w:line="400" w:lineRule="exact"/>
        <w:rPr>
          <w:rFonts w:ascii="宋体" w:hAnsi="宋体"/>
          <w:b/>
          <w:sz w:val="24"/>
        </w:rPr>
      </w:pPr>
    </w:p>
    <w:p w14:paraId="3DA0DFDC" w14:textId="77777777" w:rsidR="003827AD" w:rsidRPr="00683BB2" w:rsidRDefault="003827AD">
      <w:pPr>
        <w:spacing w:before="120" w:after="120" w:line="400" w:lineRule="exact"/>
        <w:rPr>
          <w:rFonts w:ascii="宋体" w:hAnsi="宋体"/>
          <w:b/>
          <w:sz w:val="24"/>
        </w:rPr>
      </w:pPr>
    </w:p>
    <w:p w14:paraId="50DD35F4" w14:textId="77777777" w:rsidR="003827AD" w:rsidRPr="00683BB2" w:rsidRDefault="003827AD">
      <w:pPr>
        <w:spacing w:before="120" w:after="120" w:line="400" w:lineRule="exact"/>
        <w:rPr>
          <w:rFonts w:ascii="宋体" w:hAnsi="宋体"/>
          <w:b/>
          <w:sz w:val="24"/>
        </w:rPr>
      </w:pPr>
    </w:p>
    <w:p w14:paraId="38E6CB12" w14:textId="77777777" w:rsidR="003827AD" w:rsidRPr="00683BB2" w:rsidRDefault="003827AD">
      <w:pPr>
        <w:spacing w:before="120" w:after="120" w:line="400" w:lineRule="exact"/>
        <w:rPr>
          <w:rFonts w:ascii="宋体" w:hAnsi="宋体"/>
          <w:b/>
          <w:sz w:val="24"/>
        </w:rPr>
      </w:pPr>
    </w:p>
    <w:p w14:paraId="3B27C046" w14:textId="77777777" w:rsidR="003827AD" w:rsidRPr="00683BB2" w:rsidRDefault="003827AD">
      <w:pPr>
        <w:spacing w:before="120" w:after="120" w:line="400" w:lineRule="exact"/>
        <w:rPr>
          <w:rFonts w:ascii="宋体" w:hAnsi="宋体"/>
          <w:b/>
          <w:sz w:val="24"/>
        </w:rPr>
      </w:pPr>
    </w:p>
    <w:p w14:paraId="7DB95C91" w14:textId="77777777" w:rsidR="003827AD" w:rsidRPr="00683BB2" w:rsidRDefault="003827AD">
      <w:pPr>
        <w:spacing w:before="120" w:after="120" w:line="400" w:lineRule="exact"/>
        <w:rPr>
          <w:rFonts w:ascii="宋体" w:hAnsi="宋体"/>
          <w:b/>
          <w:sz w:val="24"/>
        </w:rPr>
      </w:pPr>
    </w:p>
    <w:p w14:paraId="18594120" w14:textId="77777777" w:rsidR="003827AD" w:rsidRPr="00683BB2" w:rsidRDefault="007216DD">
      <w:pPr>
        <w:pStyle w:val="2"/>
        <w:keepNext w:val="0"/>
        <w:keepLines w:val="0"/>
        <w:jc w:val="center"/>
      </w:pPr>
      <w:r w:rsidRPr="00683BB2">
        <w:br w:type="page"/>
      </w:r>
    </w:p>
    <w:p w14:paraId="68C53EF4" w14:textId="77777777" w:rsidR="003827AD" w:rsidRPr="00683BB2" w:rsidRDefault="003827AD">
      <w:pPr>
        <w:pStyle w:val="2"/>
        <w:keepNext w:val="0"/>
        <w:keepLines w:val="0"/>
        <w:jc w:val="center"/>
      </w:pPr>
    </w:p>
    <w:p w14:paraId="6E81756F" w14:textId="77777777" w:rsidR="003827AD" w:rsidRPr="00683BB2" w:rsidRDefault="003827AD">
      <w:pPr>
        <w:pStyle w:val="2"/>
        <w:keepNext w:val="0"/>
        <w:keepLines w:val="0"/>
        <w:jc w:val="center"/>
      </w:pPr>
    </w:p>
    <w:p w14:paraId="64296C30" w14:textId="77777777" w:rsidR="003827AD" w:rsidRPr="00683BB2" w:rsidRDefault="003827AD">
      <w:pPr>
        <w:pStyle w:val="2"/>
        <w:keepNext w:val="0"/>
        <w:keepLines w:val="0"/>
        <w:jc w:val="center"/>
      </w:pPr>
    </w:p>
    <w:p w14:paraId="5C1E4341" w14:textId="77777777" w:rsidR="003827AD" w:rsidRPr="00683BB2" w:rsidRDefault="003827AD">
      <w:pPr>
        <w:pStyle w:val="2"/>
        <w:keepNext w:val="0"/>
        <w:keepLines w:val="0"/>
        <w:jc w:val="center"/>
      </w:pPr>
    </w:p>
    <w:p w14:paraId="1B83DC3A" w14:textId="77777777" w:rsidR="003827AD" w:rsidRPr="00683BB2" w:rsidRDefault="003827AD">
      <w:pPr>
        <w:pStyle w:val="2"/>
        <w:keepNext w:val="0"/>
        <w:keepLines w:val="0"/>
        <w:jc w:val="center"/>
      </w:pPr>
    </w:p>
    <w:p w14:paraId="2118AEB4" w14:textId="77777777" w:rsidR="003827AD" w:rsidRPr="00683BB2" w:rsidRDefault="003827AD">
      <w:pPr>
        <w:pStyle w:val="2"/>
        <w:keepNext w:val="0"/>
        <w:keepLines w:val="0"/>
        <w:jc w:val="center"/>
      </w:pPr>
    </w:p>
    <w:p w14:paraId="5B668EA7" w14:textId="77777777" w:rsidR="003827AD" w:rsidRPr="00683BB2" w:rsidRDefault="007216DD">
      <w:pPr>
        <w:pStyle w:val="1"/>
        <w:jc w:val="center"/>
      </w:pPr>
      <w:bookmarkStart w:id="144" w:name="_Toc74320804"/>
      <w:r w:rsidRPr="00683BB2">
        <w:rPr>
          <w:rFonts w:hint="eastAsia"/>
        </w:rPr>
        <w:t>第五章</w:t>
      </w:r>
      <w:r w:rsidRPr="00683BB2">
        <w:rPr>
          <w:rFonts w:hint="eastAsia"/>
        </w:rPr>
        <w:t xml:space="preserve">  </w:t>
      </w:r>
      <w:proofErr w:type="gramStart"/>
      <w:r w:rsidRPr="00683BB2">
        <w:rPr>
          <w:rFonts w:hint="eastAsia"/>
        </w:rPr>
        <w:t>拟签订</w:t>
      </w:r>
      <w:proofErr w:type="gramEnd"/>
      <w:r w:rsidRPr="00683BB2">
        <w:rPr>
          <w:rFonts w:hint="eastAsia"/>
        </w:rPr>
        <w:t>的合同文本</w:t>
      </w:r>
      <w:bookmarkEnd w:id="144"/>
    </w:p>
    <w:p w14:paraId="1CC0E220" w14:textId="77777777" w:rsidR="003827AD" w:rsidRPr="00683BB2" w:rsidRDefault="003827AD">
      <w:pPr>
        <w:jc w:val="center"/>
        <w:rPr>
          <w:rFonts w:ascii="宋体" w:hAnsi="宋体"/>
          <w:bCs/>
          <w:sz w:val="32"/>
          <w:szCs w:val="32"/>
        </w:rPr>
      </w:pPr>
    </w:p>
    <w:p w14:paraId="32E6EBEC" w14:textId="77777777" w:rsidR="003827AD" w:rsidRPr="00683BB2" w:rsidRDefault="003827AD">
      <w:pPr>
        <w:jc w:val="center"/>
        <w:rPr>
          <w:rFonts w:ascii="宋体" w:hAnsi="宋体"/>
          <w:bCs/>
          <w:sz w:val="32"/>
          <w:szCs w:val="32"/>
        </w:rPr>
      </w:pPr>
    </w:p>
    <w:p w14:paraId="3F521402" w14:textId="77777777" w:rsidR="003827AD" w:rsidRPr="00683BB2" w:rsidRDefault="003827AD">
      <w:pPr>
        <w:jc w:val="center"/>
        <w:rPr>
          <w:rFonts w:ascii="宋体" w:hAnsi="宋体"/>
          <w:bCs/>
          <w:sz w:val="32"/>
          <w:szCs w:val="32"/>
        </w:rPr>
      </w:pPr>
    </w:p>
    <w:p w14:paraId="38BB691A" w14:textId="77777777" w:rsidR="003827AD" w:rsidRPr="00683BB2" w:rsidRDefault="003827AD">
      <w:pPr>
        <w:jc w:val="center"/>
        <w:rPr>
          <w:rFonts w:ascii="宋体" w:hAnsi="宋体"/>
          <w:bCs/>
          <w:sz w:val="32"/>
          <w:szCs w:val="32"/>
        </w:rPr>
      </w:pPr>
    </w:p>
    <w:p w14:paraId="07BE5A7B" w14:textId="77777777" w:rsidR="003827AD" w:rsidRPr="00683BB2" w:rsidRDefault="003827AD">
      <w:pPr>
        <w:jc w:val="center"/>
        <w:rPr>
          <w:rFonts w:ascii="宋体" w:hAnsi="宋体"/>
          <w:bCs/>
          <w:sz w:val="32"/>
          <w:szCs w:val="32"/>
        </w:rPr>
      </w:pPr>
    </w:p>
    <w:p w14:paraId="1EDA962A" w14:textId="77777777" w:rsidR="003827AD" w:rsidRPr="00683BB2" w:rsidRDefault="003827AD">
      <w:pPr>
        <w:jc w:val="center"/>
        <w:rPr>
          <w:rFonts w:ascii="宋体" w:hAnsi="宋体"/>
          <w:bCs/>
          <w:sz w:val="32"/>
          <w:szCs w:val="32"/>
        </w:rPr>
      </w:pPr>
    </w:p>
    <w:p w14:paraId="51A55868" w14:textId="77777777" w:rsidR="003827AD" w:rsidRPr="00683BB2" w:rsidRDefault="003827AD">
      <w:pPr>
        <w:jc w:val="center"/>
        <w:rPr>
          <w:rFonts w:ascii="宋体" w:hAnsi="宋体"/>
          <w:bCs/>
          <w:sz w:val="32"/>
          <w:szCs w:val="32"/>
        </w:rPr>
      </w:pPr>
    </w:p>
    <w:p w14:paraId="48B03591" w14:textId="77777777" w:rsidR="003827AD" w:rsidRPr="00683BB2" w:rsidRDefault="003827AD">
      <w:pPr>
        <w:jc w:val="center"/>
        <w:rPr>
          <w:rFonts w:ascii="宋体" w:hAnsi="宋体"/>
          <w:bCs/>
          <w:sz w:val="32"/>
          <w:szCs w:val="32"/>
        </w:rPr>
      </w:pPr>
    </w:p>
    <w:p w14:paraId="5A69571E" w14:textId="77777777" w:rsidR="003827AD" w:rsidRPr="00683BB2" w:rsidRDefault="003827AD">
      <w:pPr>
        <w:jc w:val="center"/>
        <w:rPr>
          <w:rFonts w:ascii="宋体" w:hAnsi="宋体"/>
          <w:bCs/>
          <w:sz w:val="32"/>
          <w:szCs w:val="32"/>
        </w:rPr>
      </w:pPr>
    </w:p>
    <w:p w14:paraId="271A8B0A" w14:textId="77777777" w:rsidR="003827AD" w:rsidRPr="00683BB2" w:rsidRDefault="003827AD">
      <w:pPr>
        <w:jc w:val="center"/>
        <w:rPr>
          <w:rFonts w:ascii="宋体" w:hAnsi="宋体"/>
          <w:bCs/>
          <w:sz w:val="32"/>
          <w:szCs w:val="32"/>
        </w:rPr>
      </w:pPr>
    </w:p>
    <w:p w14:paraId="0AA1A612" w14:textId="77777777" w:rsidR="003827AD" w:rsidRPr="00683BB2" w:rsidRDefault="003827AD">
      <w:pPr>
        <w:jc w:val="center"/>
        <w:rPr>
          <w:rFonts w:ascii="宋体" w:hAnsi="宋体"/>
          <w:bCs/>
          <w:sz w:val="32"/>
          <w:szCs w:val="32"/>
        </w:rPr>
      </w:pPr>
    </w:p>
    <w:p w14:paraId="74141E62" w14:textId="77777777" w:rsidR="003827AD" w:rsidRPr="00683BB2" w:rsidRDefault="007216DD">
      <w:pPr>
        <w:rPr>
          <w:rFonts w:ascii="宋体" w:hAnsi="宋体"/>
          <w:bCs/>
          <w:sz w:val="32"/>
          <w:szCs w:val="32"/>
        </w:rPr>
      </w:pPr>
      <w:bookmarkStart w:id="145" w:name="_Hlk55381736"/>
      <w:r w:rsidRPr="00683BB2">
        <w:rPr>
          <w:rFonts w:ascii="宋体" w:hAnsi="宋体"/>
          <w:bCs/>
          <w:sz w:val="32"/>
          <w:szCs w:val="32"/>
        </w:rPr>
        <w:t xml:space="preserve"> </w:t>
      </w:r>
    </w:p>
    <w:p w14:paraId="078B14D4" w14:textId="77777777" w:rsidR="003827AD" w:rsidRPr="00683BB2" w:rsidRDefault="003827AD">
      <w:pPr>
        <w:spacing w:line="360" w:lineRule="auto"/>
        <w:rPr>
          <w:rFonts w:ascii="宋体" w:hAnsi="宋体"/>
          <w:szCs w:val="21"/>
        </w:rPr>
      </w:pPr>
    </w:p>
    <w:p w14:paraId="08363C66" w14:textId="77777777" w:rsidR="003827AD" w:rsidRPr="00683BB2" w:rsidRDefault="003827AD">
      <w:pPr>
        <w:spacing w:line="360" w:lineRule="auto"/>
        <w:jc w:val="center"/>
        <w:rPr>
          <w:rFonts w:ascii="宋体" w:hAnsi="宋体"/>
          <w:b/>
          <w:bCs/>
          <w:sz w:val="32"/>
          <w:szCs w:val="32"/>
        </w:rPr>
      </w:pPr>
    </w:p>
    <w:p w14:paraId="0D273C7B" w14:textId="77777777" w:rsidR="003827AD" w:rsidRPr="00683BB2" w:rsidRDefault="007216DD">
      <w:pPr>
        <w:spacing w:line="520" w:lineRule="exact"/>
        <w:jc w:val="center"/>
        <w:rPr>
          <w:rFonts w:ascii="宋体" w:hAnsi="宋体" w:cs="Courier New"/>
          <w:b/>
          <w:sz w:val="32"/>
          <w:szCs w:val="32"/>
        </w:rPr>
      </w:pPr>
      <w:r w:rsidRPr="00683BB2">
        <w:rPr>
          <w:rFonts w:eastAsia="华文中宋" w:hint="eastAsia"/>
          <w:b/>
          <w:sz w:val="44"/>
          <w:szCs w:val="44"/>
        </w:rPr>
        <w:lastRenderedPageBreak/>
        <w:t>《广西壮族自治区政府采购合同》</w:t>
      </w:r>
      <w:r w:rsidRPr="00683BB2">
        <w:rPr>
          <w:b/>
          <w:bCs/>
          <w:sz w:val="32"/>
          <w:szCs w:val="32"/>
        </w:rPr>
        <w:t>（格式）</w:t>
      </w:r>
    </w:p>
    <w:p w14:paraId="3765B71B" w14:textId="77777777" w:rsidR="003827AD" w:rsidRPr="00683BB2" w:rsidRDefault="003827AD">
      <w:pPr>
        <w:spacing w:line="520" w:lineRule="exact"/>
        <w:rPr>
          <w:rFonts w:ascii="宋体" w:hAnsi="宋体" w:cs="Courier New"/>
          <w:b/>
          <w:sz w:val="32"/>
          <w:szCs w:val="32"/>
        </w:rPr>
      </w:pPr>
    </w:p>
    <w:p w14:paraId="29E9CE16" w14:textId="77777777" w:rsidR="003827AD" w:rsidRPr="00683BB2" w:rsidRDefault="003827AD">
      <w:pPr>
        <w:spacing w:line="360" w:lineRule="auto"/>
        <w:ind w:right="800"/>
        <w:rPr>
          <w:rFonts w:ascii="宋体" w:hAnsi="宋体" w:cs="宋体"/>
          <w:szCs w:val="21"/>
        </w:rPr>
      </w:pPr>
    </w:p>
    <w:p w14:paraId="7F631894" w14:textId="77777777" w:rsidR="003827AD" w:rsidRPr="00683BB2" w:rsidRDefault="007216DD">
      <w:pPr>
        <w:spacing w:line="360" w:lineRule="auto"/>
        <w:ind w:right="800"/>
        <w:rPr>
          <w:rFonts w:ascii="宋体" w:hAnsi="宋体" w:cs="宋体"/>
          <w:bCs/>
          <w:szCs w:val="21"/>
          <w:u w:val="single"/>
        </w:rPr>
      </w:pPr>
      <w:r w:rsidRPr="00683BB2">
        <w:rPr>
          <w:rFonts w:ascii="宋体" w:hAnsi="宋体" w:cs="宋体" w:hint="eastAsia"/>
          <w:szCs w:val="21"/>
        </w:rPr>
        <w:t>采购计划号：</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szCs w:val="21"/>
        </w:rPr>
        <w:t xml:space="preserve">   </w:t>
      </w:r>
      <w:r w:rsidRPr="00683BB2">
        <w:rPr>
          <w:rFonts w:ascii="宋体" w:hAnsi="宋体" w:cs="宋体" w:hint="eastAsia"/>
          <w:bCs/>
          <w:szCs w:val="21"/>
        </w:rPr>
        <w:t>合同编号：</w:t>
      </w:r>
      <w:r w:rsidRPr="00683BB2">
        <w:rPr>
          <w:rFonts w:ascii="宋体" w:hAnsi="宋体" w:cs="宋体"/>
          <w:szCs w:val="21"/>
          <w:u w:val="single"/>
        </w:rPr>
        <w:t xml:space="preserve">                </w:t>
      </w:r>
      <w:r w:rsidRPr="00683BB2">
        <w:rPr>
          <w:rFonts w:ascii="宋体" w:hAnsi="宋体" w:cs="宋体" w:hint="eastAsia"/>
          <w:szCs w:val="21"/>
          <w:u w:val="single"/>
        </w:rPr>
        <w:t xml:space="preserve">  </w:t>
      </w:r>
    </w:p>
    <w:p w14:paraId="01D89F84" w14:textId="77777777" w:rsidR="003827AD" w:rsidRPr="00683BB2" w:rsidRDefault="007216DD">
      <w:pPr>
        <w:spacing w:line="360" w:lineRule="auto"/>
        <w:rPr>
          <w:rFonts w:ascii="宋体" w:hAnsi="宋体" w:cs="宋体"/>
          <w:szCs w:val="21"/>
          <w:u w:val="single"/>
        </w:rPr>
      </w:pPr>
      <w:r w:rsidRPr="00683BB2">
        <w:rPr>
          <w:rFonts w:ascii="宋体" w:hAnsi="宋体" w:cs="宋体" w:hint="eastAsia"/>
          <w:szCs w:val="21"/>
        </w:rPr>
        <w:t>采购人（甲方）：</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hint="eastAsia"/>
          <w:szCs w:val="21"/>
          <w:u w:val="single"/>
        </w:rPr>
        <w:t xml:space="preserve">   </w:t>
      </w:r>
      <w:r w:rsidRPr="00683BB2">
        <w:rPr>
          <w:rFonts w:ascii="宋体" w:hAnsi="宋体" w:cs="宋体" w:hint="eastAsia"/>
          <w:szCs w:val="21"/>
        </w:rPr>
        <w:t xml:space="preserve">   供应商（乙方）：</w:t>
      </w:r>
      <w:r w:rsidRPr="00683BB2">
        <w:rPr>
          <w:rFonts w:ascii="宋体" w:hAnsi="宋体" w:cs="宋体"/>
          <w:szCs w:val="21"/>
          <w:u w:val="single"/>
        </w:rPr>
        <w:t xml:space="preserve">                    </w:t>
      </w:r>
      <w:r w:rsidRPr="00683BB2">
        <w:rPr>
          <w:rFonts w:ascii="宋体" w:hAnsi="宋体" w:cs="宋体" w:hint="eastAsia"/>
          <w:szCs w:val="21"/>
        </w:rPr>
        <w:t xml:space="preserve">    </w:t>
      </w:r>
    </w:p>
    <w:p w14:paraId="6B640CDB" w14:textId="77777777" w:rsidR="003827AD" w:rsidRPr="00683BB2" w:rsidRDefault="007216DD">
      <w:pPr>
        <w:spacing w:line="360" w:lineRule="auto"/>
        <w:rPr>
          <w:rFonts w:ascii="宋体" w:hAnsi="宋体" w:cs="宋体"/>
          <w:szCs w:val="21"/>
          <w:u w:val="single"/>
        </w:rPr>
      </w:pPr>
      <w:r w:rsidRPr="00683BB2">
        <w:rPr>
          <w:rFonts w:ascii="宋体" w:hAnsi="宋体" w:cs="宋体" w:hint="eastAsia"/>
          <w:szCs w:val="21"/>
        </w:rPr>
        <w:t>项目名称：</w:t>
      </w:r>
      <w:r w:rsidRPr="00683BB2">
        <w:rPr>
          <w:rFonts w:ascii="宋体" w:hAnsi="宋体" w:cs="宋体"/>
          <w:szCs w:val="21"/>
          <w:u w:val="single"/>
        </w:rPr>
        <w:t xml:space="preserve">                       </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szCs w:val="21"/>
        </w:rPr>
        <w:t xml:space="preserve">   </w:t>
      </w:r>
      <w:r w:rsidRPr="00683BB2">
        <w:rPr>
          <w:rFonts w:ascii="宋体" w:hAnsi="宋体" w:cs="宋体" w:hint="eastAsia"/>
          <w:szCs w:val="21"/>
        </w:rPr>
        <w:t>项目编号：</w:t>
      </w:r>
      <w:r w:rsidRPr="00683BB2">
        <w:rPr>
          <w:rFonts w:ascii="宋体" w:hAnsi="宋体" w:cs="宋体"/>
          <w:szCs w:val="21"/>
          <w:u w:val="single"/>
        </w:rPr>
        <w:t xml:space="preserve">                          </w:t>
      </w:r>
    </w:p>
    <w:p w14:paraId="2CA562F7" w14:textId="77777777" w:rsidR="003827AD" w:rsidRPr="00683BB2" w:rsidRDefault="007216DD">
      <w:pPr>
        <w:spacing w:line="360" w:lineRule="auto"/>
        <w:rPr>
          <w:rFonts w:ascii="宋体" w:hAnsi="宋体" w:cs="宋体"/>
          <w:szCs w:val="21"/>
          <w:u w:val="single"/>
        </w:rPr>
      </w:pPr>
      <w:r w:rsidRPr="00683BB2">
        <w:rPr>
          <w:rFonts w:ascii="宋体" w:hAnsi="宋体" w:cs="宋体" w:hint="eastAsia"/>
          <w:szCs w:val="21"/>
        </w:rPr>
        <w:t>签订地点：</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hint="eastAsia"/>
          <w:szCs w:val="21"/>
          <w:u w:val="single"/>
        </w:rPr>
        <w:t xml:space="preserve"> </w:t>
      </w:r>
      <w:r w:rsidRPr="00683BB2">
        <w:rPr>
          <w:rFonts w:ascii="宋体" w:hAnsi="宋体" w:cs="宋体" w:hint="eastAsia"/>
          <w:szCs w:val="21"/>
        </w:rPr>
        <w:t xml:space="preserve">   签订时间：</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hint="eastAsia"/>
          <w:szCs w:val="21"/>
          <w:u w:val="single"/>
        </w:rPr>
        <w:t xml:space="preserve">     </w:t>
      </w:r>
    </w:p>
    <w:p w14:paraId="62D59D66" w14:textId="77777777" w:rsidR="003827AD" w:rsidRPr="00683BB2" w:rsidRDefault="007216DD">
      <w:pPr>
        <w:spacing w:line="360" w:lineRule="auto"/>
        <w:rPr>
          <w:rFonts w:ascii="宋体" w:hAnsi="宋体" w:cs="宋体"/>
          <w:szCs w:val="21"/>
        </w:rPr>
      </w:pPr>
      <w:r w:rsidRPr="00683BB2">
        <w:rPr>
          <w:rFonts w:ascii="宋体" w:hAnsi="宋体" w:cs="宋体" w:hint="eastAsia"/>
          <w:szCs w:val="21"/>
        </w:rPr>
        <w:t>本合同为中小企业预留合同：</w:t>
      </w:r>
      <w:r w:rsidRPr="00683BB2">
        <w:rPr>
          <w:rFonts w:ascii="宋体" w:hAnsi="宋体" w:cs="宋体" w:hint="eastAsia"/>
          <w:szCs w:val="21"/>
          <w:u w:val="single"/>
        </w:rPr>
        <w:t>（是/否）</w:t>
      </w:r>
      <w:r w:rsidRPr="00683BB2">
        <w:rPr>
          <w:rFonts w:ascii="宋体" w:hAnsi="宋体" w:cs="宋体" w:hint="eastAsia"/>
          <w:szCs w:val="21"/>
        </w:rPr>
        <w:t>。</w:t>
      </w:r>
    </w:p>
    <w:p w14:paraId="46B6A18E" w14:textId="77777777" w:rsidR="003827AD" w:rsidRPr="00683BB2" w:rsidRDefault="003827AD">
      <w:pPr>
        <w:spacing w:line="360" w:lineRule="auto"/>
        <w:ind w:firstLine="420"/>
        <w:rPr>
          <w:rFonts w:ascii="宋体" w:hAnsi="宋体" w:cs="宋体"/>
          <w:szCs w:val="21"/>
        </w:rPr>
      </w:pPr>
    </w:p>
    <w:p w14:paraId="62246500"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根据《中华人民共和国政府采购法》、《中华人民共和国民法典》等法律、法规规定，按照</w:t>
      </w:r>
      <w:r w:rsidRPr="00683BB2">
        <w:rPr>
          <w:rFonts w:ascii="宋体" w:hAnsi="宋体" w:hint="eastAsia"/>
          <w:szCs w:val="21"/>
        </w:rPr>
        <w:t>招标文件规定条款和乙方投标文件及其承诺，甲乙双方签订本合同。</w:t>
      </w:r>
    </w:p>
    <w:p w14:paraId="627B0C86"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第一条　合同标的</w:t>
      </w:r>
    </w:p>
    <w:p w14:paraId="6E697DCF" w14:textId="77777777" w:rsidR="003827AD" w:rsidRPr="00683BB2" w:rsidRDefault="007216DD">
      <w:pPr>
        <w:tabs>
          <w:tab w:val="left" w:pos="8280"/>
        </w:tabs>
        <w:spacing w:line="380" w:lineRule="exact"/>
        <w:ind w:right="26" w:firstLine="420"/>
        <w:rPr>
          <w:rFonts w:ascii="宋体" w:hAnsi="宋体"/>
          <w:szCs w:val="21"/>
        </w:rPr>
      </w:pPr>
      <w:r w:rsidRPr="00683BB2">
        <w:rPr>
          <w:rFonts w:ascii="宋体" w:hAnsi="宋体" w:hint="eastAsia"/>
          <w:szCs w:val="21"/>
        </w:rPr>
        <w:t>1.服务项目</w:t>
      </w:r>
    </w:p>
    <w:p w14:paraId="1D344D4C" w14:textId="77777777" w:rsidR="003827AD" w:rsidRPr="00683BB2" w:rsidRDefault="007216DD">
      <w:pPr>
        <w:tabs>
          <w:tab w:val="left" w:pos="8280"/>
        </w:tabs>
        <w:spacing w:line="380" w:lineRule="exact"/>
        <w:ind w:right="26" w:firstLine="420"/>
        <w:rPr>
          <w:rFonts w:ascii="宋体" w:hAnsi="宋体"/>
          <w:szCs w:val="21"/>
        </w:rPr>
      </w:pPr>
      <w:r w:rsidRPr="00683BB2">
        <w:rPr>
          <w:rFonts w:ascii="宋体" w:hAnsi="宋体" w:hint="eastAsia"/>
          <w:szCs w:val="21"/>
        </w:rPr>
        <w:t>乙方接受甲方委托，承担</w:t>
      </w:r>
      <w:r w:rsidRPr="00683BB2">
        <w:rPr>
          <w:rFonts w:ascii="宋体" w:hAnsi="宋体" w:hint="eastAsia"/>
          <w:szCs w:val="21"/>
          <w:u w:val="single"/>
        </w:rPr>
        <w:t xml:space="preserve">            </w:t>
      </w:r>
      <w:r w:rsidRPr="00683BB2">
        <w:rPr>
          <w:rFonts w:ascii="宋体" w:hAnsi="宋体" w:hint="eastAsia"/>
          <w:szCs w:val="21"/>
        </w:rPr>
        <w:t>项目实施工作，并为甲方提供技术服务，以满足甲方对本合同项目服务需求及要求。</w:t>
      </w:r>
      <w:r w:rsidRPr="00683BB2">
        <w:rPr>
          <w:rFonts w:ascii="宋体" w:hAnsi="宋体" w:hint="eastAsia"/>
          <w:b/>
          <w:szCs w:val="21"/>
          <w:u w:val="single"/>
        </w:rPr>
        <w:t>合同总金额（大写）人民币            （¥       ）（详见报价表，即“开标一览表”）</w:t>
      </w:r>
      <w:r w:rsidRPr="00683BB2">
        <w:rPr>
          <w:rFonts w:ascii="宋体" w:hAnsi="宋体" w:hint="eastAsia"/>
          <w:szCs w:val="21"/>
        </w:rPr>
        <w:t>。</w:t>
      </w:r>
    </w:p>
    <w:p w14:paraId="57D951C1" w14:textId="77777777" w:rsidR="003827AD" w:rsidRPr="00683BB2" w:rsidRDefault="007216DD">
      <w:pPr>
        <w:tabs>
          <w:tab w:val="left" w:pos="8280"/>
        </w:tabs>
        <w:spacing w:line="380" w:lineRule="exact"/>
        <w:ind w:right="26" w:firstLine="420"/>
        <w:rPr>
          <w:rFonts w:ascii="宋体" w:hAnsi="宋体"/>
          <w:szCs w:val="21"/>
        </w:rPr>
      </w:pPr>
      <w:r w:rsidRPr="00683BB2">
        <w:rPr>
          <w:rFonts w:ascii="宋体" w:hAnsi="宋体" w:hint="eastAsia"/>
          <w:szCs w:val="21"/>
        </w:rPr>
        <w:t>2.项目服务所应实现的目标及技术要求以招标文件和投标文件承诺约定为准。</w:t>
      </w:r>
    </w:p>
    <w:p w14:paraId="78DB2F96" w14:textId="77777777" w:rsidR="003827AD" w:rsidRPr="00683BB2" w:rsidRDefault="007216DD">
      <w:pPr>
        <w:spacing w:line="380" w:lineRule="exact"/>
        <w:ind w:firstLine="420"/>
        <w:rPr>
          <w:rFonts w:ascii="宋体" w:hAnsi="宋体" w:cs="宋体"/>
          <w:szCs w:val="21"/>
        </w:rPr>
      </w:pPr>
      <w:r w:rsidRPr="00683BB2">
        <w:rPr>
          <w:rFonts w:ascii="宋体" w:hAnsi="宋体" w:hint="eastAsia"/>
          <w:szCs w:val="21"/>
        </w:rPr>
        <w:t>3.本合同为整体服务包干项目，合同总金额包含所有服务内容，甲方不再向乙方支付任何其他费用。</w:t>
      </w:r>
    </w:p>
    <w:p w14:paraId="1C65F220"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第二条　质量保证</w:t>
      </w:r>
    </w:p>
    <w:p w14:paraId="7CB550D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乙方所提供的技术服务及售后服务内容必须与投标文件及其承诺相一致，有国家强制性标准的，必须符合国家强制性标准的规定，没有国家强制性标准但有其他地方或行业强制性标准的，必须符合相关强制性标准的规定。</w:t>
      </w:r>
    </w:p>
    <w:p w14:paraId="2D4BBEA6" w14:textId="77777777" w:rsidR="003827AD" w:rsidRPr="00683BB2" w:rsidRDefault="007216DD">
      <w:pPr>
        <w:spacing w:line="380" w:lineRule="exact"/>
        <w:ind w:firstLine="422"/>
        <w:rPr>
          <w:rFonts w:ascii="宋体" w:hAnsi="宋体" w:cs="宋体"/>
          <w:szCs w:val="21"/>
        </w:rPr>
      </w:pPr>
      <w:r w:rsidRPr="00683BB2">
        <w:rPr>
          <w:rFonts w:ascii="宋体" w:hAnsi="宋体" w:cs="宋体" w:hint="eastAsia"/>
          <w:b/>
          <w:szCs w:val="21"/>
        </w:rPr>
        <w:t>第三条　权利保证</w:t>
      </w:r>
    </w:p>
    <w:p w14:paraId="5713E4FB"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w:t>
      </w:r>
      <w:r w:rsidRPr="00683BB2">
        <w:rPr>
          <w:rFonts w:ascii="宋体" w:hAnsi="宋体" w:cs="宋体"/>
          <w:szCs w:val="21"/>
        </w:rPr>
        <w:t>.</w:t>
      </w:r>
      <w:r w:rsidRPr="00683BB2">
        <w:rPr>
          <w:rFonts w:ascii="宋体" w:hAnsi="宋体" w:cs="宋体" w:hint="eastAsia"/>
          <w:szCs w:val="21"/>
        </w:rPr>
        <w:t>乙方应保证所提供服务在使用时不会侵犯任何第三方的专利权、商标权、工业设计权等知识产权及其他合法权利，且所有权、处分权等没有受到任何限制，乙方保证任何第三方不能对其向甲方提供的技术服务主张权利，即乙方向甲方承担本合同标的</w:t>
      </w:r>
      <w:proofErr w:type="gramStart"/>
      <w:r w:rsidRPr="00683BB2">
        <w:rPr>
          <w:rFonts w:ascii="宋体" w:hAnsi="宋体" w:cs="宋体" w:hint="eastAsia"/>
          <w:szCs w:val="21"/>
        </w:rPr>
        <w:t>的</w:t>
      </w:r>
      <w:proofErr w:type="gramEnd"/>
      <w:r w:rsidRPr="00683BB2">
        <w:rPr>
          <w:rFonts w:ascii="宋体" w:hAnsi="宋体" w:cs="宋体" w:hint="eastAsia"/>
          <w:szCs w:val="21"/>
        </w:rPr>
        <w:t>权利瑕疵担保义务。</w:t>
      </w:r>
    </w:p>
    <w:p w14:paraId="4A1DC529"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w:t>
      </w:r>
      <w:r w:rsidRPr="00683BB2">
        <w:rPr>
          <w:rFonts w:ascii="宋体" w:hAnsi="宋体" w:cs="宋体"/>
          <w:szCs w:val="21"/>
        </w:rPr>
        <w:t>.</w:t>
      </w:r>
      <w:r w:rsidRPr="00683BB2">
        <w:rPr>
          <w:rFonts w:ascii="宋体" w:hAnsi="宋体" w:cs="宋体" w:hint="eastAsia"/>
          <w:szCs w:val="21"/>
        </w:rPr>
        <w:t>没有甲方事先书面同意，乙方不得将由甲方提供的有关合同或者任何合同条文、规格、计划、图纸、样品或者资料提供给与履行本合同无关的任何其他人。即使</w:t>
      </w:r>
      <w:proofErr w:type="gramStart"/>
      <w:r w:rsidRPr="00683BB2">
        <w:rPr>
          <w:rFonts w:ascii="宋体" w:hAnsi="宋体" w:cs="宋体" w:hint="eastAsia"/>
          <w:szCs w:val="21"/>
        </w:rPr>
        <w:t>向履行</w:t>
      </w:r>
      <w:proofErr w:type="gramEnd"/>
      <w:r w:rsidRPr="00683BB2">
        <w:rPr>
          <w:rFonts w:ascii="宋体" w:hAnsi="宋体" w:cs="宋体" w:hint="eastAsia"/>
          <w:szCs w:val="21"/>
        </w:rPr>
        <w:t>本合同有关的人员提供，也应注意保密并限于履行合同的必需范围。乙方的保密义务持续有效，不因为本合同履行终止、解除或者无效而解除。</w:t>
      </w:r>
    </w:p>
    <w:p w14:paraId="34D05016"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3</w:t>
      </w:r>
      <w:r w:rsidRPr="00683BB2">
        <w:rPr>
          <w:rFonts w:ascii="宋体" w:hAnsi="宋体" w:cs="宋体" w:hint="eastAsia"/>
          <w:szCs w:val="21"/>
        </w:rPr>
        <w:t>.甲方根据工作需要，可为乙方提供相关资料等。</w:t>
      </w:r>
    </w:p>
    <w:p w14:paraId="39775C47"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4</w:t>
      </w:r>
      <w:r w:rsidRPr="00683BB2">
        <w:rPr>
          <w:rFonts w:ascii="宋体" w:hAnsi="宋体" w:cs="宋体" w:hint="eastAsia"/>
          <w:szCs w:val="21"/>
        </w:rPr>
        <w:t>.甲方有权定期了解乙方工作进展情况，并对乙方工作进行监督，提出合理建议。</w:t>
      </w:r>
    </w:p>
    <w:p w14:paraId="4A32FBCB"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lastRenderedPageBreak/>
        <w:t>5</w:t>
      </w:r>
      <w:r w:rsidRPr="00683BB2">
        <w:rPr>
          <w:rFonts w:ascii="宋体" w:hAnsi="宋体" w:cs="宋体" w:hint="eastAsia"/>
          <w:szCs w:val="21"/>
        </w:rPr>
        <w:t>.乙方应在规定时间节点内完成项目工作。</w:t>
      </w:r>
    </w:p>
    <w:p w14:paraId="1BC0FD80"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6</w:t>
      </w:r>
      <w:r w:rsidRPr="00683BB2">
        <w:rPr>
          <w:rFonts w:ascii="宋体" w:hAnsi="宋体" w:cs="宋体" w:hint="eastAsia"/>
          <w:szCs w:val="21"/>
        </w:rPr>
        <w:t>.乙方应委派具有相应能力、经验的员工为甲方提供服务，合同履行过程中，未经甲方同意，乙方不得随意更换项目人员（</w:t>
      </w:r>
      <w:proofErr w:type="gramStart"/>
      <w:r w:rsidRPr="00683BB2">
        <w:rPr>
          <w:rFonts w:ascii="宋体" w:hAnsi="宋体" w:cs="宋体" w:hint="eastAsia"/>
          <w:szCs w:val="21"/>
        </w:rPr>
        <w:t>见合同</w:t>
      </w:r>
      <w:proofErr w:type="gramEnd"/>
      <w:r w:rsidRPr="00683BB2">
        <w:rPr>
          <w:rFonts w:ascii="宋体" w:hAnsi="宋体" w:cs="宋体" w:hint="eastAsia"/>
          <w:szCs w:val="21"/>
        </w:rPr>
        <w:t>附件《项目实施人员一览表》）。</w:t>
      </w:r>
    </w:p>
    <w:p w14:paraId="115A09A8"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7</w:t>
      </w:r>
      <w:r w:rsidRPr="00683BB2">
        <w:rPr>
          <w:rFonts w:ascii="宋体" w:hAnsi="宋体" w:cs="宋体" w:hint="eastAsia"/>
          <w:szCs w:val="21"/>
        </w:rPr>
        <w:t>.合同履行过程中，乙方应根据甲方要求，定期向甲方汇报工作进展，并接受甲方监督。</w:t>
      </w:r>
    </w:p>
    <w:p w14:paraId="6B15EE9A"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8</w:t>
      </w:r>
      <w:r w:rsidRPr="00683BB2">
        <w:rPr>
          <w:rFonts w:ascii="宋体" w:hAnsi="宋体" w:cs="宋体" w:hint="eastAsia"/>
          <w:szCs w:val="21"/>
        </w:rPr>
        <w:t>.乙方有权根据本合同约定及工作需要，要求甲方提供与项目建设有关的信息与资料。</w:t>
      </w:r>
    </w:p>
    <w:p w14:paraId="55BE531F"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9</w:t>
      </w:r>
      <w:r w:rsidRPr="00683BB2">
        <w:rPr>
          <w:rFonts w:ascii="宋体" w:hAnsi="宋体" w:cs="宋体" w:hint="eastAsia"/>
          <w:szCs w:val="21"/>
        </w:rPr>
        <w:t>.乙方有权要求甲方配合其工作，并要求甲方提供必要的协助。</w:t>
      </w:r>
    </w:p>
    <w:p w14:paraId="0E25589B" w14:textId="77777777" w:rsidR="003827AD" w:rsidRPr="00683BB2" w:rsidRDefault="007216DD">
      <w:pPr>
        <w:spacing w:line="380" w:lineRule="exact"/>
        <w:ind w:firstLine="420"/>
        <w:rPr>
          <w:rFonts w:ascii="宋体" w:hAnsi="宋体" w:cs="宋体"/>
          <w:szCs w:val="21"/>
        </w:rPr>
      </w:pPr>
      <w:r w:rsidRPr="00683BB2">
        <w:rPr>
          <w:rFonts w:ascii="宋体" w:hAnsi="宋体" w:cs="宋体"/>
          <w:szCs w:val="21"/>
        </w:rPr>
        <w:t>10</w:t>
      </w:r>
      <w:r w:rsidRPr="00683BB2">
        <w:rPr>
          <w:rFonts w:ascii="宋体" w:hAnsi="宋体" w:cs="宋体" w:hint="eastAsia"/>
          <w:szCs w:val="21"/>
        </w:rPr>
        <w:t>.乙方应按招标文件规定及投标承诺的时间向甲方提供项目实施工作有关技术资料。</w:t>
      </w:r>
    </w:p>
    <w:p w14:paraId="51F90912"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11.乙方保证所提供或交付的技术服务所有权完全属于</w:t>
      </w:r>
      <w:proofErr w:type="gramStart"/>
      <w:r w:rsidRPr="00683BB2">
        <w:rPr>
          <w:rFonts w:ascii="宋体" w:hAnsi="宋体" w:cs="宋体" w:hint="eastAsia"/>
          <w:szCs w:val="21"/>
        </w:rPr>
        <w:t>乙方且</w:t>
      </w:r>
      <w:proofErr w:type="gramEnd"/>
      <w:r w:rsidRPr="00683BB2">
        <w:rPr>
          <w:rFonts w:ascii="宋体" w:hAnsi="宋体" w:cs="宋体" w:hint="eastAsia"/>
          <w:szCs w:val="21"/>
        </w:rPr>
        <w:t>无任何抵押、质押、查封等产权及权利瑕疵。</w:t>
      </w:r>
    </w:p>
    <w:p w14:paraId="6D28D917"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12.乙方所交付的技术成果知识产权均归甲方所有。</w:t>
      </w:r>
    </w:p>
    <w:p w14:paraId="72A39F96" w14:textId="77777777" w:rsidR="003827AD" w:rsidRPr="00683BB2" w:rsidRDefault="007216DD">
      <w:pPr>
        <w:spacing w:line="380" w:lineRule="exact"/>
        <w:ind w:firstLine="422"/>
        <w:rPr>
          <w:rFonts w:ascii="宋体" w:hAnsi="宋体" w:cs="宋体"/>
          <w:szCs w:val="21"/>
        </w:rPr>
      </w:pPr>
      <w:r w:rsidRPr="00683BB2">
        <w:rPr>
          <w:rFonts w:ascii="宋体" w:hAnsi="宋体" w:cs="宋体" w:hint="eastAsia"/>
          <w:b/>
          <w:szCs w:val="21"/>
        </w:rPr>
        <w:t>第四条　服务期限和验收</w:t>
      </w:r>
    </w:p>
    <w:p w14:paraId="4B9C377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w:t>
      </w:r>
      <w:r w:rsidRPr="00683BB2">
        <w:rPr>
          <w:rFonts w:ascii="宋体" w:hAnsi="宋体" w:cs="宋体"/>
          <w:szCs w:val="21"/>
        </w:rPr>
        <w:t>.</w:t>
      </w:r>
      <w:r w:rsidRPr="00683BB2">
        <w:rPr>
          <w:rFonts w:ascii="宋体" w:hAnsi="宋体" w:hint="eastAsia"/>
          <w:szCs w:val="21"/>
        </w:rPr>
        <w:t>服务期限</w:t>
      </w:r>
      <w:r w:rsidRPr="00683BB2">
        <w:rPr>
          <w:rFonts w:ascii="宋体" w:hAnsi="宋体" w:cs="宋体" w:hint="eastAsia"/>
          <w:szCs w:val="21"/>
        </w:rPr>
        <w:t>：</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hint="eastAsia"/>
          <w:szCs w:val="21"/>
        </w:rPr>
        <w:t>，服务地点：</w:t>
      </w:r>
      <w:r w:rsidRPr="00683BB2">
        <w:rPr>
          <w:rFonts w:ascii="宋体" w:hAnsi="宋体" w:cs="宋体" w:hint="eastAsia"/>
          <w:szCs w:val="21"/>
          <w:u w:val="single"/>
        </w:rPr>
        <w:t xml:space="preserve"> </w:t>
      </w:r>
      <w:r w:rsidRPr="00683BB2">
        <w:rPr>
          <w:rFonts w:ascii="宋体" w:hAnsi="宋体" w:cs="宋体"/>
          <w:szCs w:val="21"/>
          <w:u w:val="single"/>
        </w:rPr>
        <w:t xml:space="preserve">            </w:t>
      </w:r>
      <w:r w:rsidRPr="00683BB2">
        <w:rPr>
          <w:rFonts w:ascii="宋体" w:hAnsi="宋体" w:cs="宋体" w:hint="eastAsia"/>
          <w:szCs w:val="21"/>
        </w:rPr>
        <w:t>。</w:t>
      </w:r>
    </w:p>
    <w:p w14:paraId="1D957F71"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w:t>
      </w:r>
      <w:r w:rsidRPr="00683BB2">
        <w:rPr>
          <w:rFonts w:ascii="宋体" w:hAnsi="宋体" w:cs="宋体"/>
          <w:szCs w:val="21"/>
        </w:rPr>
        <w:t>.</w:t>
      </w:r>
      <w:r w:rsidRPr="00683BB2">
        <w:rPr>
          <w:rFonts w:ascii="宋体" w:hAnsi="宋体" w:cs="宋体" w:hint="eastAsia"/>
          <w:szCs w:val="21"/>
        </w:rPr>
        <w:t>乙方应按投标文件及其承诺向甲方提供相应的服务，并提供所服务内容的相关技术资料。</w:t>
      </w:r>
    </w:p>
    <w:p w14:paraId="786B97D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w:t>
      </w:r>
      <w:r w:rsidRPr="00683BB2">
        <w:rPr>
          <w:rFonts w:ascii="宋体" w:hAnsi="宋体" w:cs="宋体"/>
          <w:szCs w:val="21"/>
        </w:rPr>
        <w:t>.</w:t>
      </w:r>
      <w:r w:rsidRPr="00683BB2">
        <w:rPr>
          <w:rFonts w:ascii="宋体" w:hAnsi="宋体" w:cs="宋体" w:hint="eastAsia"/>
          <w:szCs w:val="21"/>
        </w:rPr>
        <w:t>乙方提供不符合投标文件及其承诺以及本合同规定的服务成果，甲方有权拒绝接受。</w:t>
      </w:r>
    </w:p>
    <w:p w14:paraId="778609A5"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4</w:t>
      </w:r>
      <w:r w:rsidRPr="00683BB2">
        <w:rPr>
          <w:rFonts w:ascii="宋体" w:hAnsi="宋体"/>
          <w:szCs w:val="21"/>
        </w:rPr>
        <w:t>.</w:t>
      </w:r>
      <w:r w:rsidRPr="00683BB2">
        <w:rPr>
          <w:rFonts w:ascii="宋体" w:hAnsi="宋体" w:hint="eastAsia"/>
          <w:szCs w:val="21"/>
        </w:rPr>
        <w:t>乙方完成服务后应及时书面通知甲方进行验收，甲方应在收到通知后五个工作日内进行验收，逾期不开始验收的，乙方可视同验收合格。验收合格后由甲乙双方签署验收单并加盖采购人公章，甲乙双方各执一份。</w:t>
      </w:r>
    </w:p>
    <w:p w14:paraId="3B9C375B" w14:textId="77777777" w:rsidR="003827AD" w:rsidRPr="00683BB2" w:rsidRDefault="007216DD">
      <w:pPr>
        <w:spacing w:line="380" w:lineRule="exact"/>
        <w:ind w:firstLine="420"/>
        <w:rPr>
          <w:rFonts w:ascii="宋体" w:hAnsi="宋体"/>
          <w:szCs w:val="21"/>
        </w:rPr>
      </w:pPr>
      <w:r w:rsidRPr="00683BB2">
        <w:rPr>
          <w:rFonts w:ascii="宋体" w:hAnsi="宋体" w:cs="宋体" w:hint="eastAsia"/>
          <w:szCs w:val="21"/>
        </w:rPr>
        <w:t>5</w:t>
      </w:r>
      <w:r w:rsidRPr="00683BB2">
        <w:rPr>
          <w:rFonts w:ascii="宋体" w:hAnsi="宋体" w:cs="宋体"/>
          <w:szCs w:val="21"/>
        </w:rPr>
        <w:t>.</w:t>
      </w:r>
      <w:r w:rsidRPr="00683BB2">
        <w:rPr>
          <w:rFonts w:ascii="宋体" w:hAnsi="宋体" w:cs="宋体" w:hint="eastAsia"/>
          <w:szCs w:val="21"/>
        </w:rPr>
        <w:t>甲乙双方应按照《</w:t>
      </w:r>
      <w:r w:rsidRPr="00683BB2">
        <w:rPr>
          <w:rFonts w:ascii="宋体" w:hAnsi="宋体" w:cs="宋体"/>
          <w:szCs w:val="21"/>
        </w:rPr>
        <w:t>广西壮族自治区政府采购项目履约验收管理办法</w:t>
      </w:r>
      <w:r w:rsidRPr="00683BB2">
        <w:rPr>
          <w:rFonts w:ascii="宋体" w:hAnsi="宋体" w:cs="宋体" w:hint="eastAsia"/>
          <w:szCs w:val="21"/>
        </w:rPr>
        <w:t>》、双方合同、投标文件及其承诺验收。</w:t>
      </w:r>
    </w:p>
    <w:p w14:paraId="6F5100BE"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6</w:t>
      </w:r>
      <w:r w:rsidRPr="00683BB2">
        <w:rPr>
          <w:rFonts w:ascii="宋体" w:hAnsi="宋体" w:cs="宋体"/>
          <w:szCs w:val="21"/>
        </w:rPr>
        <w:t>.</w:t>
      </w:r>
      <w:r w:rsidRPr="00683BB2">
        <w:rPr>
          <w:rFonts w:ascii="宋体" w:hAnsi="宋体" w:cs="宋体" w:hint="eastAsia"/>
          <w:szCs w:val="21"/>
        </w:rPr>
        <w:t>甲方在初步验收或者最终验收过程中如发现乙方提供的服务成果不满足投标文件及其承诺，以及本合同规定的，可暂缓向乙方付款，直到乙方及时完善并提交相应的服务成果且经甲方验收合格后，方可办理付款。</w:t>
      </w:r>
    </w:p>
    <w:p w14:paraId="554A7523"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7.甲方验收时以书面形式提出异议的，乙方应自收到甲方书面异议后五个工作日内及时予以解决，否则甲方有权</w:t>
      </w:r>
      <w:proofErr w:type="gramStart"/>
      <w:r w:rsidRPr="00683BB2">
        <w:rPr>
          <w:rFonts w:ascii="宋体" w:hAnsi="宋体" w:cs="宋体" w:hint="eastAsia"/>
          <w:szCs w:val="21"/>
        </w:rPr>
        <w:t>不</w:t>
      </w:r>
      <w:proofErr w:type="gramEnd"/>
      <w:r w:rsidRPr="00683BB2">
        <w:rPr>
          <w:rFonts w:ascii="宋体" w:hAnsi="宋体" w:cs="宋体" w:hint="eastAsia"/>
          <w:szCs w:val="21"/>
        </w:rPr>
        <w:t>出具服务验收合格单。</w:t>
      </w:r>
    </w:p>
    <w:p w14:paraId="262DECBE"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8.验收时乙方必须在现场，验收完毕后做出验收结果报告。</w:t>
      </w:r>
    </w:p>
    <w:p w14:paraId="237EA8C7" w14:textId="77777777" w:rsidR="003827AD" w:rsidRPr="00683BB2" w:rsidRDefault="007216DD">
      <w:pPr>
        <w:spacing w:line="380" w:lineRule="exact"/>
        <w:ind w:firstLine="422"/>
        <w:rPr>
          <w:rFonts w:ascii="宋体" w:hAnsi="宋体" w:cs="宋体"/>
          <w:szCs w:val="21"/>
          <w:u w:val="single"/>
        </w:rPr>
      </w:pPr>
      <w:r w:rsidRPr="00683BB2">
        <w:rPr>
          <w:rFonts w:ascii="宋体" w:hAnsi="宋体" w:cs="宋体" w:hint="eastAsia"/>
          <w:b/>
          <w:szCs w:val="21"/>
        </w:rPr>
        <w:t>第五条　付款方式</w:t>
      </w:r>
    </w:p>
    <w:p w14:paraId="23C77DCF"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甲乙双方同意本合同金额的支付按以下第 2 项约定执行：</w:t>
      </w:r>
    </w:p>
    <w:p w14:paraId="5694FA50"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1.一次性支付</w:t>
      </w:r>
    </w:p>
    <w:p w14:paraId="75F39A21"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2.分期支付</w:t>
      </w:r>
    </w:p>
    <w:p w14:paraId="7A7C1CFB"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(1)合同签订后，乙方应同时与甲方签订保密协议，并向甲方提供履约承诺函，与甲方支付同等金额的合法、有效增值税发票，及书面付款申请后，甲方在10个工作日内向乙方支付合同总金额50%的预付款，即：人民币        （￥      ）；</w:t>
      </w:r>
    </w:p>
    <w:p w14:paraId="153E7EB4"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(2)乙方履约完成前三个月的运维服务，且乙方向甲方提交合同总金额  %等值的履约保函等文件（有效期应不少于15个月），即：人民币        （￥      ）；</w:t>
      </w:r>
    </w:p>
    <w:p w14:paraId="704D9077"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lastRenderedPageBreak/>
        <w:t>并提供与甲方支付同等金额的合法、有效增值税发票后，由乙方提出书面付款申请，甲方在10个工作日内向乙方支付合同总金额35%的合同款，即：人民币        （￥      ）；</w:t>
      </w:r>
    </w:p>
    <w:p w14:paraId="00272320"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(3)退履约保证金：合同服务期结束后，乙方向甲方提出项目竣工验收申请，项目竣工验收合格后，乙方向甲方提出书面退履约保证金申请之日起5个工作日内，甲方向乙方退还合同总金额  %非现金方式的履约保证金；</w:t>
      </w:r>
    </w:p>
    <w:p w14:paraId="6C7498C4"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(4)乙方在合同期内发生特大事故或累计第二次发生重大事故的，甲方可终止合同，以及按对乙方进行违约追责和损失索赔。</w:t>
      </w:r>
    </w:p>
    <w:p w14:paraId="3B047E79"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3.乙方应在规定时间按要求完成服务工作，并按本合同及投标承诺提供技术服务，合同期间，甲方</w:t>
      </w:r>
      <w:proofErr w:type="gramStart"/>
      <w:r w:rsidRPr="00683BB2">
        <w:rPr>
          <w:rFonts w:ascii="宋体" w:hAnsi="宋体" w:hint="eastAsia"/>
          <w:szCs w:val="21"/>
        </w:rPr>
        <w:t>不</w:t>
      </w:r>
      <w:proofErr w:type="gramEnd"/>
      <w:r w:rsidRPr="00683BB2">
        <w:rPr>
          <w:rFonts w:ascii="宋体" w:hAnsi="宋体" w:hint="eastAsia"/>
          <w:szCs w:val="21"/>
        </w:rPr>
        <w:t>另行支付任何费用。</w:t>
      </w:r>
    </w:p>
    <w:p w14:paraId="15A1C802"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第六条　履约保证金</w:t>
      </w:r>
    </w:p>
    <w:p w14:paraId="0BC98D97"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1.履约保证金金额：按中标金额（即合同金额）的</w:t>
      </w:r>
      <w:r w:rsidRPr="00683BB2">
        <w:rPr>
          <w:rFonts w:ascii="宋体" w:hAnsi="宋体"/>
          <w:szCs w:val="21"/>
          <w:u w:val="single"/>
        </w:rPr>
        <w:t xml:space="preserve">  </w:t>
      </w:r>
      <w:r w:rsidRPr="00683BB2">
        <w:rPr>
          <w:rFonts w:ascii="宋体" w:hAnsi="宋体" w:hint="eastAsia"/>
          <w:szCs w:val="21"/>
        </w:rPr>
        <w:t>%收取。</w:t>
      </w:r>
    </w:p>
    <w:p w14:paraId="72D2BFFC"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2.履约保证金提交方式：银行转账、支票、汇票、本票或者银行、保险机构出具的保函等非现金方式。</w:t>
      </w:r>
    </w:p>
    <w:p w14:paraId="44C5552A"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3.履约保证金退付方式、时间及条件：项目服务验收合格后，由乙方向甲方提供审签完成的《政府采购项目合同验收书》（详见</w:t>
      </w:r>
      <w:proofErr w:type="gramStart"/>
      <w:r w:rsidRPr="00683BB2">
        <w:rPr>
          <w:rFonts w:ascii="宋体" w:hAnsi="宋体" w:hint="eastAsia"/>
          <w:szCs w:val="21"/>
        </w:rPr>
        <w:t>桂财采〔2015〕</w:t>
      </w:r>
      <w:proofErr w:type="gramEnd"/>
      <w:r w:rsidRPr="00683BB2">
        <w:rPr>
          <w:rFonts w:ascii="宋体" w:hAnsi="宋体" w:hint="eastAsia"/>
          <w:szCs w:val="21"/>
        </w:rPr>
        <w:t>22号）及《政府采购项目履约保证金退付意见书》，甲方在收到合格材料后5个工作日内办理退还手续（不计利息）。</w:t>
      </w:r>
    </w:p>
    <w:p w14:paraId="21CDD3BB"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第七条  税费</w:t>
      </w:r>
    </w:p>
    <w:p w14:paraId="5161A4DA"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本合同执行中相关的一切税费均由乙方负担，合同另有约定的除外。</w:t>
      </w:r>
    </w:p>
    <w:p w14:paraId="7A747022"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第八条  保密条款</w:t>
      </w:r>
    </w:p>
    <w:p w14:paraId="313D69C4" w14:textId="77777777" w:rsidR="003827AD" w:rsidRPr="00683BB2" w:rsidRDefault="007216DD">
      <w:pPr>
        <w:spacing w:line="380" w:lineRule="exact"/>
        <w:ind w:firstLine="420"/>
        <w:rPr>
          <w:rFonts w:ascii="宋体" w:hAnsi="宋体" w:cs="宋体"/>
          <w:bCs/>
          <w:szCs w:val="21"/>
        </w:rPr>
      </w:pPr>
      <w:r w:rsidRPr="00683BB2">
        <w:rPr>
          <w:rFonts w:ascii="宋体" w:hAnsi="宋体" w:cs="宋体" w:hint="eastAsia"/>
          <w:bCs/>
          <w:szCs w:val="21"/>
        </w:rPr>
        <w:t>1.乙方应当按照法律、法规的规定和合同约定履行数据安全保护义务，未经甲方书面许可，不得擅自留存、使用、泄露或者向第三方提供数据。乙方须与甲方签订保密工作协议，进一步落实安全保密要求，明确相关责任。乙方与拟投入项目的人员不得以任何形式向第三方透露本项目的任何内容，不得使用本项目对外宣传。</w:t>
      </w:r>
    </w:p>
    <w:p w14:paraId="609F7DD5" w14:textId="77777777" w:rsidR="003827AD" w:rsidRPr="00683BB2" w:rsidRDefault="007216DD">
      <w:pPr>
        <w:spacing w:line="380" w:lineRule="exact"/>
        <w:ind w:firstLine="420"/>
        <w:rPr>
          <w:rFonts w:ascii="宋体" w:hAnsi="宋体" w:cs="宋体"/>
          <w:bCs/>
          <w:szCs w:val="21"/>
        </w:rPr>
      </w:pPr>
      <w:r w:rsidRPr="00683BB2">
        <w:rPr>
          <w:rFonts w:ascii="宋体" w:hAnsi="宋体" w:cs="宋体" w:hint="eastAsia"/>
          <w:bCs/>
          <w:szCs w:val="21"/>
        </w:rPr>
        <w:t>2.乙方进行运维工作，不得对用户的数据进行拷贝、备份、加密、传输等操作，同时不得对外泄露用户数据资料（包括自然人、法人和其他共享数据）的具体内容，否则由此引起的用户损失、相关社会和法律责任，由乙方负责承担。乙方必须协助用户采取各种管理和技术的手段，确保用户的数据</w:t>
      </w:r>
      <w:proofErr w:type="gramStart"/>
      <w:r w:rsidRPr="00683BB2">
        <w:rPr>
          <w:rFonts w:ascii="宋体" w:hAnsi="宋体" w:cs="宋体" w:hint="eastAsia"/>
          <w:bCs/>
          <w:szCs w:val="21"/>
        </w:rPr>
        <w:t>不</w:t>
      </w:r>
      <w:proofErr w:type="gramEnd"/>
      <w:r w:rsidRPr="00683BB2">
        <w:rPr>
          <w:rFonts w:ascii="宋体" w:hAnsi="宋体" w:cs="宋体" w:hint="eastAsia"/>
          <w:bCs/>
          <w:szCs w:val="21"/>
        </w:rPr>
        <w:t>外传和泄露。</w:t>
      </w:r>
    </w:p>
    <w:p w14:paraId="58C120A1" w14:textId="77777777" w:rsidR="003827AD" w:rsidRPr="00683BB2" w:rsidRDefault="007216DD">
      <w:pPr>
        <w:spacing w:line="380" w:lineRule="exact"/>
        <w:ind w:firstLine="420"/>
        <w:rPr>
          <w:rFonts w:ascii="宋体" w:hAnsi="宋体" w:cs="宋体"/>
          <w:bCs/>
          <w:szCs w:val="21"/>
        </w:rPr>
      </w:pPr>
      <w:r w:rsidRPr="00683BB2">
        <w:rPr>
          <w:rFonts w:ascii="宋体" w:hAnsi="宋体" w:cs="宋体" w:hint="eastAsia"/>
          <w:bCs/>
          <w:szCs w:val="21"/>
        </w:rPr>
        <w:t>3.乙方对项目涉及的软件、资料、账号、密码等负有安全保密责任，并需承担因为未尽安全保密责任而引起的损失。项目在运</w:t>
      </w:r>
      <w:proofErr w:type="gramStart"/>
      <w:r w:rsidRPr="00683BB2">
        <w:rPr>
          <w:rFonts w:ascii="宋体" w:hAnsi="宋体" w:cs="宋体" w:hint="eastAsia"/>
          <w:bCs/>
          <w:szCs w:val="21"/>
        </w:rPr>
        <w:t>维过程</w:t>
      </w:r>
      <w:proofErr w:type="gramEnd"/>
      <w:r w:rsidRPr="00683BB2">
        <w:rPr>
          <w:rFonts w:ascii="宋体" w:hAnsi="宋体" w:cs="宋体" w:hint="eastAsia"/>
          <w:bCs/>
          <w:szCs w:val="21"/>
        </w:rPr>
        <w:t>中，所用软件平台系统、数据库、接口、硬件设备的用户管理、权限管理、密码管理等统一由甲方负责管理并授权乙方使用，乙方不得在任何环节擅自修改或额外设置用户和密码。乙方需做好信息安全保密工作，非授权用户不能使用系统和数据。</w:t>
      </w:r>
    </w:p>
    <w:p w14:paraId="0C80C5A3"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第九条　违约责任</w:t>
      </w:r>
    </w:p>
    <w:p w14:paraId="2EEEEBC3"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1.乙方应向甲方支付的违约金、赔偿金，甲方有权在应付未付合同款中扣除，违约金不足以弥补甲方损失的，甲方可继续向乙方追偿，乙方所有赔偿金总额不得超过本项目合同总</w:t>
      </w:r>
      <w:r w:rsidRPr="00683BB2">
        <w:rPr>
          <w:rFonts w:ascii="宋体" w:hAnsi="宋体" w:hint="eastAsia"/>
          <w:szCs w:val="21"/>
        </w:rPr>
        <w:lastRenderedPageBreak/>
        <w:t>金额。</w:t>
      </w:r>
    </w:p>
    <w:p w14:paraId="0C4DAB84"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2.若因乙方原因而未能履行合同或未达到合同约定的要求，甲方有权书面敦促乙方履行合同，乙方应在收到甲方书面通知之日起七日内给予书面答复并进行整改；如乙方在上述时间未答复，或无故拖延履行合同超过</w:t>
      </w:r>
      <w:r w:rsidRPr="00683BB2">
        <w:rPr>
          <w:rFonts w:ascii="宋体" w:hAnsi="宋体"/>
          <w:szCs w:val="21"/>
        </w:rPr>
        <w:t>30</w:t>
      </w:r>
      <w:r w:rsidRPr="00683BB2">
        <w:rPr>
          <w:rFonts w:ascii="宋体" w:hAnsi="宋体" w:hint="eastAsia"/>
          <w:szCs w:val="21"/>
        </w:rPr>
        <w:t>日，或经2次整改后仍未达到甲方要求，甲方有权书面通知乙方解除本合同，且无需支付合同解除后的合同后续费用。同时，乙方必须退还甲方已付出的所有服务费用，并赔偿由此给甲方造成的全部损失。</w:t>
      </w:r>
    </w:p>
    <w:p w14:paraId="016D56DF"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3.乙方或乙方人员违反保密义务时，甲方有权书面通知乙方解除合同，且无需支付合同解除后的合同后续费用。同时，乙方必须退还甲方已付出的所有费用，并赔偿由此给甲方造成的全部损失。</w:t>
      </w:r>
    </w:p>
    <w:p w14:paraId="640D78DB"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4.乙方应当保证有权销售本合同的所有产品或技术服务，不会因此侵犯到第三人的所有权、知识产权等一切权利。属于第三人拥有知识产权的已经取得第三人合法授权，甲方有权不受限制的使用。若因违反本款约定引起的第三</w:t>
      </w:r>
      <w:proofErr w:type="gramStart"/>
      <w:r w:rsidRPr="00683BB2">
        <w:rPr>
          <w:rFonts w:ascii="宋体" w:hAnsi="宋体" w:hint="eastAsia"/>
          <w:szCs w:val="21"/>
        </w:rPr>
        <w:t>方任何</w:t>
      </w:r>
      <w:proofErr w:type="gramEnd"/>
      <w:r w:rsidRPr="00683BB2">
        <w:rPr>
          <w:rFonts w:ascii="宋体" w:hAnsi="宋体" w:hint="eastAsia"/>
          <w:szCs w:val="21"/>
        </w:rPr>
        <w:t>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5F5667E5"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5.甲方根据本合同约定而解除合同的，有权不予支付任何款项给乙方，已经支付的，乙方应当自甲方要求返还之日起5日内予以返还，除合同有其他约定外，乙方还应支付合同总价5%的违约金给甲方并赔偿甲方全部经济损失。</w:t>
      </w:r>
    </w:p>
    <w:p w14:paraId="3A474FAB"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6.本合同签订后，乙方要求提前解除合同的，应向甲方支付本合同总价款30%的违约金，退还甲方已支付的全部费用并赔偿由此给甲方造成的全部损失。</w:t>
      </w:r>
    </w:p>
    <w:p w14:paraId="5AA80544"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7.乙方未按期限完成项目工作或者项目工作的完成不符合约定的，乙方应根据本合同约定，向甲方支付违约金并赔偿甲方因此造成的经济损失（包括但不限于诉讼费、保全费、律师费等）。</w:t>
      </w:r>
    </w:p>
    <w:p w14:paraId="64DF4728"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8.乙方违反本合同约定或法律规定的，应当赔偿给甲方造成的全部损失，包括但不限于直接损失、甲方向第三人支付的违约金、赔偿金及甲方为索赔或应对第三方索赔而支出的诉讼费、仲裁费、律师费、公证费、保全费、担保费、鉴定费、评估费、调查费等全部费用。</w:t>
      </w:r>
    </w:p>
    <w:p w14:paraId="628A2FAA" w14:textId="77777777" w:rsidR="003827AD" w:rsidRPr="00683BB2" w:rsidRDefault="007216DD">
      <w:pPr>
        <w:spacing w:line="380" w:lineRule="exact"/>
        <w:ind w:firstLine="420"/>
        <w:rPr>
          <w:rFonts w:ascii="宋体" w:hAnsi="宋体"/>
          <w:szCs w:val="21"/>
        </w:rPr>
      </w:pPr>
      <w:r w:rsidRPr="00683BB2">
        <w:rPr>
          <w:rFonts w:ascii="宋体" w:hAnsi="宋体" w:hint="eastAsia"/>
          <w:szCs w:val="21"/>
        </w:rPr>
        <w:t>9.当以上违约金不足以弥补甲方损失时，乙方还应对甲方超过违约金部分的损失依法承担赔偿责任，甲方有权继续向乙方追偿。乙方应当赔偿因此给甲方造成的所有损失，包括但不限于甲方直接损失、向第三人承担的违约金、赔偿金、另行委托第三人的成本、为索赔或因此涉诉而支出的包括但不限于律师费、诉讼费、仲裁费、调查费、公证费、保全费、担保费、鉴定费、评估费等费用 。</w:t>
      </w:r>
    </w:p>
    <w:p w14:paraId="61881BE4"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第九条  不可抗力事件处理</w:t>
      </w:r>
    </w:p>
    <w:p w14:paraId="0B902B2B"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w:t>
      </w:r>
      <w:r w:rsidRPr="00683BB2">
        <w:rPr>
          <w:rFonts w:ascii="宋体" w:hAnsi="宋体" w:cs="宋体"/>
          <w:szCs w:val="21"/>
        </w:rPr>
        <w:t>.</w:t>
      </w:r>
      <w:r w:rsidRPr="00683BB2">
        <w:rPr>
          <w:rFonts w:ascii="宋体" w:hAnsi="宋体" w:cs="宋体" w:hint="eastAsia"/>
          <w:szCs w:val="21"/>
        </w:rPr>
        <w:t>在合同履行期内，任何一方因不可抗力事件导致不能履行合同，则合同履行期可延长，</w:t>
      </w:r>
      <w:r w:rsidRPr="00683BB2">
        <w:rPr>
          <w:rFonts w:ascii="宋体" w:hAnsi="宋体" w:cs="宋体" w:hint="eastAsia"/>
          <w:szCs w:val="21"/>
        </w:rPr>
        <w:lastRenderedPageBreak/>
        <w:t>其延长期与不可抗力影响期相同。</w:t>
      </w:r>
    </w:p>
    <w:p w14:paraId="08BA8D9E"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2.由于不可抗力事件不能全部或部分履行合同义务时，任一方可中止履行其在本合同项下的义务（在不可抗力事件发生前已发生的应履行但未履行义务除外）。</w:t>
      </w:r>
    </w:p>
    <w:p w14:paraId="4537186C"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66E303C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4.不可抗力事件延续一百二十天以上，双方应通过友好协商，确定是否继续履行合同。</w:t>
      </w:r>
    </w:p>
    <w:p w14:paraId="2F2060CC" w14:textId="77777777" w:rsidR="003827AD" w:rsidRPr="00683BB2" w:rsidRDefault="007216DD">
      <w:pPr>
        <w:spacing w:line="380" w:lineRule="exact"/>
        <w:ind w:firstLine="422"/>
        <w:rPr>
          <w:rFonts w:ascii="宋体" w:hAnsi="宋体" w:cs="宋体"/>
          <w:szCs w:val="21"/>
        </w:rPr>
      </w:pPr>
      <w:r w:rsidRPr="00683BB2">
        <w:rPr>
          <w:rFonts w:ascii="宋体" w:hAnsi="宋体" w:cs="宋体" w:hint="eastAsia"/>
          <w:b/>
          <w:szCs w:val="21"/>
        </w:rPr>
        <w:t>第十条  合同争议解决</w:t>
      </w:r>
    </w:p>
    <w:p w14:paraId="035A88A5"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w:t>
      </w:r>
      <w:r w:rsidRPr="00683BB2">
        <w:rPr>
          <w:rFonts w:ascii="宋体" w:hAnsi="宋体" w:cs="宋体"/>
          <w:szCs w:val="21"/>
        </w:rPr>
        <w:t>.</w:t>
      </w:r>
      <w:r w:rsidRPr="00683BB2">
        <w:rPr>
          <w:rFonts w:ascii="宋体" w:hAnsi="宋体" w:cs="宋体" w:hint="eastAsia"/>
          <w:szCs w:val="21"/>
        </w:rPr>
        <w:t>因服务质量问题发生争议的，应邀请国家认可的质量检测机构或第三</w:t>
      </w:r>
      <w:proofErr w:type="gramStart"/>
      <w:r w:rsidRPr="00683BB2">
        <w:rPr>
          <w:rFonts w:ascii="宋体" w:hAnsi="宋体" w:cs="宋体" w:hint="eastAsia"/>
          <w:szCs w:val="21"/>
        </w:rPr>
        <w:t>方专业</w:t>
      </w:r>
      <w:proofErr w:type="gramEnd"/>
      <w:r w:rsidRPr="00683BB2">
        <w:rPr>
          <w:rFonts w:ascii="宋体" w:hAnsi="宋体" w:cs="宋体" w:hint="eastAsia"/>
          <w:szCs w:val="21"/>
        </w:rPr>
        <w:t>机构进行鉴定。经鉴定，服务符合标准的，鉴定费由甲方承担；经鉴定，服务不符合标准的，鉴定费由乙方承担。</w:t>
      </w:r>
    </w:p>
    <w:p w14:paraId="4A20F35C"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w:t>
      </w:r>
      <w:r w:rsidRPr="00683BB2">
        <w:rPr>
          <w:rFonts w:ascii="宋体" w:hAnsi="宋体" w:cs="宋体"/>
          <w:szCs w:val="21"/>
        </w:rPr>
        <w:t>.</w:t>
      </w:r>
      <w:r w:rsidRPr="00683BB2">
        <w:rPr>
          <w:rFonts w:ascii="宋体" w:hAnsi="宋体" w:cs="宋体" w:hint="eastAsia"/>
          <w:szCs w:val="21"/>
        </w:rPr>
        <w:t>因履行本合同引起的或者与本合同有关的争议，甲乙双方应首先通过友好协商解决，如果协商不能解决，可向甲方所在地有管辖权人民法院提起诉讼。</w:t>
      </w:r>
    </w:p>
    <w:p w14:paraId="5E4F8A35"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w:t>
      </w:r>
      <w:r w:rsidRPr="00683BB2">
        <w:rPr>
          <w:rFonts w:ascii="宋体" w:hAnsi="宋体" w:cs="宋体"/>
          <w:szCs w:val="21"/>
        </w:rPr>
        <w:t>.</w:t>
      </w:r>
      <w:r w:rsidRPr="00683BB2">
        <w:rPr>
          <w:rFonts w:ascii="宋体" w:hAnsi="宋体" w:cs="宋体" w:hint="eastAsia"/>
          <w:szCs w:val="21"/>
        </w:rPr>
        <w:t>诉讼期间，本合同继续履行。</w:t>
      </w:r>
    </w:p>
    <w:p w14:paraId="672C5646"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第十一条  合同生效及其它</w:t>
      </w:r>
    </w:p>
    <w:p w14:paraId="46A5AA4C"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w:t>
      </w:r>
      <w:r w:rsidRPr="00683BB2">
        <w:rPr>
          <w:rFonts w:ascii="宋体" w:hAnsi="宋体" w:cs="宋体"/>
          <w:szCs w:val="21"/>
        </w:rPr>
        <w:t>.</w:t>
      </w:r>
      <w:r w:rsidRPr="00683BB2">
        <w:rPr>
          <w:rFonts w:ascii="宋体" w:hAnsi="宋体" w:cs="宋体" w:hint="eastAsia"/>
          <w:szCs w:val="21"/>
        </w:rPr>
        <w:t>合同经双方法定代表人或者授权代表签字并加盖单位公章后生效（委托代理人签字</w:t>
      </w:r>
      <w:proofErr w:type="gramStart"/>
      <w:r w:rsidRPr="00683BB2">
        <w:rPr>
          <w:rFonts w:ascii="宋体" w:hAnsi="宋体" w:cs="宋体" w:hint="eastAsia"/>
          <w:szCs w:val="21"/>
        </w:rPr>
        <w:t>的需后附</w:t>
      </w:r>
      <w:proofErr w:type="gramEnd"/>
      <w:r w:rsidRPr="00683BB2">
        <w:rPr>
          <w:rFonts w:ascii="宋体" w:hAnsi="宋体" w:cs="宋体" w:hint="eastAsia"/>
          <w:szCs w:val="21"/>
        </w:rPr>
        <w:t>授权委托书，格式自拟）。</w:t>
      </w:r>
    </w:p>
    <w:p w14:paraId="78682947"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w:t>
      </w:r>
      <w:r w:rsidRPr="00683BB2">
        <w:rPr>
          <w:rFonts w:ascii="宋体" w:hAnsi="宋体" w:cs="宋体"/>
          <w:szCs w:val="21"/>
        </w:rPr>
        <w:t>.</w:t>
      </w:r>
      <w:r w:rsidRPr="00683BB2">
        <w:rPr>
          <w:rFonts w:ascii="宋体" w:hAnsi="宋体" w:cs="宋体" w:hint="eastAsia"/>
          <w:szCs w:val="21"/>
        </w:rPr>
        <w:t>合同执行中涉及采购资金和采购内容修改或者补充的，在法规允许范围内，签书面补充协议方可作为主合同不可分割的一部分。</w:t>
      </w:r>
    </w:p>
    <w:p w14:paraId="636F154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w:t>
      </w:r>
      <w:r w:rsidRPr="00683BB2">
        <w:rPr>
          <w:rFonts w:ascii="宋体" w:hAnsi="宋体" w:cs="宋体"/>
          <w:szCs w:val="21"/>
        </w:rPr>
        <w:t>.</w:t>
      </w:r>
      <w:r w:rsidRPr="00683BB2">
        <w:rPr>
          <w:rFonts w:ascii="宋体" w:hAnsi="宋体" w:cs="宋体" w:hint="eastAsia"/>
          <w:szCs w:val="21"/>
        </w:rPr>
        <w:t>本合同未尽事宜，遵照《中华人民共和国民法典》有关条文执行。</w:t>
      </w:r>
    </w:p>
    <w:p w14:paraId="0F5997E1"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第十二条　合同的变更、终止与转让</w:t>
      </w:r>
    </w:p>
    <w:p w14:paraId="55DA7050"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1、除《中华人民共和国政府采购法》第五十条规定的情形外，本合同一经签订，甲乙双方不得擅自变更、中止或者终止。</w:t>
      </w:r>
    </w:p>
    <w:p w14:paraId="30426D99"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2、乙方不得擅自转让其应履行的合同义务。</w:t>
      </w:r>
    </w:p>
    <w:p w14:paraId="4862F61D"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第十三条　通知与送达</w:t>
      </w:r>
    </w:p>
    <w:p w14:paraId="0F365343"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7612BBAB"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2.任何一方当事人向对/他方所发出的通知或请求送达时间：</w:t>
      </w:r>
    </w:p>
    <w:p w14:paraId="0783910B"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（1）如果是传真，则在发送当日视为送达；</w:t>
      </w:r>
    </w:p>
    <w:p w14:paraId="789742A1"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（2）如果是短信/</w:t>
      </w:r>
      <w:proofErr w:type="gramStart"/>
      <w:r w:rsidRPr="00683BB2">
        <w:rPr>
          <w:rFonts w:ascii="宋体" w:hAnsi="宋体" w:cs="宋体" w:hint="eastAsia"/>
          <w:szCs w:val="21"/>
        </w:rPr>
        <w:t>微信</w:t>
      </w:r>
      <w:proofErr w:type="gramEnd"/>
      <w:r w:rsidRPr="00683BB2">
        <w:rPr>
          <w:rFonts w:ascii="宋体" w:hAnsi="宋体" w:cs="宋体" w:hint="eastAsia"/>
          <w:szCs w:val="21"/>
        </w:rPr>
        <w:t>/电子邮件，</w:t>
      </w:r>
      <w:proofErr w:type="gramStart"/>
      <w:r w:rsidRPr="00683BB2">
        <w:rPr>
          <w:rFonts w:ascii="宋体" w:hAnsi="宋体" w:cs="宋体" w:hint="eastAsia"/>
          <w:szCs w:val="21"/>
        </w:rPr>
        <w:t>自电子</w:t>
      </w:r>
      <w:proofErr w:type="gramEnd"/>
      <w:r w:rsidRPr="00683BB2">
        <w:rPr>
          <w:rFonts w:ascii="宋体" w:hAnsi="宋体" w:cs="宋体" w:hint="eastAsia"/>
          <w:szCs w:val="21"/>
        </w:rPr>
        <w:t>文件内容在发送方正确填写地址且未被系统退回的情况下，进入对方数据电文接收系统当日视为送达。</w:t>
      </w:r>
    </w:p>
    <w:p w14:paraId="7393A5AD"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（3）如果是信函，在挂号信</w:t>
      </w:r>
      <w:proofErr w:type="gramStart"/>
      <w:r w:rsidRPr="00683BB2">
        <w:rPr>
          <w:rFonts w:ascii="宋体" w:hAnsi="宋体" w:cs="宋体" w:hint="eastAsia"/>
          <w:szCs w:val="21"/>
        </w:rPr>
        <w:t>交邮后第三日</w:t>
      </w:r>
      <w:proofErr w:type="gramEnd"/>
      <w:r w:rsidRPr="00683BB2">
        <w:rPr>
          <w:rFonts w:ascii="宋体" w:hAnsi="宋体" w:cs="宋体" w:hint="eastAsia"/>
          <w:szCs w:val="21"/>
        </w:rPr>
        <w:t>视为送达；</w:t>
      </w:r>
    </w:p>
    <w:p w14:paraId="3EB263FF"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（4）如果是派人专程送达，则在收件人签收之日视为收到；</w:t>
      </w:r>
    </w:p>
    <w:p w14:paraId="3F64832A"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lastRenderedPageBreak/>
        <w:t>（5）如果同时使用几种通知方式的，以其中较快到达接收方者为准。</w:t>
      </w:r>
    </w:p>
    <w:p w14:paraId="1359DBD0"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（6）若送达日为非工作日，则视为在下一工作日送达。</w:t>
      </w:r>
    </w:p>
    <w:p w14:paraId="0A9D55D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7B4E4710"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4.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14:paraId="6F573C1B" w14:textId="77777777" w:rsidR="003827AD" w:rsidRPr="00683BB2" w:rsidRDefault="007216DD">
      <w:pPr>
        <w:spacing w:line="380" w:lineRule="exact"/>
        <w:ind w:firstLine="422"/>
        <w:rPr>
          <w:rFonts w:ascii="宋体" w:hAnsi="宋体" w:cs="宋体"/>
          <w:b/>
          <w:szCs w:val="21"/>
        </w:rPr>
      </w:pPr>
      <w:r w:rsidRPr="00683BB2">
        <w:rPr>
          <w:rFonts w:ascii="宋体" w:hAnsi="宋体" w:cs="宋体" w:hint="eastAsia"/>
          <w:b/>
          <w:szCs w:val="21"/>
        </w:rPr>
        <w:t>第十四条　签订本合同依据</w:t>
      </w:r>
    </w:p>
    <w:p w14:paraId="6BEFC401"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1.本项目的采购文件（含采购答疑）、符合采购要求的投标文件、甲方确认采购要求、本合同履行过程中双方签章确认的协议或其他文件均为本合同的组成部分，</w:t>
      </w:r>
      <w:proofErr w:type="gramStart"/>
      <w:r w:rsidRPr="00683BB2">
        <w:rPr>
          <w:rFonts w:ascii="宋体" w:hAnsi="宋体" w:cs="宋体" w:hint="eastAsia"/>
          <w:szCs w:val="21"/>
        </w:rPr>
        <w:t>若合同</w:t>
      </w:r>
      <w:proofErr w:type="gramEnd"/>
      <w:r w:rsidRPr="00683BB2">
        <w:rPr>
          <w:rFonts w:ascii="宋体" w:hAnsi="宋体" w:cs="宋体" w:hint="eastAsia"/>
          <w:szCs w:val="21"/>
        </w:rPr>
        <w:t>组成文件之间发生矛盾的，以下排列顺序为合同组成文件之间的优先解释顺序：</w:t>
      </w:r>
    </w:p>
    <w:p w14:paraId="5BD01220"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（1）合同履行过程中双方签章确认的协议或其他文件；</w:t>
      </w:r>
    </w:p>
    <w:p w14:paraId="3993A632"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（2）甲方确认的采购要求；</w:t>
      </w:r>
    </w:p>
    <w:p w14:paraId="698F3FF6"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（3）合同附件；</w:t>
      </w:r>
    </w:p>
    <w:p w14:paraId="51E45F43"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（4）中标或成交通知书；</w:t>
      </w:r>
    </w:p>
    <w:p w14:paraId="7CBCA18E"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（5）采购文件(含答疑)；</w:t>
      </w:r>
    </w:p>
    <w:p w14:paraId="614624CC"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（6）符合采购要求的投标文件；</w:t>
      </w:r>
    </w:p>
    <w:p w14:paraId="0DEF119D"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（7）标准、规范及有关技术文件；</w:t>
      </w:r>
    </w:p>
    <w:p w14:paraId="68DEA743"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（8）其他合同文件。</w:t>
      </w:r>
    </w:p>
    <w:p w14:paraId="2F439DAA"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4C4AED6C" w14:textId="77777777" w:rsidR="003827AD" w:rsidRPr="00683BB2" w:rsidRDefault="007216DD">
      <w:pPr>
        <w:spacing w:line="380" w:lineRule="exact"/>
        <w:ind w:firstLine="420"/>
        <w:rPr>
          <w:rFonts w:ascii="宋体" w:hAnsi="宋体" w:cs="宋体"/>
          <w:szCs w:val="21"/>
        </w:rPr>
      </w:pPr>
      <w:r w:rsidRPr="00683BB2">
        <w:rPr>
          <w:rFonts w:ascii="宋体" w:hAnsi="宋体" w:cs="宋体" w:hint="eastAsia"/>
          <w:szCs w:val="21"/>
        </w:rPr>
        <w:t>3.前述各项文件包括双方就该合同组成文件所</w:t>
      </w:r>
      <w:proofErr w:type="gramStart"/>
      <w:r w:rsidRPr="00683BB2">
        <w:rPr>
          <w:rFonts w:ascii="宋体" w:hAnsi="宋体" w:cs="宋体" w:hint="eastAsia"/>
          <w:szCs w:val="21"/>
        </w:rPr>
        <w:t>作出</w:t>
      </w:r>
      <w:proofErr w:type="gramEnd"/>
      <w:r w:rsidRPr="00683BB2">
        <w:rPr>
          <w:rFonts w:ascii="宋体" w:hAnsi="宋体" w:cs="宋体" w:hint="eastAsia"/>
          <w:szCs w:val="21"/>
        </w:rPr>
        <w:t>的补充和修改，属于同一项文件的，应以最新签署的为准。</w:t>
      </w:r>
    </w:p>
    <w:p w14:paraId="64324B73" w14:textId="77777777" w:rsidR="003827AD" w:rsidRPr="00683BB2" w:rsidRDefault="007216DD">
      <w:pPr>
        <w:spacing w:line="380" w:lineRule="exact"/>
        <w:ind w:firstLine="422"/>
        <w:rPr>
          <w:rFonts w:ascii="宋体" w:hAnsi="宋体" w:cs="宋体"/>
          <w:szCs w:val="21"/>
        </w:rPr>
      </w:pPr>
      <w:r w:rsidRPr="00683BB2">
        <w:rPr>
          <w:rFonts w:ascii="宋体" w:hAnsi="宋体" w:cs="宋体" w:hint="eastAsia"/>
          <w:b/>
          <w:szCs w:val="21"/>
        </w:rPr>
        <w:t xml:space="preserve">第十五条　</w:t>
      </w:r>
      <w:r w:rsidRPr="00683BB2">
        <w:rPr>
          <w:rFonts w:ascii="宋体" w:hAnsi="宋体" w:cs="宋体" w:hint="eastAsia"/>
          <w:szCs w:val="21"/>
        </w:rPr>
        <w:t>本合同一式陆份，具有同等法律效力。甲方执肆份，乙方执壹份，采购代理机构壹份。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683BB2" w:rsidRPr="00683BB2" w14:paraId="74878F43" w14:textId="77777777">
        <w:trPr>
          <w:cantSplit/>
          <w:trHeight w:val="1078"/>
        </w:trPr>
        <w:tc>
          <w:tcPr>
            <w:tcW w:w="2500" w:type="pct"/>
            <w:tcBorders>
              <w:top w:val="single" w:sz="4" w:space="0" w:color="auto"/>
              <w:left w:val="single" w:sz="4" w:space="0" w:color="auto"/>
              <w:bottom w:val="single" w:sz="4" w:space="0" w:color="auto"/>
              <w:right w:val="single" w:sz="4" w:space="0" w:color="auto"/>
            </w:tcBorders>
            <w:vAlign w:val="center"/>
          </w:tcPr>
          <w:p w14:paraId="413CFB3F" w14:textId="77777777" w:rsidR="003827AD" w:rsidRPr="00683BB2" w:rsidRDefault="007216DD">
            <w:pPr>
              <w:spacing w:line="380" w:lineRule="exact"/>
              <w:rPr>
                <w:rFonts w:ascii="宋体" w:hAnsi="宋体"/>
                <w:szCs w:val="21"/>
              </w:rPr>
            </w:pPr>
            <w:r w:rsidRPr="00683BB2">
              <w:rPr>
                <w:rFonts w:ascii="宋体" w:hAnsi="宋体" w:hint="eastAsia"/>
                <w:szCs w:val="21"/>
              </w:rPr>
              <w:t xml:space="preserve">甲方（公章）           </w:t>
            </w:r>
          </w:p>
          <w:p w14:paraId="070EAF2B" w14:textId="77777777" w:rsidR="003827AD" w:rsidRPr="00683BB2" w:rsidRDefault="003827AD">
            <w:pPr>
              <w:spacing w:line="380" w:lineRule="exact"/>
              <w:rPr>
                <w:rFonts w:ascii="宋体" w:hAnsi="宋体"/>
                <w:szCs w:val="21"/>
              </w:rPr>
            </w:pPr>
          </w:p>
          <w:p w14:paraId="3FD059CE" w14:textId="77777777" w:rsidR="003827AD" w:rsidRPr="00683BB2" w:rsidRDefault="007216DD">
            <w:pPr>
              <w:spacing w:line="380" w:lineRule="exact"/>
              <w:ind w:firstLine="945"/>
              <w:jc w:val="right"/>
              <w:rPr>
                <w:rFonts w:ascii="宋体" w:hAnsi="宋体"/>
                <w:szCs w:val="21"/>
              </w:rPr>
            </w:pPr>
            <w:r w:rsidRPr="00683BB2">
              <w:rPr>
                <w:rFonts w:ascii="宋体" w:hAnsi="宋体" w:hint="eastAsia"/>
                <w:szCs w:val="21"/>
              </w:rPr>
              <w:t>年   月   日</w:t>
            </w:r>
          </w:p>
        </w:tc>
        <w:tc>
          <w:tcPr>
            <w:tcW w:w="2500" w:type="pct"/>
            <w:tcBorders>
              <w:top w:val="single" w:sz="4" w:space="0" w:color="auto"/>
              <w:left w:val="single" w:sz="4" w:space="0" w:color="auto"/>
              <w:bottom w:val="single" w:sz="4" w:space="0" w:color="auto"/>
              <w:right w:val="single" w:sz="4" w:space="0" w:color="auto"/>
            </w:tcBorders>
            <w:vAlign w:val="center"/>
          </w:tcPr>
          <w:p w14:paraId="25CB1C8D" w14:textId="77777777" w:rsidR="003827AD" w:rsidRPr="00683BB2" w:rsidRDefault="007216DD">
            <w:pPr>
              <w:spacing w:line="380" w:lineRule="exact"/>
              <w:rPr>
                <w:rFonts w:ascii="宋体" w:hAnsi="宋体"/>
                <w:szCs w:val="21"/>
              </w:rPr>
            </w:pPr>
            <w:r w:rsidRPr="00683BB2">
              <w:rPr>
                <w:rFonts w:ascii="宋体" w:hAnsi="宋体" w:hint="eastAsia"/>
                <w:szCs w:val="21"/>
              </w:rPr>
              <w:t xml:space="preserve">乙方（公章）              </w:t>
            </w:r>
          </w:p>
          <w:p w14:paraId="015AED70" w14:textId="77777777" w:rsidR="003827AD" w:rsidRPr="00683BB2" w:rsidRDefault="003827AD">
            <w:pPr>
              <w:spacing w:line="380" w:lineRule="exact"/>
              <w:rPr>
                <w:rFonts w:ascii="宋体" w:hAnsi="宋体"/>
                <w:szCs w:val="21"/>
              </w:rPr>
            </w:pPr>
          </w:p>
          <w:p w14:paraId="131DD5E9" w14:textId="77777777" w:rsidR="003827AD" w:rsidRPr="00683BB2" w:rsidRDefault="007216DD">
            <w:pPr>
              <w:spacing w:line="380" w:lineRule="exact"/>
              <w:jc w:val="right"/>
              <w:rPr>
                <w:rFonts w:ascii="宋体" w:hAnsi="宋体"/>
                <w:szCs w:val="21"/>
              </w:rPr>
            </w:pPr>
            <w:r w:rsidRPr="00683BB2">
              <w:rPr>
                <w:rFonts w:ascii="宋体" w:hAnsi="宋体" w:hint="eastAsia"/>
                <w:szCs w:val="21"/>
              </w:rPr>
              <w:t xml:space="preserve"> 年   月   日</w:t>
            </w:r>
          </w:p>
        </w:tc>
      </w:tr>
      <w:tr w:rsidR="00683BB2" w:rsidRPr="00683BB2" w14:paraId="4BA161DA"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07734F8F" w14:textId="77777777" w:rsidR="003827AD" w:rsidRPr="00683BB2" w:rsidRDefault="007216DD">
            <w:pPr>
              <w:spacing w:line="380" w:lineRule="exact"/>
              <w:rPr>
                <w:rFonts w:ascii="宋体" w:hAnsi="宋体"/>
                <w:szCs w:val="21"/>
              </w:rPr>
            </w:pPr>
            <w:r w:rsidRPr="00683BB2">
              <w:rPr>
                <w:rFonts w:ascii="宋体" w:hAnsi="宋体" w:hint="eastAsia"/>
                <w:szCs w:val="21"/>
              </w:rPr>
              <w:t>单位地址：</w:t>
            </w:r>
          </w:p>
        </w:tc>
        <w:tc>
          <w:tcPr>
            <w:tcW w:w="2500" w:type="pct"/>
            <w:tcBorders>
              <w:top w:val="single" w:sz="4" w:space="0" w:color="auto"/>
              <w:left w:val="single" w:sz="4" w:space="0" w:color="auto"/>
              <w:bottom w:val="single" w:sz="4" w:space="0" w:color="auto"/>
              <w:right w:val="single" w:sz="4" w:space="0" w:color="auto"/>
            </w:tcBorders>
            <w:vAlign w:val="center"/>
          </w:tcPr>
          <w:p w14:paraId="52F7BAC4" w14:textId="77777777" w:rsidR="003827AD" w:rsidRPr="00683BB2" w:rsidRDefault="007216DD">
            <w:pPr>
              <w:spacing w:line="380" w:lineRule="exact"/>
              <w:rPr>
                <w:rFonts w:ascii="宋体" w:hAnsi="宋体"/>
                <w:szCs w:val="21"/>
              </w:rPr>
            </w:pPr>
            <w:r w:rsidRPr="00683BB2">
              <w:rPr>
                <w:rFonts w:ascii="宋体" w:hAnsi="宋体" w:hint="eastAsia"/>
                <w:szCs w:val="21"/>
              </w:rPr>
              <w:t>单位地址：</w:t>
            </w:r>
          </w:p>
        </w:tc>
      </w:tr>
      <w:tr w:rsidR="00683BB2" w:rsidRPr="00683BB2" w14:paraId="68BBCEE4"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3F38C115" w14:textId="77777777" w:rsidR="003827AD" w:rsidRPr="00683BB2" w:rsidRDefault="007216DD">
            <w:pPr>
              <w:spacing w:line="380" w:lineRule="exact"/>
              <w:rPr>
                <w:rFonts w:ascii="宋体" w:hAnsi="宋体"/>
                <w:szCs w:val="21"/>
              </w:rPr>
            </w:pPr>
            <w:r w:rsidRPr="00683BB2">
              <w:rPr>
                <w:rFonts w:ascii="宋体" w:hAnsi="宋体" w:hint="eastAsia"/>
                <w:szCs w:val="21"/>
              </w:rPr>
              <w:t>法定代表人：</w:t>
            </w:r>
          </w:p>
        </w:tc>
        <w:tc>
          <w:tcPr>
            <w:tcW w:w="2500" w:type="pct"/>
            <w:tcBorders>
              <w:top w:val="single" w:sz="4" w:space="0" w:color="auto"/>
              <w:left w:val="single" w:sz="4" w:space="0" w:color="auto"/>
              <w:bottom w:val="single" w:sz="4" w:space="0" w:color="auto"/>
              <w:right w:val="single" w:sz="4" w:space="0" w:color="auto"/>
            </w:tcBorders>
            <w:vAlign w:val="center"/>
          </w:tcPr>
          <w:p w14:paraId="57B6B8C0" w14:textId="77777777" w:rsidR="003827AD" w:rsidRPr="00683BB2" w:rsidRDefault="007216DD">
            <w:pPr>
              <w:spacing w:line="380" w:lineRule="exact"/>
              <w:rPr>
                <w:rFonts w:ascii="宋体" w:hAnsi="宋体"/>
                <w:szCs w:val="21"/>
              </w:rPr>
            </w:pPr>
            <w:r w:rsidRPr="00683BB2">
              <w:rPr>
                <w:rFonts w:ascii="宋体" w:hAnsi="宋体" w:hint="eastAsia"/>
                <w:szCs w:val="21"/>
              </w:rPr>
              <w:t>法定代表人：</w:t>
            </w:r>
          </w:p>
        </w:tc>
      </w:tr>
      <w:tr w:rsidR="00683BB2" w:rsidRPr="00683BB2" w14:paraId="0E3F09BF"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6B357583" w14:textId="77777777" w:rsidR="003827AD" w:rsidRPr="00683BB2" w:rsidRDefault="007216DD">
            <w:pPr>
              <w:spacing w:line="380" w:lineRule="exact"/>
              <w:rPr>
                <w:rFonts w:ascii="宋体" w:hAnsi="宋体"/>
                <w:szCs w:val="21"/>
              </w:rPr>
            </w:pPr>
            <w:r w:rsidRPr="00683BB2">
              <w:rPr>
                <w:rFonts w:ascii="宋体" w:hAnsi="宋体" w:hint="eastAsia"/>
                <w:szCs w:val="21"/>
              </w:rPr>
              <w:lastRenderedPageBreak/>
              <w:t>委托代理人：</w:t>
            </w:r>
          </w:p>
        </w:tc>
        <w:tc>
          <w:tcPr>
            <w:tcW w:w="2500" w:type="pct"/>
            <w:tcBorders>
              <w:top w:val="single" w:sz="4" w:space="0" w:color="auto"/>
              <w:left w:val="single" w:sz="4" w:space="0" w:color="auto"/>
              <w:bottom w:val="single" w:sz="4" w:space="0" w:color="auto"/>
              <w:right w:val="single" w:sz="4" w:space="0" w:color="auto"/>
            </w:tcBorders>
            <w:vAlign w:val="center"/>
          </w:tcPr>
          <w:p w14:paraId="302C88ED" w14:textId="77777777" w:rsidR="003827AD" w:rsidRPr="00683BB2" w:rsidRDefault="007216DD">
            <w:pPr>
              <w:spacing w:line="380" w:lineRule="exact"/>
              <w:rPr>
                <w:rFonts w:ascii="宋体" w:hAnsi="宋体"/>
                <w:szCs w:val="21"/>
              </w:rPr>
            </w:pPr>
            <w:r w:rsidRPr="00683BB2">
              <w:rPr>
                <w:rFonts w:ascii="宋体" w:hAnsi="宋体" w:hint="eastAsia"/>
                <w:szCs w:val="21"/>
              </w:rPr>
              <w:t>委托代理人：</w:t>
            </w:r>
          </w:p>
        </w:tc>
      </w:tr>
      <w:tr w:rsidR="00683BB2" w:rsidRPr="00683BB2" w14:paraId="7E81E9CB"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16B9EBDD" w14:textId="77777777" w:rsidR="003827AD" w:rsidRPr="00683BB2" w:rsidRDefault="007216DD">
            <w:pPr>
              <w:spacing w:line="380" w:lineRule="exact"/>
              <w:rPr>
                <w:rFonts w:ascii="宋体" w:hAnsi="宋体"/>
                <w:szCs w:val="21"/>
              </w:rPr>
            </w:pPr>
            <w:r w:rsidRPr="00683BB2">
              <w:rPr>
                <w:rFonts w:ascii="宋体" w:hAnsi="宋体" w:hint="eastAsia"/>
                <w:szCs w:val="21"/>
              </w:rPr>
              <w:t>电话：</w:t>
            </w:r>
          </w:p>
        </w:tc>
        <w:tc>
          <w:tcPr>
            <w:tcW w:w="2500" w:type="pct"/>
            <w:tcBorders>
              <w:top w:val="single" w:sz="4" w:space="0" w:color="auto"/>
              <w:left w:val="single" w:sz="4" w:space="0" w:color="auto"/>
              <w:bottom w:val="single" w:sz="4" w:space="0" w:color="auto"/>
              <w:right w:val="single" w:sz="4" w:space="0" w:color="auto"/>
            </w:tcBorders>
            <w:vAlign w:val="center"/>
          </w:tcPr>
          <w:p w14:paraId="3EE8D458" w14:textId="77777777" w:rsidR="003827AD" w:rsidRPr="00683BB2" w:rsidRDefault="007216DD">
            <w:pPr>
              <w:spacing w:line="380" w:lineRule="exact"/>
              <w:rPr>
                <w:rFonts w:ascii="宋体" w:hAnsi="宋体"/>
                <w:szCs w:val="21"/>
              </w:rPr>
            </w:pPr>
            <w:r w:rsidRPr="00683BB2">
              <w:rPr>
                <w:rFonts w:ascii="宋体" w:hAnsi="宋体" w:hint="eastAsia"/>
                <w:szCs w:val="21"/>
              </w:rPr>
              <w:t>电话：</w:t>
            </w:r>
          </w:p>
        </w:tc>
      </w:tr>
      <w:tr w:rsidR="00683BB2" w:rsidRPr="00683BB2" w14:paraId="0873272E"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6A628C87" w14:textId="77777777" w:rsidR="003827AD" w:rsidRPr="00683BB2" w:rsidRDefault="007216DD">
            <w:pPr>
              <w:spacing w:line="380" w:lineRule="exact"/>
              <w:rPr>
                <w:rFonts w:ascii="宋体" w:hAnsi="宋体"/>
                <w:szCs w:val="21"/>
              </w:rPr>
            </w:pPr>
            <w:r w:rsidRPr="00683BB2">
              <w:rPr>
                <w:rFonts w:ascii="宋体" w:hAnsi="宋体" w:hint="eastAsia"/>
                <w:szCs w:val="21"/>
              </w:rPr>
              <w:t>电子邮箱：</w:t>
            </w:r>
          </w:p>
        </w:tc>
        <w:tc>
          <w:tcPr>
            <w:tcW w:w="2500" w:type="pct"/>
            <w:tcBorders>
              <w:top w:val="single" w:sz="4" w:space="0" w:color="auto"/>
              <w:left w:val="single" w:sz="4" w:space="0" w:color="auto"/>
              <w:bottom w:val="single" w:sz="4" w:space="0" w:color="auto"/>
              <w:right w:val="single" w:sz="4" w:space="0" w:color="auto"/>
            </w:tcBorders>
            <w:vAlign w:val="center"/>
          </w:tcPr>
          <w:p w14:paraId="5DCCF3EE" w14:textId="77777777" w:rsidR="003827AD" w:rsidRPr="00683BB2" w:rsidRDefault="007216DD">
            <w:pPr>
              <w:spacing w:line="380" w:lineRule="exact"/>
              <w:rPr>
                <w:rFonts w:ascii="宋体" w:hAnsi="宋体"/>
                <w:szCs w:val="21"/>
              </w:rPr>
            </w:pPr>
            <w:r w:rsidRPr="00683BB2">
              <w:rPr>
                <w:rFonts w:ascii="宋体" w:hAnsi="宋体" w:hint="eastAsia"/>
                <w:szCs w:val="21"/>
              </w:rPr>
              <w:t>电子邮箱：</w:t>
            </w:r>
          </w:p>
        </w:tc>
      </w:tr>
      <w:tr w:rsidR="00683BB2" w:rsidRPr="00683BB2" w14:paraId="0B44BB66"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63453CD8" w14:textId="77777777" w:rsidR="003827AD" w:rsidRPr="00683BB2" w:rsidRDefault="007216DD">
            <w:pPr>
              <w:spacing w:line="380" w:lineRule="exact"/>
              <w:rPr>
                <w:rFonts w:ascii="宋体" w:hAnsi="宋体"/>
                <w:szCs w:val="21"/>
              </w:rPr>
            </w:pPr>
            <w:r w:rsidRPr="00683BB2">
              <w:rPr>
                <w:rFonts w:ascii="宋体" w:hAnsi="宋体" w:hint="eastAsia"/>
                <w:szCs w:val="21"/>
              </w:rPr>
              <w:t>开户银行：</w:t>
            </w:r>
          </w:p>
        </w:tc>
        <w:tc>
          <w:tcPr>
            <w:tcW w:w="2500" w:type="pct"/>
            <w:tcBorders>
              <w:top w:val="single" w:sz="4" w:space="0" w:color="auto"/>
              <w:left w:val="single" w:sz="4" w:space="0" w:color="auto"/>
              <w:bottom w:val="single" w:sz="4" w:space="0" w:color="auto"/>
              <w:right w:val="single" w:sz="4" w:space="0" w:color="auto"/>
            </w:tcBorders>
            <w:vAlign w:val="center"/>
          </w:tcPr>
          <w:p w14:paraId="2BEEEA91" w14:textId="77777777" w:rsidR="003827AD" w:rsidRPr="00683BB2" w:rsidRDefault="007216DD">
            <w:pPr>
              <w:spacing w:line="380" w:lineRule="exact"/>
              <w:rPr>
                <w:rFonts w:ascii="宋体" w:hAnsi="宋体"/>
                <w:szCs w:val="21"/>
              </w:rPr>
            </w:pPr>
            <w:r w:rsidRPr="00683BB2">
              <w:rPr>
                <w:rFonts w:ascii="宋体" w:hAnsi="宋体" w:hint="eastAsia"/>
                <w:szCs w:val="21"/>
              </w:rPr>
              <w:t>开户银行：</w:t>
            </w:r>
          </w:p>
        </w:tc>
      </w:tr>
      <w:tr w:rsidR="00683BB2" w:rsidRPr="00683BB2" w14:paraId="1D7C3D09"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4324FBE2" w14:textId="77777777" w:rsidR="003827AD" w:rsidRPr="00683BB2" w:rsidRDefault="007216DD">
            <w:pPr>
              <w:spacing w:line="380" w:lineRule="exact"/>
              <w:rPr>
                <w:rFonts w:ascii="宋体" w:hAnsi="宋体"/>
                <w:szCs w:val="21"/>
              </w:rPr>
            </w:pPr>
            <w:r w:rsidRPr="00683BB2">
              <w:rPr>
                <w:rFonts w:ascii="宋体" w:hAnsi="宋体" w:hint="eastAsia"/>
                <w:szCs w:val="21"/>
              </w:rPr>
              <w:t>账号：</w:t>
            </w:r>
          </w:p>
        </w:tc>
        <w:tc>
          <w:tcPr>
            <w:tcW w:w="2500" w:type="pct"/>
            <w:tcBorders>
              <w:top w:val="single" w:sz="4" w:space="0" w:color="auto"/>
              <w:left w:val="single" w:sz="4" w:space="0" w:color="auto"/>
              <w:bottom w:val="single" w:sz="4" w:space="0" w:color="auto"/>
              <w:right w:val="single" w:sz="4" w:space="0" w:color="auto"/>
            </w:tcBorders>
            <w:vAlign w:val="center"/>
          </w:tcPr>
          <w:p w14:paraId="4EF10D1B" w14:textId="77777777" w:rsidR="003827AD" w:rsidRPr="00683BB2" w:rsidRDefault="007216DD">
            <w:pPr>
              <w:spacing w:line="380" w:lineRule="exact"/>
              <w:rPr>
                <w:rFonts w:ascii="宋体" w:hAnsi="宋体"/>
                <w:szCs w:val="21"/>
              </w:rPr>
            </w:pPr>
            <w:r w:rsidRPr="00683BB2">
              <w:rPr>
                <w:rFonts w:ascii="宋体" w:hAnsi="宋体" w:hint="eastAsia"/>
                <w:szCs w:val="21"/>
              </w:rPr>
              <w:t>账号：</w:t>
            </w:r>
          </w:p>
        </w:tc>
      </w:tr>
      <w:tr w:rsidR="00683BB2" w:rsidRPr="00683BB2" w14:paraId="382E0832"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2FE23792" w14:textId="77777777" w:rsidR="003827AD" w:rsidRPr="00683BB2" w:rsidRDefault="007216DD">
            <w:pPr>
              <w:spacing w:line="380" w:lineRule="exact"/>
              <w:rPr>
                <w:rFonts w:ascii="宋体" w:hAnsi="宋体"/>
                <w:szCs w:val="21"/>
              </w:rPr>
            </w:pPr>
            <w:r w:rsidRPr="00683BB2">
              <w:rPr>
                <w:rFonts w:ascii="宋体" w:hAnsi="宋体" w:hint="eastAsia"/>
                <w:szCs w:val="21"/>
              </w:rPr>
              <w:t>纳税人识别号或统一社会信用代码：</w:t>
            </w:r>
          </w:p>
        </w:tc>
        <w:tc>
          <w:tcPr>
            <w:tcW w:w="2500" w:type="pct"/>
            <w:tcBorders>
              <w:top w:val="single" w:sz="4" w:space="0" w:color="auto"/>
              <w:left w:val="single" w:sz="4" w:space="0" w:color="auto"/>
              <w:bottom w:val="single" w:sz="4" w:space="0" w:color="auto"/>
              <w:right w:val="single" w:sz="4" w:space="0" w:color="auto"/>
            </w:tcBorders>
            <w:vAlign w:val="center"/>
          </w:tcPr>
          <w:p w14:paraId="37259E59" w14:textId="77777777" w:rsidR="003827AD" w:rsidRPr="00683BB2" w:rsidRDefault="007216DD">
            <w:pPr>
              <w:spacing w:line="380" w:lineRule="exact"/>
              <w:rPr>
                <w:rFonts w:ascii="宋体" w:hAnsi="宋体"/>
                <w:szCs w:val="21"/>
              </w:rPr>
            </w:pPr>
            <w:r w:rsidRPr="00683BB2">
              <w:rPr>
                <w:rFonts w:ascii="宋体" w:hAnsi="宋体" w:hint="eastAsia"/>
                <w:szCs w:val="21"/>
              </w:rPr>
              <w:t>纳税人识别号或统一社会信用代码：</w:t>
            </w:r>
          </w:p>
        </w:tc>
      </w:tr>
      <w:tr w:rsidR="00683BB2" w:rsidRPr="00683BB2" w14:paraId="32F5BE8E"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0665FD18" w14:textId="77777777" w:rsidR="003827AD" w:rsidRPr="00683BB2" w:rsidRDefault="007216DD">
            <w:pPr>
              <w:spacing w:line="380" w:lineRule="exact"/>
              <w:rPr>
                <w:rFonts w:ascii="宋体" w:hAnsi="宋体"/>
                <w:szCs w:val="21"/>
              </w:rPr>
            </w:pPr>
            <w:r w:rsidRPr="00683BB2">
              <w:rPr>
                <w:rFonts w:ascii="宋体" w:hAnsi="宋体" w:hint="eastAsia"/>
                <w:szCs w:val="21"/>
              </w:rPr>
              <w:t>邮政编码：</w:t>
            </w:r>
          </w:p>
        </w:tc>
        <w:tc>
          <w:tcPr>
            <w:tcW w:w="2500" w:type="pct"/>
            <w:tcBorders>
              <w:top w:val="single" w:sz="4" w:space="0" w:color="auto"/>
              <w:left w:val="single" w:sz="4" w:space="0" w:color="auto"/>
              <w:bottom w:val="single" w:sz="4" w:space="0" w:color="auto"/>
              <w:right w:val="single" w:sz="4" w:space="0" w:color="auto"/>
            </w:tcBorders>
            <w:vAlign w:val="center"/>
          </w:tcPr>
          <w:p w14:paraId="53640AE1" w14:textId="77777777" w:rsidR="003827AD" w:rsidRPr="00683BB2" w:rsidRDefault="007216DD">
            <w:pPr>
              <w:spacing w:line="380" w:lineRule="exact"/>
              <w:rPr>
                <w:rFonts w:ascii="宋体" w:hAnsi="宋体"/>
                <w:szCs w:val="21"/>
              </w:rPr>
            </w:pPr>
            <w:r w:rsidRPr="00683BB2">
              <w:rPr>
                <w:rFonts w:ascii="宋体" w:hAnsi="宋体" w:hint="eastAsia"/>
                <w:szCs w:val="21"/>
              </w:rPr>
              <w:t>邮政编码：</w:t>
            </w:r>
          </w:p>
        </w:tc>
      </w:tr>
      <w:tr w:rsidR="00683BB2" w:rsidRPr="00683BB2" w14:paraId="2D398876"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03629654" w14:textId="77777777" w:rsidR="003827AD" w:rsidRPr="00683BB2" w:rsidRDefault="007216DD">
            <w:pPr>
              <w:widowControl/>
              <w:spacing w:line="380" w:lineRule="exact"/>
              <w:jc w:val="left"/>
              <w:rPr>
                <w:rFonts w:ascii="宋体" w:hAnsi="宋体"/>
                <w:szCs w:val="21"/>
              </w:rPr>
            </w:pPr>
            <w:r w:rsidRPr="00683BB2">
              <w:rPr>
                <w:rFonts w:ascii="宋体" w:hAnsi="宋体" w:hint="eastAsia"/>
                <w:szCs w:val="21"/>
              </w:rPr>
              <w:t>经办人：</w:t>
            </w:r>
          </w:p>
        </w:tc>
        <w:tc>
          <w:tcPr>
            <w:tcW w:w="2500" w:type="pct"/>
            <w:tcBorders>
              <w:top w:val="single" w:sz="4" w:space="0" w:color="auto"/>
              <w:left w:val="single" w:sz="4" w:space="0" w:color="auto"/>
              <w:bottom w:val="single" w:sz="4" w:space="0" w:color="auto"/>
              <w:right w:val="single" w:sz="4" w:space="0" w:color="auto"/>
            </w:tcBorders>
            <w:vAlign w:val="center"/>
          </w:tcPr>
          <w:p w14:paraId="08A1EBE8" w14:textId="77777777" w:rsidR="003827AD" w:rsidRPr="00683BB2" w:rsidRDefault="007216DD">
            <w:pPr>
              <w:widowControl/>
              <w:spacing w:line="380" w:lineRule="exact"/>
              <w:jc w:val="left"/>
              <w:rPr>
                <w:rFonts w:ascii="宋体" w:hAnsi="宋体"/>
                <w:szCs w:val="21"/>
              </w:rPr>
            </w:pPr>
            <w:r w:rsidRPr="00683BB2">
              <w:rPr>
                <w:rFonts w:ascii="宋体" w:hAnsi="宋体" w:hint="eastAsia"/>
                <w:szCs w:val="21"/>
              </w:rPr>
              <w:t>经办人：</w:t>
            </w:r>
          </w:p>
        </w:tc>
      </w:tr>
      <w:tr w:rsidR="003827AD" w:rsidRPr="00683BB2" w14:paraId="2018FFD9" w14:textId="77777777">
        <w:trPr>
          <w:cantSplit/>
          <w:trHeight w:val="397"/>
        </w:trPr>
        <w:tc>
          <w:tcPr>
            <w:tcW w:w="2500" w:type="pct"/>
            <w:tcBorders>
              <w:top w:val="single" w:sz="4" w:space="0" w:color="auto"/>
              <w:left w:val="single" w:sz="4" w:space="0" w:color="auto"/>
              <w:bottom w:val="single" w:sz="4" w:space="0" w:color="auto"/>
              <w:right w:val="single" w:sz="4" w:space="0" w:color="auto"/>
            </w:tcBorders>
            <w:vAlign w:val="center"/>
          </w:tcPr>
          <w:p w14:paraId="4C57A054" w14:textId="77777777" w:rsidR="003827AD" w:rsidRPr="00683BB2" w:rsidRDefault="007216DD">
            <w:pPr>
              <w:widowControl/>
              <w:spacing w:line="380" w:lineRule="exact"/>
              <w:jc w:val="left"/>
              <w:rPr>
                <w:rFonts w:ascii="宋体" w:hAnsi="宋体"/>
                <w:szCs w:val="21"/>
              </w:rPr>
            </w:pPr>
            <w:r w:rsidRPr="00683BB2">
              <w:rPr>
                <w:rFonts w:ascii="宋体" w:hAnsi="宋体" w:hint="eastAsia"/>
                <w:szCs w:val="21"/>
              </w:rPr>
              <w:t>联系电话：</w:t>
            </w:r>
          </w:p>
        </w:tc>
        <w:tc>
          <w:tcPr>
            <w:tcW w:w="2500" w:type="pct"/>
            <w:tcBorders>
              <w:top w:val="single" w:sz="4" w:space="0" w:color="auto"/>
              <w:left w:val="single" w:sz="4" w:space="0" w:color="auto"/>
              <w:bottom w:val="single" w:sz="4" w:space="0" w:color="auto"/>
              <w:right w:val="single" w:sz="4" w:space="0" w:color="auto"/>
            </w:tcBorders>
            <w:vAlign w:val="center"/>
          </w:tcPr>
          <w:p w14:paraId="597D98C6" w14:textId="77777777" w:rsidR="003827AD" w:rsidRPr="00683BB2" w:rsidRDefault="007216DD">
            <w:pPr>
              <w:widowControl/>
              <w:spacing w:line="380" w:lineRule="exact"/>
              <w:jc w:val="left"/>
              <w:rPr>
                <w:rFonts w:ascii="宋体" w:hAnsi="宋体"/>
                <w:szCs w:val="21"/>
              </w:rPr>
            </w:pPr>
            <w:r w:rsidRPr="00683BB2">
              <w:rPr>
                <w:rFonts w:ascii="宋体" w:hAnsi="宋体" w:hint="eastAsia"/>
                <w:szCs w:val="21"/>
              </w:rPr>
              <w:t>联系电话：</w:t>
            </w:r>
          </w:p>
        </w:tc>
      </w:tr>
    </w:tbl>
    <w:p w14:paraId="6FA9E160" w14:textId="77777777" w:rsidR="003827AD" w:rsidRPr="00683BB2" w:rsidRDefault="003827AD">
      <w:pPr>
        <w:spacing w:line="360" w:lineRule="auto"/>
        <w:ind w:left="420" w:hanging="420"/>
        <w:rPr>
          <w:rFonts w:ascii="宋体" w:hAnsi="宋体"/>
          <w:szCs w:val="21"/>
        </w:rPr>
      </w:pPr>
    </w:p>
    <w:bookmarkEnd w:id="145"/>
    <w:p w14:paraId="3AE10172" w14:textId="77777777" w:rsidR="003827AD" w:rsidRPr="00683BB2" w:rsidRDefault="003827AD">
      <w:pPr>
        <w:spacing w:line="360" w:lineRule="auto"/>
        <w:ind w:firstLine="640"/>
        <w:rPr>
          <w:rFonts w:ascii="宋体" w:hAnsi="宋体"/>
          <w:bCs/>
          <w:sz w:val="32"/>
          <w:szCs w:val="32"/>
        </w:rPr>
      </w:pPr>
    </w:p>
    <w:p w14:paraId="181209B1" w14:textId="77777777" w:rsidR="003827AD" w:rsidRPr="00683BB2" w:rsidRDefault="003827AD">
      <w:pPr>
        <w:spacing w:line="480" w:lineRule="auto"/>
        <w:rPr>
          <w:rFonts w:ascii="宋体" w:hAnsi="宋体"/>
          <w:bCs/>
          <w:sz w:val="32"/>
          <w:szCs w:val="32"/>
        </w:rPr>
      </w:pPr>
    </w:p>
    <w:p w14:paraId="6CF8EABA" w14:textId="77777777" w:rsidR="003827AD" w:rsidRPr="00683BB2" w:rsidRDefault="003827AD">
      <w:pPr>
        <w:jc w:val="center"/>
        <w:rPr>
          <w:rFonts w:ascii="宋体" w:hAnsi="宋体"/>
          <w:bCs/>
          <w:sz w:val="32"/>
          <w:szCs w:val="32"/>
        </w:rPr>
      </w:pPr>
    </w:p>
    <w:p w14:paraId="16300B06" w14:textId="77777777" w:rsidR="003827AD" w:rsidRPr="00683BB2" w:rsidRDefault="003827AD">
      <w:pPr>
        <w:jc w:val="center"/>
        <w:rPr>
          <w:rFonts w:ascii="宋体" w:hAnsi="宋体"/>
          <w:bCs/>
          <w:sz w:val="32"/>
          <w:szCs w:val="32"/>
        </w:rPr>
      </w:pPr>
    </w:p>
    <w:p w14:paraId="0AE722C3" w14:textId="77777777" w:rsidR="003827AD" w:rsidRPr="00683BB2" w:rsidRDefault="003827AD">
      <w:pPr>
        <w:jc w:val="center"/>
        <w:rPr>
          <w:rFonts w:ascii="宋体" w:hAnsi="宋体"/>
          <w:bCs/>
          <w:sz w:val="32"/>
          <w:szCs w:val="32"/>
        </w:rPr>
      </w:pPr>
    </w:p>
    <w:p w14:paraId="1BE9DAAF" w14:textId="77777777" w:rsidR="003827AD" w:rsidRPr="00683BB2" w:rsidRDefault="003827AD">
      <w:pPr>
        <w:jc w:val="center"/>
        <w:rPr>
          <w:rFonts w:ascii="宋体" w:hAnsi="宋体"/>
          <w:bCs/>
          <w:sz w:val="32"/>
          <w:szCs w:val="32"/>
        </w:rPr>
      </w:pPr>
    </w:p>
    <w:p w14:paraId="4F8A9069" w14:textId="77777777" w:rsidR="003827AD" w:rsidRPr="00683BB2" w:rsidRDefault="003827AD">
      <w:pPr>
        <w:jc w:val="center"/>
        <w:rPr>
          <w:rFonts w:ascii="宋体" w:hAnsi="宋体"/>
          <w:bCs/>
          <w:sz w:val="32"/>
          <w:szCs w:val="32"/>
        </w:rPr>
      </w:pPr>
    </w:p>
    <w:p w14:paraId="12E32131" w14:textId="77777777" w:rsidR="003827AD" w:rsidRPr="00683BB2" w:rsidRDefault="003827AD">
      <w:pPr>
        <w:jc w:val="center"/>
        <w:rPr>
          <w:rFonts w:ascii="宋体" w:hAnsi="宋体"/>
          <w:bCs/>
          <w:sz w:val="32"/>
          <w:szCs w:val="32"/>
        </w:rPr>
      </w:pPr>
    </w:p>
    <w:p w14:paraId="2230EF29" w14:textId="77777777" w:rsidR="003827AD" w:rsidRPr="00683BB2" w:rsidRDefault="003827AD">
      <w:pPr>
        <w:jc w:val="center"/>
        <w:rPr>
          <w:rFonts w:ascii="宋体" w:hAnsi="宋体"/>
          <w:bCs/>
          <w:sz w:val="32"/>
          <w:szCs w:val="32"/>
        </w:rPr>
      </w:pPr>
    </w:p>
    <w:p w14:paraId="759C89BA" w14:textId="77777777" w:rsidR="003827AD" w:rsidRPr="00683BB2" w:rsidRDefault="003827AD">
      <w:pPr>
        <w:jc w:val="center"/>
        <w:rPr>
          <w:rFonts w:ascii="宋体" w:hAnsi="宋体"/>
          <w:bCs/>
          <w:sz w:val="32"/>
          <w:szCs w:val="32"/>
        </w:rPr>
      </w:pPr>
    </w:p>
    <w:p w14:paraId="0EFFD4A3" w14:textId="77777777" w:rsidR="003827AD" w:rsidRPr="00683BB2" w:rsidRDefault="003827AD">
      <w:pPr>
        <w:jc w:val="center"/>
        <w:rPr>
          <w:rFonts w:ascii="宋体" w:hAnsi="宋体"/>
          <w:bCs/>
          <w:sz w:val="32"/>
          <w:szCs w:val="32"/>
        </w:rPr>
      </w:pPr>
    </w:p>
    <w:p w14:paraId="4E42E5B5" w14:textId="77777777" w:rsidR="003827AD" w:rsidRPr="00683BB2" w:rsidRDefault="003827AD">
      <w:pPr>
        <w:jc w:val="center"/>
        <w:rPr>
          <w:rFonts w:ascii="宋体" w:hAnsi="宋体"/>
          <w:bCs/>
          <w:sz w:val="32"/>
          <w:szCs w:val="32"/>
        </w:rPr>
      </w:pPr>
    </w:p>
    <w:p w14:paraId="7F52869A" w14:textId="77777777" w:rsidR="003827AD" w:rsidRPr="00683BB2" w:rsidRDefault="003827AD">
      <w:pPr>
        <w:jc w:val="center"/>
        <w:rPr>
          <w:rFonts w:ascii="宋体" w:hAnsi="宋体"/>
          <w:bCs/>
          <w:sz w:val="32"/>
          <w:szCs w:val="32"/>
        </w:rPr>
      </w:pPr>
    </w:p>
    <w:p w14:paraId="707B799D" w14:textId="77777777" w:rsidR="003827AD" w:rsidRPr="00683BB2" w:rsidRDefault="007216DD">
      <w:pPr>
        <w:pStyle w:val="1"/>
        <w:jc w:val="center"/>
      </w:pPr>
      <w:bookmarkStart w:id="146" w:name="_Toc74320805"/>
      <w:r w:rsidRPr="00683BB2">
        <w:rPr>
          <w:rFonts w:hint="eastAsia"/>
        </w:rPr>
        <w:t>第六章　投标文件格式</w:t>
      </w:r>
      <w:bookmarkEnd w:id="146"/>
    </w:p>
    <w:p w14:paraId="734E51EA" w14:textId="77777777" w:rsidR="003827AD" w:rsidRPr="00683BB2" w:rsidRDefault="003827AD">
      <w:pPr>
        <w:spacing w:before="50" w:after="50"/>
        <w:outlineLvl w:val="1"/>
        <w:rPr>
          <w:rFonts w:ascii="宋体" w:hAnsi="宋体"/>
          <w:sz w:val="32"/>
          <w:szCs w:val="20"/>
        </w:rPr>
      </w:pPr>
    </w:p>
    <w:p w14:paraId="68D04E12" w14:textId="77777777" w:rsidR="003827AD" w:rsidRPr="00683BB2" w:rsidRDefault="003827AD">
      <w:pPr>
        <w:spacing w:before="50" w:after="50"/>
        <w:outlineLvl w:val="1"/>
        <w:rPr>
          <w:rFonts w:ascii="宋体" w:hAnsi="宋体"/>
          <w:sz w:val="32"/>
          <w:szCs w:val="20"/>
        </w:rPr>
      </w:pPr>
    </w:p>
    <w:p w14:paraId="135C7641" w14:textId="77777777" w:rsidR="003827AD" w:rsidRPr="00683BB2" w:rsidRDefault="003827AD">
      <w:pPr>
        <w:spacing w:before="50" w:after="50"/>
        <w:outlineLvl w:val="1"/>
        <w:rPr>
          <w:rFonts w:ascii="宋体" w:hAnsi="宋体"/>
          <w:sz w:val="32"/>
          <w:szCs w:val="20"/>
        </w:rPr>
      </w:pPr>
    </w:p>
    <w:p w14:paraId="7FCA48A4" w14:textId="77777777" w:rsidR="003827AD" w:rsidRPr="00683BB2" w:rsidRDefault="003827AD">
      <w:pPr>
        <w:spacing w:before="50" w:after="50"/>
        <w:outlineLvl w:val="1"/>
        <w:rPr>
          <w:rFonts w:ascii="宋体" w:hAnsi="宋体"/>
          <w:sz w:val="32"/>
          <w:szCs w:val="20"/>
        </w:rPr>
      </w:pPr>
    </w:p>
    <w:p w14:paraId="780749FD" w14:textId="77777777" w:rsidR="003827AD" w:rsidRPr="00683BB2" w:rsidRDefault="003827AD">
      <w:pPr>
        <w:spacing w:before="50" w:after="50"/>
        <w:outlineLvl w:val="1"/>
        <w:rPr>
          <w:rFonts w:ascii="宋体" w:hAnsi="宋体"/>
          <w:sz w:val="32"/>
          <w:szCs w:val="20"/>
        </w:rPr>
      </w:pPr>
    </w:p>
    <w:p w14:paraId="7F41F330" w14:textId="77777777" w:rsidR="003827AD" w:rsidRPr="00683BB2" w:rsidRDefault="003827AD">
      <w:pPr>
        <w:spacing w:before="50" w:after="50"/>
        <w:outlineLvl w:val="1"/>
        <w:rPr>
          <w:rFonts w:ascii="宋体" w:hAnsi="宋体"/>
          <w:sz w:val="32"/>
          <w:szCs w:val="20"/>
        </w:rPr>
      </w:pPr>
    </w:p>
    <w:p w14:paraId="753A938C" w14:textId="77777777" w:rsidR="003827AD" w:rsidRPr="00683BB2" w:rsidRDefault="003827AD">
      <w:pPr>
        <w:spacing w:before="50" w:after="50"/>
        <w:outlineLvl w:val="1"/>
        <w:rPr>
          <w:rFonts w:ascii="宋体" w:hAnsi="宋体"/>
          <w:sz w:val="32"/>
          <w:szCs w:val="20"/>
        </w:rPr>
      </w:pPr>
    </w:p>
    <w:p w14:paraId="0D3EB1EE" w14:textId="77777777" w:rsidR="003827AD" w:rsidRPr="00683BB2" w:rsidRDefault="003827AD">
      <w:pPr>
        <w:spacing w:before="50" w:after="50"/>
        <w:outlineLvl w:val="1"/>
        <w:rPr>
          <w:rFonts w:ascii="宋体" w:hAnsi="宋体"/>
          <w:sz w:val="32"/>
          <w:szCs w:val="20"/>
        </w:rPr>
      </w:pPr>
    </w:p>
    <w:p w14:paraId="54909E3C" w14:textId="77777777" w:rsidR="003827AD" w:rsidRPr="00683BB2" w:rsidRDefault="003827AD">
      <w:pPr>
        <w:spacing w:before="50" w:after="50"/>
        <w:outlineLvl w:val="1"/>
        <w:rPr>
          <w:rFonts w:ascii="宋体" w:hAnsi="宋体"/>
          <w:sz w:val="32"/>
          <w:szCs w:val="20"/>
        </w:rPr>
      </w:pPr>
    </w:p>
    <w:p w14:paraId="636DDD79" w14:textId="77777777" w:rsidR="003827AD" w:rsidRPr="00683BB2" w:rsidRDefault="003827AD">
      <w:pPr>
        <w:spacing w:before="50" w:after="50"/>
        <w:outlineLvl w:val="1"/>
        <w:rPr>
          <w:rFonts w:ascii="宋体" w:hAnsi="宋体"/>
          <w:sz w:val="32"/>
          <w:szCs w:val="20"/>
        </w:rPr>
      </w:pPr>
    </w:p>
    <w:p w14:paraId="51889F72" w14:textId="77777777" w:rsidR="003827AD" w:rsidRPr="00683BB2" w:rsidRDefault="003827AD">
      <w:pPr>
        <w:spacing w:before="50" w:after="50"/>
        <w:outlineLvl w:val="1"/>
        <w:rPr>
          <w:rFonts w:ascii="宋体" w:hAnsi="宋体"/>
          <w:sz w:val="32"/>
          <w:szCs w:val="20"/>
        </w:rPr>
      </w:pPr>
    </w:p>
    <w:p w14:paraId="094ECF53" w14:textId="77777777" w:rsidR="003827AD" w:rsidRPr="00683BB2" w:rsidRDefault="003827AD">
      <w:pPr>
        <w:spacing w:before="50" w:after="50"/>
        <w:outlineLvl w:val="1"/>
        <w:rPr>
          <w:rFonts w:ascii="宋体" w:hAnsi="宋体"/>
          <w:sz w:val="32"/>
          <w:szCs w:val="20"/>
        </w:rPr>
      </w:pPr>
    </w:p>
    <w:p w14:paraId="5C39AF6D" w14:textId="77777777" w:rsidR="003827AD" w:rsidRPr="00683BB2" w:rsidRDefault="003827AD">
      <w:pPr>
        <w:spacing w:before="50" w:after="50"/>
        <w:outlineLvl w:val="1"/>
        <w:rPr>
          <w:rFonts w:ascii="宋体" w:hAnsi="宋体"/>
          <w:sz w:val="32"/>
          <w:szCs w:val="20"/>
        </w:rPr>
      </w:pPr>
    </w:p>
    <w:p w14:paraId="7DB9CC61" w14:textId="77777777" w:rsidR="003827AD" w:rsidRPr="00683BB2" w:rsidRDefault="003827AD">
      <w:pPr>
        <w:spacing w:before="120" w:after="50"/>
        <w:jc w:val="center"/>
        <w:outlineLvl w:val="1"/>
        <w:rPr>
          <w:rFonts w:ascii="宋体" w:hAnsi="宋体"/>
        </w:rPr>
      </w:pPr>
    </w:p>
    <w:p w14:paraId="0EFC6395" w14:textId="77777777" w:rsidR="003827AD" w:rsidRPr="00683BB2" w:rsidRDefault="007216DD">
      <w:pPr>
        <w:rPr>
          <w:b/>
          <w:sz w:val="28"/>
          <w:szCs w:val="28"/>
        </w:rPr>
      </w:pPr>
      <w:bookmarkStart w:id="147" w:name="_Toc19686836"/>
      <w:bookmarkStart w:id="148" w:name="_Toc254970557"/>
      <w:bookmarkStart w:id="149" w:name="_Toc254970698"/>
      <w:r w:rsidRPr="00683BB2">
        <w:rPr>
          <w:rFonts w:hint="eastAsia"/>
          <w:b/>
          <w:sz w:val="28"/>
          <w:szCs w:val="28"/>
        </w:rPr>
        <w:t>一、报价文件格式</w:t>
      </w:r>
      <w:bookmarkEnd w:id="147"/>
    </w:p>
    <w:p w14:paraId="011F69ED" w14:textId="77777777" w:rsidR="003827AD" w:rsidRPr="00683BB2" w:rsidRDefault="007216DD">
      <w:pPr>
        <w:spacing w:before="120" w:after="50" w:line="360" w:lineRule="auto"/>
        <w:ind w:left="142"/>
        <w:jc w:val="left"/>
        <w:rPr>
          <w:rFonts w:ascii="宋体" w:hAnsi="宋体"/>
          <w:b/>
          <w:sz w:val="24"/>
        </w:rPr>
      </w:pPr>
      <w:r w:rsidRPr="00683BB2">
        <w:rPr>
          <w:rFonts w:ascii="宋体" w:hAnsi="宋体" w:hint="eastAsia"/>
          <w:b/>
          <w:sz w:val="24"/>
        </w:rPr>
        <w:t xml:space="preserve">1. 报价文件封面格式： </w:t>
      </w:r>
    </w:p>
    <w:p w14:paraId="2E1CB8D7" w14:textId="77777777" w:rsidR="003827AD" w:rsidRPr="00683BB2" w:rsidRDefault="007216DD">
      <w:pPr>
        <w:spacing w:before="120" w:after="50" w:line="360" w:lineRule="auto"/>
        <w:ind w:left="142"/>
        <w:jc w:val="center"/>
        <w:rPr>
          <w:rFonts w:ascii="宋体" w:eastAsia="方正小标宋简体" w:hAnsi="宋体"/>
          <w:bCs/>
          <w:sz w:val="48"/>
          <w:szCs w:val="48"/>
        </w:rPr>
      </w:pPr>
      <w:r w:rsidRPr="00683BB2">
        <w:rPr>
          <w:rFonts w:ascii="宋体" w:eastAsia="方正小标宋简体" w:hAnsi="宋体" w:hint="eastAsia"/>
          <w:bCs/>
          <w:sz w:val="48"/>
          <w:szCs w:val="48"/>
        </w:rPr>
        <w:t>电子投标文件</w:t>
      </w:r>
    </w:p>
    <w:p w14:paraId="18A7D786" w14:textId="77777777" w:rsidR="003827AD" w:rsidRPr="00683BB2" w:rsidRDefault="003827AD">
      <w:pPr>
        <w:spacing w:before="120" w:after="50" w:line="400" w:lineRule="exact"/>
        <w:jc w:val="left"/>
        <w:rPr>
          <w:rFonts w:ascii="宋体" w:eastAsia="方正小标宋简体" w:hAnsi="宋体"/>
          <w:bCs/>
          <w:sz w:val="48"/>
          <w:szCs w:val="48"/>
        </w:rPr>
      </w:pPr>
    </w:p>
    <w:p w14:paraId="6AFE06E5" w14:textId="77777777" w:rsidR="003827AD" w:rsidRPr="00683BB2" w:rsidRDefault="007216DD">
      <w:pPr>
        <w:spacing w:before="120" w:after="50" w:line="400" w:lineRule="exact"/>
        <w:jc w:val="center"/>
        <w:rPr>
          <w:rFonts w:ascii="方正小标宋简体" w:eastAsia="方正小标宋简体" w:hAnsi="方正小标宋简体" w:cs="方正小标宋简体"/>
          <w:sz w:val="44"/>
          <w:szCs w:val="44"/>
        </w:rPr>
      </w:pPr>
      <w:r w:rsidRPr="00683BB2">
        <w:rPr>
          <w:rFonts w:ascii="方正小标宋简体" w:eastAsia="方正小标宋简体" w:hAnsi="方正小标宋简体" w:cs="方正小标宋简体" w:hint="eastAsia"/>
          <w:sz w:val="44"/>
          <w:szCs w:val="44"/>
        </w:rPr>
        <w:t>报  价  文  件</w:t>
      </w:r>
    </w:p>
    <w:p w14:paraId="6207241B" w14:textId="77777777" w:rsidR="003827AD" w:rsidRPr="00683BB2" w:rsidRDefault="003827AD">
      <w:pPr>
        <w:spacing w:before="120" w:after="50" w:line="400" w:lineRule="exact"/>
        <w:rPr>
          <w:rFonts w:ascii="宋体" w:hAnsi="宋体"/>
          <w:bCs/>
          <w:sz w:val="24"/>
          <w:szCs w:val="20"/>
        </w:rPr>
      </w:pPr>
    </w:p>
    <w:p w14:paraId="1FC75725" w14:textId="77777777" w:rsidR="003827AD" w:rsidRPr="00683BB2" w:rsidRDefault="003827AD">
      <w:pPr>
        <w:spacing w:before="120" w:after="50" w:line="400" w:lineRule="exact"/>
        <w:rPr>
          <w:rFonts w:ascii="宋体" w:hAnsi="宋体"/>
          <w:bCs/>
          <w:sz w:val="24"/>
          <w:szCs w:val="20"/>
        </w:rPr>
      </w:pPr>
    </w:p>
    <w:p w14:paraId="11DDD1C0" w14:textId="77777777" w:rsidR="003827AD" w:rsidRPr="00683BB2" w:rsidRDefault="003827AD">
      <w:pPr>
        <w:spacing w:before="120" w:after="50" w:line="400" w:lineRule="exact"/>
        <w:rPr>
          <w:rFonts w:ascii="宋体" w:hAnsi="宋体"/>
          <w:bCs/>
          <w:sz w:val="24"/>
          <w:szCs w:val="20"/>
        </w:rPr>
      </w:pPr>
    </w:p>
    <w:p w14:paraId="125D8B77" w14:textId="77777777" w:rsidR="003827AD" w:rsidRPr="00683BB2" w:rsidRDefault="003827AD">
      <w:pPr>
        <w:spacing w:before="120" w:after="50" w:line="400" w:lineRule="exact"/>
        <w:rPr>
          <w:rFonts w:ascii="宋体" w:hAnsi="宋体"/>
          <w:bCs/>
          <w:sz w:val="24"/>
          <w:szCs w:val="20"/>
        </w:rPr>
      </w:pPr>
    </w:p>
    <w:p w14:paraId="4EA32450" w14:textId="77777777" w:rsidR="003827AD" w:rsidRPr="00683BB2" w:rsidRDefault="007216DD">
      <w:pPr>
        <w:spacing w:before="120" w:after="50" w:line="400" w:lineRule="exact"/>
        <w:ind w:firstLine="360"/>
        <w:rPr>
          <w:rFonts w:ascii="宋体" w:hAnsi="宋体"/>
          <w:bCs/>
          <w:sz w:val="24"/>
        </w:rPr>
      </w:pPr>
      <w:r w:rsidRPr="00683BB2">
        <w:rPr>
          <w:rFonts w:ascii="宋体" w:hAnsi="宋体" w:hint="eastAsia"/>
          <w:bCs/>
          <w:sz w:val="24"/>
        </w:rPr>
        <w:t xml:space="preserve">项目名称： </w:t>
      </w:r>
    </w:p>
    <w:p w14:paraId="244A2F9F" w14:textId="77777777" w:rsidR="003827AD" w:rsidRPr="00683BB2" w:rsidRDefault="003827AD">
      <w:pPr>
        <w:spacing w:before="120" w:after="50" w:line="400" w:lineRule="exact"/>
        <w:ind w:firstLine="360"/>
        <w:rPr>
          <w:rFonts w:ascii="宋体" w:hAnsi="宋体"/>
          <w:bCs/>
          <w:sz w:val="24"/>
        </w:rPr>
      </w:pPr>
    </w:p>
    <w:p w14:paraId="295459C0" w14:textId="77777777" w:rsidR="003827AD" w:rsidRPr="00683BB2" w:rsidRDefault="007216DD">
      <w:pPr>
        <w:spacing w:before="120" w:after="50" w:line="400" w:lineRule="exact"/>
        <w:ind w:firstLine="360"/>
        <w:rPr>
          <w:rFonts w:ascii="宋体" w:hAnsi="宋体"/>
          <w:bCs/>
          <w:sz w:val="24"/>
        </w:rPr>
      </w:pPr>
      <w:r w:rsidRPr="00683BB2">
        <w:rPr>
          <w:rFonts w:ascii="宋体" w:hAnsi="宋体" w:hint="eastAsia"/>
          <w:bCs/>
          <w:sz w:val="24"/>
        </w:rPr>
        <w:t xml:space="preserve">项目编号： </w:t>
      </w:r>
    </w:p>
    <w:p w14:paraId="00D13B17" w14:textId="77777777" w:rsidR="003827AD" w:rsidRPr="00683BB2" w:rsidRDefault="003827AD">
      <w:pPr>
        <w:spacing w:before="120" w:after="50" w:line="400" w:lineRule="exact"/>
        <w:ind w:firstLine="360"/>
        <w:rPr>
          <w:rFonts w:ascii="宋体" w:hAnsi="宋体"/>
          <w:bCs/>
          <w:sz w:val="24"/>
        </w:rPr>
      </w:pPr>
    </w:p>
    <w:p w14:paraId="79976E77" w14:textId="77777777" w:rsidR="003827AD" w:rsidRPr="00683BB2" w:rsidRDefault="007216DD">
      <w:pPr>
        <w:spacing w:before="120" w:after="50" w:line="400" w:lineRule="exact"/>
        <w:ind w:firstLine="360"/>
        <w:rPr>
          <w:rFonts w:ascii="宋体" w:hAnsi="宋体"/>
          <w:bCs/>
          <w:sz w:val="24"/>
        </w:rPr>
      </w:pPr>
      <w:r w:rsidRPr="00683BB2">
        <w:rPr>
          <w:rFonts w:ascii="宋体" w:hAnsi="宋体" w:hint="eastAsia"/>
          <w:bCs/>
          <w:sz w:val="24"/>
        </w:rPr>
        <w:t>所投分标：</w:t>
      </w:r>
    </w:p>
    <w:p w14:paraId="1D36096E" w14:textId="77777777" w:rsidR="003827AD" w:rsidRPr="00683BB2" w:rsidRDefault="003827AD">
      <w:pPr>
        <w:spacing w:before="120" w:after="50" w:line="400" w:lineRule="exact"/>
        <w:ind w:firstLine="360"/>
        <w:rPr>
          <w:rFonts w:ascii="宋体" w:hAnsi="宋体"/>
          <w:bCs/>
          <w:sz w:val="24"/>
        </w:rPr>
      </w:pPr>
    </w:p>
    <w:p w14:paraId="6E8BB9DB" w14:textId="77777777" w:rsidR="003827AD" w:rsidRPr="00683BB2" w:rsidRDefault="007216DD">
      <w:pPr>
        <w:spacing w:before="120" w:after="50" w:line="400" w:lineRule="exact"/>
        <w:ind w:firstLine="360"/>
        <w:rPr>
          <w:rFonts w:ascii="宋体" w:hAnsi="宋体"/>
          <w:bCs/>
          <w:sz w:val="24"/>
        </w:rPr>
      </w:pPr>
      <w:r w:rsidRPr="00683BB2">
        <w:rPr>
          <w:rFonts w:ascii="宋体" w:hAnsi="宋体" w:hint="eastAsia"/>
          <w:bCs/>
          <w:sz w:val="24"/>
        </w:rPr>
        <w:t>投标人名称：</w:t>
      </w:r>
    </w:p>
    <w:p w14:paraId="11AA5F41" w14:textId="77777777" w:rsidR="003827AD" w:rsidRPr="00683BB2" w:rsidRDefault="003827AD">
      <w:pPr>
        <w:spacing w:before="120" w:after="50" w:line="400" w:lineRule="exact"/>
        <w:ind w:firstLine="360"/>
        <w:rPr>
          <w:rFonts w:ascii="宋体" w:hAnsi="宋体"/>
          <w:bCs/>
          <w:sz w:val="24"/>
        </w:rPr>
      </w:pPr>
    </w:p>
    <w:p w14:paraId="73031FF2" w14:textId="77777777" w:rsidR="003827AD" w:rsidRPr="00683BB2" w:rsidRDefault="007216DD">
      <w:pPr>
        <w:spacing w:before="120" w:after="50" w:line="400" w:lineRule="exact"/>
        <w:ind w:firstLine="360"/>
        <w:rPr>
          <w:rFonts w:ascii="宋体" w:hAnsi="宋体"/>
          <w:bCs/>
          <w:sz w:val="24"/>
        </w:rPr>
      </w:pPr>
      <w:r w:rsidRPr="00683BB2">
        <w:rPr>
          <w:rFonts w:ascii="宋体" w:hAnsi="宋体" w:hint="eastAsia"/>
          <w:bCs/>
          <w:sz w:val="24"/>
        </w:rPr>
        <w:t>投标人地址：</w:t>
      </w:r>
    </w:p>
    <w:p w14:paraId="45030FA1" w14:textId="77777777" w:rsidR="003827AD" w:rsidRPr="00683BB2" w:rsidRDefault="003827AD">
      <w:pPr>
        <w:pStyle w:val="a0"/>
        <w:spacing w:before="50" w:after="50" w:line="400" w:lineRule="exact"/>
        <w:ind w:firstLine="960"/>
        <w:rPr>
          <w:rFonts w:ascii="宋体" w:hAnsi="宋体"/>
          <w:bCs/>
          <w:sz w:val="24"/>
          <w:szCs w:val="24"/>
        </w:rPr>
      </w:pPr>
    </w:p>
    <w:p w14:paraId="0DFEA7DE" w14:textId="77777777" w:rsidR="003827AD" w:rsidRPr="00683BB2" w:rsidRDefault="007216DD">
      <w:pPr>
        <w:spacing w:before="120" w:after="50" w:line="400" w:lineRule="exact"/>
        <w:rPr>
          <w:rFonts w:ascii="宋体" w:hAnsi="宋体"/>
          <w:sz w:val="30"/>
          <w:szCs w:val="20"/>
        </w:rPr>
      </w:pPr>
      <w:r w:rsidRPr="00683BB2">
        <w:rPr>
          <w:rFonts w:ascii="宋体" w:hAnsi="宋体" w:hint="eastAsia"/>
          <w:sz w:val="24"/>
        </w:rPr>
        <w:t xml:space="preserve">                                   年  月  日</w:t>
      </w:r>
    </w:p>
    <w:p w14:paraId="07C0AA16" w14:textId="77777777" w:rsidR="003827AD" w:rsidRPr="00683BB2" w:rsidRDefault="007216DD">
      <w:pPr>
        <w:spacing w:before="120" w:after="50" w:line="360" w:lineRule="auto"/>
        <w:jc w:val="left"/>
        <w:rPr>
          <w:rFonts w:ascii="宋体" w:hAnsi="宋体"/>
          <w:sz w:val="24"/>
          <w:szCs w:val="20"/>
        </w:rPr>
      </w:pPr>
      <w:r w:rsidRPr="00683BB2">
        <w:rPr>
          <w:rFonts w:ascii="宋体" w:hAnsi="宋体"/>
          <w:b/>
          <w:sz w:val="24"/>
        </w:rPr>
        <w:br w:type="page"/>
      </w:r>
      <w:r w:rsidRPr="00683BB2">
        <w:rPr>
          <w:rFonts w:ascii="宋体" w:hAnsi="宋体" w:hint="eastAsia"/>
          <w:b/>
          <w:sz w:val="24"/>
        </w:rPr>
        <w:lastRenderedPageBreak/>
        <w:t>2.</w:t>
      </w:r>
      <w:r w:rsidRPr="00683BB2">
        <w:rPr>
          <w:rFonts w:ascii="宋体" w:hAnsi="宋体" w:hint="eastAsia"/>
          <w:b/>
          <w:bCs/>
          <w:sz w:val="24"/>
        </w:rPr>
        <w:t>报价文件目录</w:t>
      </w:r>
    </w:p>
    <w:p w14:paraId="0C49BB0D" w14:textId="77777777" w:rsidR="003827AD" w:rsidRPr="00683BB2" w:rsidRDefault="007216DD">
      <w:pPr>
        <w:spacing w:before="50" w:after="120" w:line="360" w:lineRule="auto"/>
        <w:jc w:val="left"/>
        <w:rPr>
          <w:rFonts w:ascii="宋体" w:hAnsi="宋体"/>
          <w:b/>
          <w:sz w:val="24"/>
        </w:rPr>
      </w:pPr>
      <w:r w:rsidRPr="00683BB2">
        <w:rPr>
          <w:rFonts w:ascii="宋体" w:hAnsi="宋体" w:hint="eastAsia"/>
          <w:szCs w:val="21"/>
        </w:rPr>
        <w:t>根据招标文件规定及投标人提供的材料自行编写目录。</w:t>
      </w:r>
    </w:p>
    <w:p w14:paraId="603DA3D9" w14:textId="77777777" w:rsidR="003827AD" w:rsidRPr="00683BB2" w:rsidRDefault="003827AD">
      <w:pPr>
        <w:spacing w:before="120" w:after="50"/>
        <w:rPr>
          <w:rFonts w:ascii="宋体" w:hAnsi="宋体"/>
          <w:b/>
          <w:sz w:val="24"/>
        </w:rPr>
      </w:pPr>
    </w:p>
    <w:p w14:paraId="17F8E017" w14:textId="77777777" w:rsidR="003827AD" w:rsidRPr="00683BB2" w:rsidRDefault="003827AD">
      <w:pPr>
        <w:spacing w:before="120" w:after="50"/>
        <w:rPr>
          <w:rFonts w:ascii="宋体" w:hAnsi="宋体"/>
          <w:b/>
          <w:sz w:val="24"/>
        </w:rPr>
      </w:pPr>
    </w:p>
    <w:p w14:paraId="20EDF4F1" w14:textId="77777777" w:rsidR="003827AD" w:rsidRPr="00683BB2" w:rsidRDefault="003827AD">
      <w:pPr>
        <w:spacing w:before="120" w:after="50"/>
        <w:rPr>
          <w:rFonts w:ascii="宋体" w:hAnsi="宋体"/>
          <w:b/>
          <w:sz w:val="24"/>
        </w:rPr>
      </w:pPr>
    </w:p>
    <w:p w14:paraId="0BC1E205" w14:textId="77777777" w:rsidR="003827AD" w:rsidRPr="00683BB2" w:rsidRDefault="007216DD">
      <w:pPr>
        <w:spacing w:before="120" w:after="50"/>
        <w:ind w:left="142"/>
        <w:jc w:val="left"/>
        <w:rPr>
          <w:rFonts w:ascii="宋体" w:hAnsi="宋体"/>
          <w:b/>
          <w:sz w:val="24"/>
        </w:rPr>
      </w:pPr>
      <w:r w:rsidRPr="00683BB2">
        <w:rPr>
          <w:rFonts w:ascii="宋体" w:hAnsi="宋体"/>
          <w:b/>
          <w:sz w:val="24"/>
        </w:rPr>
        <w:br w:type="page"/>
      </w:r>
      <w:r w:rsidRPr="00683BB2">
        <w:rPr>
          <w:rFonts w:ascii="宋体" w:hAnsi="宋体" w:hint="eastAsia"/>
          <w:b/>
          <w:sz w:val="24"/>
        </w:rPr>
        <w:lastRenderedPageBreak/>
        <w:t>3. 投标函格式：</w:t>
      </w:r>
    </w:p>
    <w:p w14:paraId="78456F99" w14:textId="77777777" w:rsidR="003827AD" w:rsidRPr="00683BB2" w:rsidRDefault="007216DD">
      <w:pPr>
        <w:spacing w:before="120" w:after="50" w:line="360" w:lineRule="auto"/>
        <w:jc w:val="center"/>
        <w:rPr>
          <w:rFonts w:ascii="方正小标宋简体" w:eastAsia="方正小标宋简体" w:hAnsi="方正小标宋简体" w:cs="方正小标宋简体"/>
          <w:bCs/>
          <w:sz w:val="44"/>
          <w:szCs w:val="44"/>
        </w:rPr>
      </w:pPr>
      <w:r w:rsidRPr="00683BB2">
        <w:rPr>
          <w:rFonts w:ascii="方正小标宋简体" w:eastAsia="方正小标宋简体" w:hAnsi="方正小标宋简体" w:cs="方正小标宋简体" w:hint="eastAsia"/>
          <w:bCs/>
          <w:sz w:val="44"/>
          <w:szCs w:val="44"/>
        </w:rPr>
        <w:t>投 标 函</w:t>
      </w:r>
    </w:p>
    <w:p w14:paraId="288B142D" w14:textId="77777777" w:rsidR="003827AD" w:rsidRPr="00683BB2" w:rsidRDefault="003827AD">
      <w:pPr>
        <w:spacing w:before="120" w:after="50" w:line="320" w:lineRule="exact"/>
        <w:jc w:val="center"/>
        <w:rPr>
          <w:rFonts w:ascii="宋体" w:hAnsi="宋体"/>
          <w:b/>
          <w:sz w:val="32"/>
          <w:szCs w:val="32"/>
        </w:rPr>
      </w:pPr>
    </w:p>
    <w:p w14:paraId="7D131A7B" w14:textId="77777777" w:rsidR="003827AD" w:rsidRPr="00683BB2" w:rsidRDefault="007216DD">
      <w:pPr>
        <w:spacing w:line="360" w:lineRule="auto"/>
        <w:contextualSpacing/>
        <w:rPr>
          <w:rFonts w:ascii="宋体" w:hAnsi="宋体"/>
          <w:sz w:val="24"/>
        </w:rPr>
      </w:pPr>
      <w:r w:rsidRPr="00683BB2">
        <w:rPr>
          <w:rFonts w:ascii="宋体" w:hAnsi="宋体" w:hint="eastAsia"/>
          <w:sz w:val="24"/>
        </w:rPr>
        <w:t>致：</w:t>
      </w:r>
      <w:r w:rsidRPr="00683BB2">
        <w:rPr>
          <w:rFonts w:ascii="宋体" w:hAnsi="宋体" w:hint="eastAsia"/>
          <w:sz w:val="24"/>
          <w:u w:val="single"/>
        </w:rPr>
        <w:t>采购人名称</w:t>
      </w:r>
      <w:r w:rsidRPr="00683BB2">
        <w:rPr>
          <w:rFonts w:ascii="宋体" w:hAnsi="宋体" w:hint="eastAsia"/>
          <w:sz w:val="24"/>
        </w:rPr>
        <w:t>：</w:t>
      </w:r>
    </w:p>
    <w:p w14:paraId="7768F6CF"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根据贵方</w:t>
      </w:r>
      <w:r w:rsidRPr="00683BB2">
        <w:rPr>
          <w:rFonts w:ascii="宋体" w:hAnsi="宋体" w:hint="eastAsia"/>
          <w:sz w:val="24"/>
          <w:u w:val="single"/>
        </w:rPr>
        <w:t xml:space="preserve"> 项目名称</w:t>
      </w:r>
      <w:r w:rsidRPr="00683BB2">
        <w:rPr>
          <w:rFonts w:ascii="宋体" w:hAnsi="宋体" w:hint="eastAsia"/>
          <w:sz w:val="24"/>
        </w:rPr>
        <w:t>（项目编号：</w:t>
      </w:r>
      <w:r w:rsidRPr="00683BB2">
        <w:rPr>
          <w:rFonts w:ascii="宋体" w:hAnsi="宋体" w:hint="eastAsia"/>
          <w:sz w:val="24"/>
          <w:u w:val="single"/>
        </w:rPr>
        <w:t xml:space="preserve">        </w:t>
      </w:r>
      <w:r w:rsidRPr="00683BB2">
        <w:rPr>
          <w:rFonts w:ascii="宋体" w:hAnsi="宋体" w:hint="eastAsia"/>
          <w:sz w:val="24"/>
        </w:rPr>
        <w:t>）的招标文件，签字代表______</w:t>
      </w:r>
      <w:r w:rsidRPr="00683BB2">
        <w:rPr>
          <w:rFonts w:ascii="宋体" w:hAnsi="宋体" w:hint="eastAsia"/>
          <w:sz w:val="24"/>
          <w:u w:val="single"/>
        </w:rPr>
        <w:t xml:space="preserve">     </w:t>
      </w:r>
      <w:r w:rsidRPr="00683BB2">
        <w:rPr>
          <w:rFonts w:ascii="宋体" w:hAnsi="宋体" w:hint="eastAsia"/>
          <w:sz w:val="24"/>
        </w:rPr>
        <w:t>（姓名）经正式授权并代表投标人</w:t>
      </w:r>
      <w:r w:rsidRPr="00683BB2">
        <w:rPr>
          <w:rFonts w:ascii="宋体" w:hAnsi="宋体" w:hint="eastAsia"/>
          <w:sz w:val="24"/>
          <w:u w:val="single"/>
        </w:rPr>
        <w:t xml:space="preserve">                 </w:t>
      </w:r>
      <w:r w:rsidRPr="00683BB2">
        <w:rPr>
          <w:rFonts w:ascii="宋体" w:hAnsi="宋体" w:hint="eastAsia"/>
          <w:sz w:val="24"/>
        </w:rPr>
        <w:t>（投标人名称）提交投标文件。</w:t>
      </w:r>
    </w:p>
    <w:p w14:paraId="1B578B69"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据此函，我方宣布同意如下：</w:t>
      </w:r>
    </w:p>
    <w:p w14:paraId="2C19352C"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6E95EF55"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2.我方在投标之前已经完全理解并接受招标文件的各项规定和要求，对招标文件的合理性、合法性不再有异议。</w:t>
      </w:r>
    </w:p>
    <w:p w14:paraId="5E190DCD"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3.本投标有效期自投标截止之日起</w:t>
      </w:r>
      <w:r w:rsidRPr="00683BB2">
        <w:rPr>
          <w:rFonts w:ascii="宋体" w:hAnsi="宋体"/>
          <w:sz w:val="24"/>
          <w:u w:val="single"/>
        </w:rPr>
        <w:t xml:space="preserve">    </w:t>
      </w:r>
      <w:r w:rsidRPr="00683BB2">
        <w:rPr>
          <w:rFonts w:ascii="宋体" w:hAnsi="宋体" w:hint="eastAsia"/>
          <w:sz w:val="24"/>
        </w:rPr>
        <w:t>日。</w:t>
      </w:r>
    </w:p>
    <w:p w14:paraId="4F77BC9D"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4.如中标，本投标文件至本项目合同履行</w:t>
      </w:r>
      <w:proofErr w:type="gramStart"/>
      <w:r w:rsidRPr="00683BB2">
        <w:rPr>
          <w:rFonts w:ascii="宋体" w:hAnsi="宋体" w:hint="eastAsia"/>
          <w:sz w:val="24"/>
        </w:rPr>
        <w:t>完毕止均保持</w:t>
      </w:r>
      <w:proofErr w:type="gramEnd"/>
      <w:r w:rsidRPr="00683BB2">
        <w:rPr>
          <w:rFonts w:ascii="宋体" w:hAnsi="宋体" w:hint="eastAsia"/>
          <w:sz w:val="24"/>
        </w:rPr>
        <w:t>有效，我方将按“招标文件”及政府采购法律、法规的规定履行合同责任和义务。</w:t>
      </w:r>
    </w:p>
    <w:p w14:paraId="2E76D466"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5.我方同意按照贵方要求提供与投标有关的一切数据或者资料。</w:t>
      </w:r>
    </w:p>
    <w:p w14:paraId="7BA43CEF"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6.我方向贵方提交的所有投标文件、资料都是准确的和真实的。</w:t>
      </w:r>
    </w:p>
    <w:p w14:paraId="66FB1F37"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7.以上事项如有虚假或者隐瞒，我方愿意承担一切后果，并不再寻求任何旨在减轻或者免除法律责任的辩解。</w:t>
      </w:r>
    </w:p>
    <w:p w14:paraId="1B911DC3"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8.根据</w:t>
      </w:r>
      <w:r w:rsidRPr="00683BB2">
        <w:rPr>
          <w:rFonts w:ascii="宋体" w:hAnsi="宋体"/>
          <w:sz w:val="24"/>
        </w:rPr>
        <w:t>《中华人民共和国政府采购法实施条例》第五十条要求对政府采购合同进行公告</w:t>
      </w:r>
      <w:r w:rsidRPr="00683BB2">
        <w:rPr>
          <w:rFonts w:ascii="宋体" w:hAnsi="宋体" w:hint="eastAsia"/>
          <w:sz w:val="24"/>
        </w:rPr>
        <w:t>，</w:t>
      </w:r>
      <w:r w:rsidRPr="00683BB2">
        <w:rPr>
          <w:rFonts w:ascii="宋体" w:hAnsi="宋体"/>
          <w:sz w:val="24"/>
        </w:rPr>
        <w:t>但政府采购合同中涉及国家秘密、商业秘密的内容除外。</w:t>
      </w:r>
      <w:r w:rsidRPr="00683BB2">
        <w:rPr>
          <w:rFonts w:ascii="宋体" w:hAnsi="宋体" w:hint="eastAsia"/>
          <w:sz w:val="24"/>
        </w:rPr>
        <w:t>我方就对本次投标文件进行注明如下：（两项内容中必须选择一项）</w:t>
      </w:r>
    </w:p>
    <w:p w14:paraId="224EFD32"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□我方本次投标文件</w:t>
      </w:r>
      <w:r w:rsidRPr="00683BB2">
        <w:rPr>
          <w:rFonts w:ascii="宋体" w:hAnsi="宋体" w:cs="宋体"/>
          <w:sz w:val="24"/>
        </w:rPr>
        <w:t>内容中</w:t>
      </w:r>
      <w:r w:rsidRPr="00683BB2">
        <w:rPr>
          <w:rFonts w:ascii="宋体" w:hAnsi="宋体" w:hint="eastAsia"/>
          <w:sz w:val="24"/>
        </w:rPr>
        <w:t>未</w:t>
      </w:r>
      <w:r w:rsidRPr="00683BB2">
        <w:rPr>
          <w:rFonts w:ascii="宋体" w:hAnsi="宋体" w:cs="宋体"/>
          <w:sz w:val="24"/>
        </w:rPr>
        <w:t>涉及商业秘密</w:t>
      </w:r>
      <w:r w:rsidRPr="00683BB2">
        <w:rPr>
          <w:rFonts w:ascii="宋体" w:hAnsi="宋体" w:cs="宋体" w:hint="eastAsia"/>
          <w:sz w:val="24"/>
        </w:rPr>
        <w:t>；</w:t>
      </w:r>
    </w:p>
    <w:p w14:paraId="3068BD6B"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□我方本次投标文件</w:t>
      </w:r>
      <w:r w:rsidRPr="00683BB2">
        <w:rPr>
          <w:rFonts w:ascii="宋体" w:hAnsi="宋体" w:cs="宋体"/>
          <w:sz w:val="24"/>
        </w:rPr>
        <w:t>涉及商业秘密</w:t>
      </w:r>
      <w:r w:rsidRPr="00683BB2">
        <w:rPr>
          <w:rFonts w:ascii="宋体" w:hAnsi="宋体" w:cs="宋体" w:hint="eastAsia"/>
          <w:sz w:val="24"/>
        </w:rPr>
        <w:t>的</w:t>
      </w:r>
      <w:r w:rsidRPr="00683BB2">
        <w:rPr>
          <w:rFonts w:ascii="宋体" w:hAnsi="宋体" w:cs="宋体"/>
          <w:sz w:val="24"/>
        </w:rPr>
        <w:t>内容</w:t>
      </w:r>
      <w:r w:rsidRPr="00683BB2">
        <w:rPr>
          <w:rFonts w:ascii="宋体" w:hAnsi="宋体" w:cs="宋体" w:hint="eastAsia"/>
          <w:sz w:val="24"/>
        </w:rPr>
        <w:t>有：</w:t>
      </w:r>
      <w:r w:rsidRPr="00683BB2">
        <w:rPr>
          <w:rFonts w:ascii="宋体" w:hAnsi="宋体" w:cs="宋体" w:hint="eastAsia"/>
          <w:sz w:val="24"/>
          <w:u w:val="single"/>
        </w:rPr>
        <w:t xml:space="preserve">                         </w:t>
      </w:r>
      <w:r w:rsidRPr="00683BB2">
        <w:rPr>
          <w:rFonts w:ascii="宋体" w:hAnsi="宋体" w:cs="宋体" w:hint="eastAsia"/>
          <w:sz w:val="24"/>
        </w:rPr>
        <w:t>；</w:t>
      </w:r>
    </w:p>
    <w:p w14:paraId="2EFB5749"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9.与本项目有关的一切正式往来信函请寄：</w:t>
      </w:r>
    </w:p>
    <w:p w14:paraId="67044BD8" w14:textId="77777777" w:rsidR="003827AD" w:rsidRPr="00683BB2" w:rsidRDefault="007216DD">
      <w:pPr>
        <w:spacing w:line="360" w:lineRule="auto"/>
        <w:ind w:firstLine="480"/>
        <w:contextualSpacing/>
        <w:rPr>
          <w:rFonts w:ascii="宋体" w:hAnsi="宋体"/>
          <w:sz w:val="24"/>
          <w:u w:val="single"/>
        </w:rPr>
      </w:pPr>
      <w:r w:rsidRPr="00683BB2">
        <w:rPr>
          <w:rFonts w:ascii="宋体" w:hAnsi="宋体" w:hint="eastAsia"/>
          <w:sz w:val="24"/>
        </w:rPr>
        <w:t>地址：</w:t>
      </w:r>
      <w:r w:rsidRPr="00683BB2">
        <w:rPr>
          <w:rFonts w:ascii="宋体" w:hAnsi="宋体" w:hint="eastAsia"/>
          <w:sz w:val="24"/>
          <w:u w:val="single"/>
        </w:rPr>
        <w:t xml:space="preserve">          </w:t>
      </w:r>
      <w:r w:rsidRPr="00683BB2">
        <w:rPr>
          <w:rFonts w:ascii="宋体" w:hAnsi="宋体" w:hint="eastAsia"/>
          <w:sz w:val="24"/>
        </w:rPr>
        <w:t>邮编：</w:t>
      </w:r>
      <w:r w:rsidRPr="00683BB2">
        <w:rPr>
          <w:rFonts w:ascii="宋体" w:hAnsi="宋体" w:hint="eastAsia"/>
          <w:sz w:val="24"/>
          <w:u w:val="single"/>
        </w:rPr>
        <w:t xml:space="preserve">            </w:t>
      </w:r>
    </w:p>
    <w:p w14:paraId="650BA42E"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lastRenderedPageBreak/>
        <w:t>联系人：</w:t>
      </w:r>
      <w:r w:rsidRPr="00683BB2">
        <w:rPr>
          <w:rFonts w:ascii="宋体" w:hAnsi="宋体" w:hint="eastAsia"/>
          <w:sz w:val="24"/>
          <w:u w:val="single"/>
        </w:rPr>
        <w:t xml:space="preserve">        </w:t>
      </w:r>
      <w:r w:rsidRPr="00683BB2">
        <w:rPr>
          <w:rFonts w:ascii="宋体" w:hAnsi="宋体" w:hint="eastAsia"/>
          <w:sz w:val="24"/>
        </w:rPr>
        <w:t>电话：</w:t>
      </w:r>
      <w:r w:rsidRPr="00683BB2">
        <w:rPr>
          <w:rFonts w:ascii="宋体" w:hAnsi="宋体" w:hint="eastAsia"/>
          <w:sz w:val="24"/>
          <w:u w:val="single"/>
        </w:rPr>
        <w:t xml:space="preserve">        </w:t>
      </w:r>
      <w:r w:rsidRPr="00683BB2">
        <w:rPr>
          <w:rFonts w:ascii="宋体" w:hAnsi="宋体" w:hint="eastAsia"/>
          <w:sz w:val="24"/>
        </w:rPr>
        <w:t>传真：</w:t>
      </w:r>
      <w:r w:rsidRPr="00683BB2">
        <w:rPr>
          <w:rFonts w:ascii="宋体" w:hAnsi="宋体" w:hint="eastAsia"/>
          <w:sz w:val="24"/>
          <w:u w:val="single"/>
        </w:rPr>
        <w:t xml:space="preserve">         </w:t>
      </w:r>
      <w:r w:rsidRPr="00683BB2">
        <w:rPr>
          <w:rFonts w:ascii="宋体" w:hAnsi="宋体" w:hint="eastAsia"/>
          <w:sz w:val="24"/>
        </w:rPr>
        <w:t xml:space="preserve"> 电子邮箱：</w:t>
      </w:r>
      <w:r w:rsidRPr="00683BB2">
        <w:rPr>
          <w:rFonts w:ascii="宋体" w:hAnsi="宋体" w:hint="eastAsia"/>
          <w:sz w:val="24"/>
          <w:u w:val="single"/>
        </w:rPr>
        <w:t xml:space="preserve"> </w:t>
      </w:r>
      <w:r w:rsidRPr="00683BB2">
        <w:rPr>
          <w:rFonts w:ascii="宋体" w:hAnsi="宋体"/>
          <w:sz w:val="24"/>
          <w:u w:val="single"/>
        </w:rPr>
        <w:t xml:space="preserve">        </w:t>
      </w:r>
    </w:p>
    <w:p w14:paraId="7F2D7CD0" w14:textId="77777777" w:rsidR="003827AD" w:rsidRPr="00683BB2" w:rsidRDefault="007216DD">
      <w:pPr>
        <w:spacing w:line="360" w:lineRule="auto"/>
        <w:ind w:firstLine="480"/>
        <w:contextualSpacing/>
        <w:rPr>
          <w:rFonts w:ascii="宋体" w:hAnsi="宋体"/>
          <w:sz w:val="24"/>
        </w:rPr>
      </w:pPr>
      <w:r w:rsidRPr="00683BB2">
        <w:rPr>
          <w:rFonts w:ascii="宋体" w:hAnsi="宋体" w:hint="eastAsia"/>
          <w:sz w:val="24"/>
        </w:rPr>
        <w:t>投标人名称：</w:t>
      </w:r>
      <w:r w:rsidRPr="00683BB2">
        <w:rPr>
          <w:rFonts w:ascii="宋体" w:hAnsi="宋体" w:hint="eastAsia"/>
          <w:sz w:val="24"/>
          <w:u w:val="single"/>
        </w:rPr>
        <w:t xml:space="preserve">                </w:t>
      </w:r>
    </w:p>
    <w:p w14:paraId="70083852" w14:textId="77777777" w:rsidR="003827AD" w:rsidRPr="00683BB2" w:rsidRDefault="007216DD">
      <w:pPr>
        <w:spacing w:line="360" w:lineRule="auto"/>
        <w:ind w:firstLine="480"/>
        <w:contextualSpacing/>
        <w:jc w:val="left"/>
        <w:rPr>
          <w:rFonts w:ascii="宋体" w:hAnsi="宋体"/>
          <w:sz w:val="24"/>
        </w:rPr>
      </w:pPr>
      <w:r w:rsidRPr="00683BB2">
        <w:rPr>
          <w:rFonts w:ascii="宋体" w:hAnsi="宋体" w:hint="eastAsia"/>
          <w:sz w:val="24"/>
        </w:rPr>
        <w:t>开户银行：</w:t>
      </w:r>
      <w:r w:rsidRPr="00683BB2">
        <w:rPr>
          <w:rFonts w:ascii="宋体" w:hAnsi="宋体" w:hint="eastAsia"/>
          <w:sz w:val="24"/>
          <w:u w:val="single"/>
        </w:rPr>
        <w:t xml:space="preserve">                      </w:t>
      </w:r>
      <w:r w:rsidRPr="00683BB2">
        <w:rPr>
          <w:rFonts w:ascii="宋体" w:hAnsi="宋体" w:hint="eastAsia"/>
          <w:sz w:val="24"/>
        </w:rPr>
        <w:t xml:space="preserve">   银行账号：</w:t>
      </w:r>
      <w:r w:rsidRPr="00683BB2">
        <w:rPr>
          <w:rFonts w:ascii="宋体" w:hAnsi="宋体" w:hint="eastAsia"/>
          <w:sz w:val="24"/>
          <w:u w:val="single"/>
        </w:rPr>
        <w:t xml:space="preserve">                    </w:t>
      </w:r>
      <w:r w:rsidRPr="00683BB2">
        <w:rPr>
          <w:rFonts w:ascii="宋体" w:hAnsi="宋体" w:hint="eastAsia"/>
          <w:sz w:val="24"/>
        </w:rPr>
        <w:t xml:space="preserve"> </w:t>
      </w:r>
    </w:p>
    <w:p w14:paraId="43283BAB" w14:textId="77777777" w:rsidR="003827AD" w:rsidRPr="00683BB2" w:rsidRDefault="003827AD">
      <w:pPr>
        <w:pStyle w:val="a9"/>
      </w:pPr>
    </w:p>
    <w:p w14:paraId="76BC5642" w14:textId="77777777" w:rsidR="003827AD" w:rsidRPr="00683BB2" w:rsidRDefault="007216DD">
      <w:pPr>
        <w:spacing w:line="360" w:lineRule="auto"/>
        <w:ind w:firstLine="480"/>
        <w:contextualSpacing/>
        <w:jc w:val="left"/>
        <w:rPr>
          <w:rFonts w:ascii="宋体" w:hAnsi="宋体"/>
          <w:sz w:val="24"/>
        </w:rPr>
      </w:pPr>
      <w:r w:rsidRPr="00683BB2">
        <w:rPr>
          <w:rFonts w:ascii="宋体" w:hAnsi="宋体" w:hint="eastAsia"/>
          <w:sz w:val="24"/>
        </w:rPr>
        <w:t xml:space="preserve">              法定代表人或者委托代理人（签字或者电子签名）：_______ </w:t>
      </w:r>
    </w:p>
    <w:p w14:paraId="5F778C42" w14:textId="77777777" w:rsidR="003827AD" w:rsidRPr="00683BB2" w:rsidRDefault="007216DD">
      <w:pPr>
        <w:pStyle w:val="ac"/>
        <w:spacing w:line="360" w:lineRule="auto"/>
        <w:contextualSpacing/>
        <w:jc w:val="center"/>
        <w:rPr>
          <w:rFonts w:hAnsi="宋体"/>
          <w:sz w:val="24"/>
          <w:szCs w:val="24"/>
          <w:u w:val="single"/>
        </w:rPr>
      </w:pPr>
      <w:r w:rsidRPr="00683BB2">
        <w:rPr>
          <w:rFonts w:hAnsi="宋体" w:hint="eastAsia"/>
          <w:sz w:val="24"/>
        </w:rPr>
        <w:t xml:space="preserve"> </w:t>
      </w:r>
      <w:r w:rsidRPr="00683BB2">
        <w:rPr>
          <w:rFonts w:hAnsi="宋体"/>
          <w:sz w:val="24"/>
        </w:rPr>
        <w:t xml:space="preserve">                                   </w:t>
      </w:r>
      <w:r w:rsidRPr="00683BB2">
        <w:rPr>
          <w:rFonts w:hAnsi="宋体" w:hint="eastAsia"/>
          <w:sz w:val="24"/>
        </w:rPr>
        <w:t>投标人名称（电子签章）：</w:t>
      </w:r>
    </w:p>
    <w:p w14:paraId="764F151C" w14:textId="77777777" w:rsidR="003827AD" w:rsidRPr="00683BB2" w:rsidRDefault="007216DD">
      <w:pPr>
        <w:pStyle w:val="ac"/>
        <w:spacing w:line="360" w:lineRule="auto"/>
        <w:contextualSpacing/>
        <w:rPr>
          <w:rFonts w:hAnsi="宋体"/>
          <w:sz w:val="24"/>
        </w:rPr>
      </w:pPr>
      <w:r w:rsidRPr="00683BB2">
        <w:rPr>
          <w:rFonts w:hAnsi="宋体" w:hint="eastAsia"/>
          <w:sz w:val="24"/>
          <w:szCs w:val="24"/>
        </w:rPr>
        <w:t xml:space="preserve">                                                </w:t>
      </w:r>
      <w:r w:rsidRPr="00683BB2">
        <w:rPr>
          <w:rFonts w:hAnsi="宋体" w:hint="eastAsia"/>
          <w:sz w:val="24"/>
          <w:szCs w:val="24"/>
          <w:u w:val="single"/>
        </w:rPr>
        <w:t xml:space="preserve">      </w:t>
      </w:r>
      <w:r w:rsidRPr="00683BB2">
        <w:rPr>
          <w:rFonts w:hAnsi="宋体" w:hint="eastAsia"/>
          <w:sz w:val="24"/>
          <w:szCs w:val="24"/>
        </w:rPr>
        <w:t>年</w:t>
      </w:r>
      <w:r w:rsidRPr="00683BB2">
        <w:rPr>
          <w:rFonts w:hAnsi="宋体" w:hint="eastAsia"/>
          <w:sz w:val="24"/>
          <w:szCs w:val="24"/>
          <w:u w:val="single"/>
        </w:rPr>
        <w:t xml:space="preserve">    </w:t>
      </w:r>
      <w:r w:rsidRPr="00683BB2">
        <w:rPr>
          <w:rFonts w:hAnsi="宋体" w:hint="eastAsia"/>
          <w:sz w:val="24"/>
          <w:szCs w:val="24"/>
        </w:rPr>
        <w:t>月</w:t>
      </w:r>
      <w:r w:rsidRPr="00683BB2">
        <w:rPr>
          <w:rFonts w:hAnsi="宋体" w:hint="eastAsia"/>
          <w:sz w:val="24"/>
          <w:szCs w:val="24"/>
          <w:u w:val="single"/>
        </w:rPr>
        <w:t xml:space="preserve">     </w:t>
      </w:r>
      <w:r w:rsidRPr="00683BB2">
        <w:rPr>
          <w:rFonts w:hAnsi="宋体" w:hint="eastAsia"/>
          <w:sz w:val="24"/>
          <w:szCs w:val="24"/>
        </w:rPr>
        <w:t>日</w:t>
      </w:r>
    </w:p>
    <w:p w14:paraId="69EE4C47" w14:textId="77777777" w:rsidR="003827AD" w:rsidRPr="00683BB2" w:rsidRDefault="007216DD">
      <w:pPr>
        <w:spacing w:before="120" w:after="50"/>
        <w:jc w:val="left"/>
        <w:rPr>
          <w:rFonts w:ascii="宋体" w:hAnsi="宋体"/>
          <w:b/>
          <w:sz w:val="24"/>
          <w:szCs w:val="20"/>
        </w:rPr>
      </w:pPr>
      <w:r w:rsidRPr="00683BB2">
        <w:rPr>
          <w:rFonts w:hAnsi="宋体"/>
          <w:u w:val="single"/>
        </w:rPr>
        <w:br w:type="page"/>
      </w:r>
      <w:r w:rsidRPr="00683BB2">
        <w:rPr>
          <w:rFonts w:ascii="宋体" w:hAnsi="宋体" w:hint="eastAsia"/>
          <w:b/>
          <w:sz w:val="24"/>
        </w:rPr>
        <w:lastRenderedPageBreak/>
        <w:t>4. 开标一览表</w:t>
      </w:r>
    </w:p>
    <w:p w14:paraId="45F07B89" w14:textId="77777777" w:rsidR="003827AD" w:rsidRPr="00683BB2" w:rsidRDefault="007216DD">
      <w:pPr>
        <w:spacing w:before="50" w:after="50"/>
        <w:jc w:val="center"/>
        <w:rPr>
          <w:rFonts w:ascii="宋体" w:hAnsi="宋体"/>
          <w:b/>
          <w:sz w:val="30"/>
        </w:rPr>
      </w:pPr>
      <w:r w:rsidRPr="00683BB2">
        <w:rPr>
          <w:rFonts w:ascii="宋体" w:hAnsi="宋体" w:hint="eastAsia"/>
          <w:b/>
          <w:sz w:val="30"/>
        </w:rPr>
        <w:t>开标一览表</w:t>
      </w:r>
    </w:p>
    <w:p w14:paraId="7B87FFE1" w14:textId="77777777" w:rsidR="003827AD" w:rsidRPr="00683BB2" w:rsidRDefault="003827AD">
      <w:pPr>
        <w:spacing w:before="50" w:after="50"/>
        <w:jc w:val="center"/>
        <w:rPr>
          <w:rFonts w:ascii="宋体" w:hAnsi="宋体"/>
          <w:b/>
          <w:sz w:val="30"/>
          <w:szCs w:val="20"/>
        </w:rPr>
      </w:pPr>
    </w:p>
    <w:p w14:paraId="1EAD8B06" w14:textId="77777777" w:rsidR="003827AD" w:rsidRPr="00683BB2" w:rsidRDefault="007216DD">
      <w:pPr>
        <w:spacing w:before="50" w:after="50" w:line="360" w:lineRule="auto"/>
        <w:rPr>
          <w:rFonts w:ascii="宋体" w:hAnsi="宋体"/>
          <w:sz w:val="24"/>
          <w:u w:val="single"/>
        </w:rPr>
      </w:pPr>
      <w:r w:rsidRPr="00683BB2">
        <w:rPr>
          <w:rFonts w:ascii="宋体" w:hAnsi="宋体" w:hint="eastAsia"/>
          <w:sz w:val="24"/>
        </w:rPr>
        <w:t>项目名称：</w:t>
      </w:r>
      <w:r w:rsidRPr="00683BB2">
        <w:rPr>
          <w:rFonts w:ascii="宋体" w:hAnsi="宋体" w:hint="eastAsia"/>
          <w:sz w:val="24"/>
          <w:u w:val="single"/>
        </w:rPr>
        <w:t xml:space="preserve">      </w:t>
      </w:r>
      <w:r w:rsidRPr="00683BB2">
        <w:rPr>
          <w:rFonts w:ascii="宋体" w:hAnsi="宋体"/>
          <w:sz w:val="24"/>
          <w:u w:val="single"/>
        </w:rPr>
        <w:t xml:space="preserve">     </w:t>
      </w:r>
      <w:r w:rsidRPr="00683BB2">
        <w:rPr>
          <w:rFonts w:ascii="宋体" w:hAnsi="宋体"/>
          <w:sz w:val="24"/>
        </w:rPr>
        <w:t xml:space="preserve">         </w:t>
      </w:r>
      <w:r w:rsidRPr="00683BB2">
        <w:rPr>
          <w:rFonts w:ascii="宋体" w:hAnsi="宋体" w:hint="eastAsia"/>
          <w:sz w:val="24"/>
        </w:rPr>
        <w:t>项目编号：</w:t>
      </w:r>
      <w:r w:rsidRPr="00683BB2">
        <w:rPr>
          <w:rFonts w:ascii="宋体" w:hAnsi="宋体" w:hint="eastAsia"/>
          <w:sz w:val="24"/>
          <w:u w:val="single"/>
        </w:rPr>
        <w:t xml:space="preserve">  </w:t>
      </w:r>
      <w:r w:rsidRPr="00683BB2">
        <w:rPr>
          <w:rFonts w:ascii="宋体" w:hAnsi="宋体"/>
          <w:sz w:val="24"/>
          <w:u w:val="single"/>
        </w:rPr>
        <w:t xml:space="preserve">      </w:t>
      </w:r>
      <w:r w:rsidRPr="00683BB2">
        <w:rPr>
          <w:rFonts w:ascii="宋体" w:hAnsi="宋体" w:hint="eastAsia"/>
          <w:sz w:val="24"/>
          <w:u w:val="single"/>
        </w:rPr>
        <w:t xml:space="preserve">    </w:t>
      </w:r>
      <w:r w:rsidRPr="00683BB2">
        <w:rPr>
          <w:rFonts w:ascii="宋体" w:hAnsi="宋体" w:hint="eastAsia"/>
          <w:sz w:val="24"/>
        </w:rPr>
        <w:t xml:space="preserve">         分标：</w:t>
      </w:r>
      <w:r w:rsidRPr="00683BB2">
        <w:rPr>
          <w:rFonts w:ascii="宋体" w:hAnsi="宋体" w:hint="eastAsia"/>
          <w:sz w:val="24"/>
          <w:u w:val="single"/>
        </w:rPr>
        <w:t xml:space="preserve">           </w:t>
      </w:r>
    </w:p>
    <w:p w14:paraId="53BD834E" w14:textId="77777777" w:rsidR="003827AD" w:rsidRPr="00683BB2" w:rsidRDefault="007216DD">
      <w:pPr>
        <w:spacing w:before="50" w:after="50" w:line="360" w:lineRule="auto"/>
        <w:rPr>
          <w:rFonts w:ascii="宋体" w:hAnsi="宋体"/>
          <w:sz w:val="24"/>
        </w:rPr>
      </w:pPr>
      <w:r w:rsidRPr="00683BB2">
        <w:rPr>
          <w:rFonts w:ascii="宋体" w:hAnsi="宋体" w:hint="eastAsia"/>
          <w:sz w:val="24"/>
        </w:rPr>
        <w:t>投标人名称：</w:t>
      </w:r>
      <w:r w:rsidRPr="00683BB2">
        <w:rPr>
          <w:rFonts w:ascii="宋体" w:hAnsi="宋体" w:hint="eastAsia"/>
          <w:sz w:val="24"/>
          <w:u w:val="single"/>
        </w:rPr>
        <w:t xml:space="preserve">                     </w:t>
      </w:r>
      <w:r w:rsidRPr="00683BB2">
        <w:rPr>
          <w:rFonts w:ascii="宋体" w:hAnsi="宋体" w:hint="eastAsia"/>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4"/>
        <w:gridCol w:w="2400"/>
        <w:gridCol w:w="1090"/>
        <w:gridCol w:w="1121"/>
        <w:gridCol w:w="1868"/>
        <w:gridCol w:w="1627"/>
      </w:tblGrid>
      <w:tr w:rsidR="00683BB2" w:rsidRPr="00683BB2" w14:paraId="421D335B" w14:textId="77777777">
        <w:trPr>
          <w:trHeight w:val="566"/>
          <w:jc w:val="center"/>
        </w:trPr>
        <w:tc>
          <w:tcPr>
            <w:tcW w:w="352" w:type="pct"/>
            <w:tcBorders>
              <w:top w:val="single" w:sz="4" w:space="0" w:color="auto"/>
              <w:left w:val="single" w:sz="4" w:space="0" w:color="auto"/>
              <w:bottom w:val="single" w:sz="4" w:space="0" w:color="auto"/>
              <w:right w:val="single" w:sz="4" w:space="0" w:color="auto"/>
            </w:tcBorders>
            <w:vAlign w:val="center"/>
          </w:tcPr>
          <w:p w14:paraId="0BE8ED3A"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序号</w:t>
            </w:r>
          </w:p>
        </w:tc>
        <w:tc>
          <w:tcPr>
            <w:tcW w:w="1376" w:type="pct"/>
            <w:tcBorders>
              <w:top w:val="single" w:sz="4" w:space="0" w:color="auto"/>
              <w:left w:val="single" w:sz="4" w:space="0" w:color="auto"/>
              <w:bottom w:val="single" w:sz="4" w:space="0" w:color="auto"/>
              <w:right w:val="single" w:sz="4" w:space="0" w:color="auto"/>
            </w:tcBorders>
            <w:vAlign w:val="center"/>
          </w:tcPr>
          <w:p w14:paraId="2EB858C0"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标的</w:t>
            </w:r>
            <w:proofErr w:type="gramStart"/>
            <w:r w:rsidRPr="00683BB2">
              <w:rPr>
                <w:rFonts w:ascii="宋体" w:hAnsi="宋体" w:hint="eastAsia"/>
                <w:b/>
                <w:sz w:val="24"/>
              </w:rPr>
              <w:t>的</w:t>
            </w:r>
            <w:proofErr w:type="gramEnd"/>
            <w:r w:rsidRPr="00683BB2">
              <w:rPr>
                <w:rFonts w:ascii="宋体" w:hAnsi="宋体" w:hint="eastAsia"/>
                <w:b/>
                <w:sz w:val="24"/>
              </w:rPr>
              <w:t>名称</w:t>
            </w:r>
          </w:p>
        </w:tc>
        <w:tc>
          <w:tcPr>
            <w:tcW w:w="625" w:type="pct"/>
            <w:tcBorders>
              <w:top w:val="single" w:sz="4" w:space="0" w:color="auto"/>
              <w:left w:val="single" w:sz="4" w:space="0" w:color="auto"/>
              <w:bottom w:val="single" w:sz="4" w:space="0" w:color="auto"/>
              <w:right w:val="single" w:sz="4" w:space="0" w:color="auto"/>
            </w:tcBorders>
            <w:vAlign w:val="center"/>
          </w:tcPr>
          <w:p w14:paraId="30A32C3C"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数量及单位①</w:t>
            </w:r>
          </w:p>
        </w:tc>
        <w:tc>
          <w:tcPr>
            <w:tcW w:w="643" w:type="pct"/>
            <w:tcBorders>
              <w:top w:val="single" w:sz="4" w:space="0" w:color="auto"/>
              <w:left w:val="single" w:sz="4" w:space="0" w:color="auto"/>
              <w:bottom w:val="single" w:sz="4" w:space="0" w:color="auto"/>
              <w:right w:val="single" w:sz="4" w:space="0" w:color="auto"/>
            </w:tcBorders>
            <w:vAlign w:val="center"/>
          </w:tcPr>
          <w:p w14:paraId="078163E2"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单价</w:t>
            </w:r>
          </w:p>
          <w:p w14:paraId="17EB4A76"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②</w:t>
            </w:r>
          </w:p>
        </w:tc>
        <w:tc>
          <w:tcPr>
            <w:tcW w:w="1071" w:type="pct"/>
            <w:tcBorders>
              <w:top w:val="single" w:sz="4" w:space="0" w:color="auto"/>
              <w:left w:val="single" w:sz="4" w:space="0" w:color="auto"/>
              <w:bottom w:val="single" w:sz="4" w:space="0" w:color="auto"/>
              <w:right w:val="single" w:sz="4" w:space="0" w:color="auto"/>
            </w:tcBorders>
            <w:vAlign w:val="center"/>
          </w:tcPr>
          <w:p w14:paraId="57B9A41C"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投标报价</w:t>
            </w:r>
          </w:p>
          <w:p w14:paraId="163FB991" w14:textId="77777777" w:rsidR="003827AD" w:rsidRPr="00683BB2" w:rsidRDefault="007216DD">
            <w:pPr>
              <w:spacing w:before="50" w:after="50" w:line="360" w:lineRule="auto"/>
              <w:jc w:val="center"/>
              <w:rPr>
                <w:rFonts w:ascii="宋体" w:hAnsi="宋体"/>
                <w:b/>
                <w:sz w:val="24"/>
              </w:rPr>
            </w:pPr>
            <w:r w:rsidRPr="00683BB2">
              <w:rPr>
                <w:rFonts w:ascii="宋体" w:hAnsi="宋体"/>
                <w:b/>
                <w:sz w:val="24"/>
              </w:rPr>
              <w:t>③</w:t>
            </w:r>
            <w:r w:rsidRPr="00683BB2">
              <w:rPr>
                <w:rFonts w:ascii="宋体" w:hAnsi="宋体" w:hint="eastAsia"/>
                <w:b/>
                <w:sz w:val="24"/>
              </w:rPr>
              <w:t>=①×②</w:t>
            </w:r>
          </w:p>
        </w:tc>
        <w:tc>
          <w:tcPr>
            <w:tcW w:w="931" w:type="pct"/>
            <w:tcBorders>
              <w:top w:val="single" w:sz="4" w:space="0" w:color="auto"/>
              <w:left w:val="single" w:sz="4" w:space="0" w:color="auto"/>
              <w:bottom w:val="single" w:sz="4" w:space="0" w:color="auto"/>
              <w:right w:val="single" w:sz="4" w:space="0" w:color="auto"/>
            </w:tcBorders>
            <w:vAlign w:val="center"/>
          </w:tcPr>
          <w:p w14:paraId="7D953265"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备注</w:t>
            </w:r>
          </w:p>
        </w:tc>
      </w:tr>
      <w:tr w:rsidR="00683BB2" w:rsidRPr="00683BB2" w14:paraId="0254381A" w14:textId="77777777">
        <w:trPr>
          <w:cantSplit/>
          <w:trHeight w:val="401"/>
          <w:jc w:val="center"/>
        </w:trPr>
        <w:tc>
          <w:tcPr>
            <w:tcW w:w="352" w:type="pct"/>
            <w:tcBorders>
              <w:top w:val="single" w:sz="4" w:space="0" w:color="auto"/>
              <w:left w:val="single" w:sz="4" w:space="0" w:color="auto"/>
              <w:bottom w:val="single" w:sz="4" w:space="0" w:color="auto"/>
              <w:right w:val="single" w:sz="4" w:space="0" w:color="auto"/>
            </w:tcBorders>
            <w:vAlign w:val="center"/>
          </w:tcPr>
          <w:p w14:paraId="78C468D1" w14:textId="77777777" w:rsidR="003827AD" w:rsidRPr="00683BB2" w:rsidRDefault="007216DD">
            <w:pPr>
              <w:spacing w:before="50" w:after="50" w:line="360" w:lineRule="auto"/>
              <w:jc w:val="center"/>
              <w:rPr>
                <w:rFonts w:ascii="宋体" w:hAnsi="宋体"/>
                <w:b/>
                <w:sz w:val="24"/>
              </w:rPr>
            </w:pPr>
            <w:r w:rsidRPr="00683BB2">
              <w:rPr>
                <w:rFonts w:ascii="宋体" w:hAnsi="宋体" w:hint="eastAsia"/>
                <w:b/>
                <w:sz w:val="24"/>
              </w:rPr>
              <w:t>1</w:t>
            </w:r>
          </w:p>
        </w:tc>
        <w:tc>
          <w:tcPr>
            <w:tcW w:w="1376" w:type="pct"/>
            <w:tcBorders>
              <w:top w:val="single" w:sz="4" w:space="0" w:color="auto"/>
              <w:left w:val="single" w:sz="4" w:space="0" w:color="auto"/>
              <w:bottom w:val="single" w:sz="4" w:space="0" w:color="auto"/>
              <w:right w:val="single" w:sz="4" w:space="0" w:color="auto"/>
            </w:tcBorders>
            <w:vAlign w:val="center"/>
          </w:tcPr>
          <w:p w14:paraId="0A9B8BD4" w14:textId="77777777" w:rsidR="003827AD" w:rsidRPr="00683BB2" w:rsidRDefault="003827AD">
            <w:pPr>
              <w:spacing w:before="50" w:after="50" w:line="360" w:lineRule="auto"/>
              <w:jc w:val="center"/>
              <w:rPr>
                <w:rFonts w:ascii="宋体" w:hAnsi="宋体"/>
                <w:b/>
                <w:sz w:val="24"/>
              </w:rPr>
            </w:pPr>
          </w:p>
        </w:tc>
        <w:tc>
          <w:tcPr>
            <w:tcW w:w="625" w:type="pct"/>
            <w:tcBorders>
              <w:top w:val="single" w:sz="4" w:space="0" w:color="auto"/>
              <w:left w:val="single" w:sz="4" w:space="0" w:color="auto"/>
              <w:bottom w:val="single" w:sz="4" w:space="0" w:color="auto"/>
              <w:right w:val="single" w:sz="4" w:space="0" w:color="auto"/>
            </w:tcBorders>
            <w:vAlign w:val="center"/>
          </w:tcPr>
          <w:p w14:paraId="080DB6E3" w14:textId="77777777" w:rsidR="003827AD" w:rsidRPr="00683BB2" w:rsidRDefault="007216DD">
            <w:pPr>
              <w:spacing w:before="50" w:after="50" w:line="360" w:lineRule="auto"/>
              <w:rPr>
                <w:rFonts w:ascii="宋体" w:hAnsi="宋体"/>
                <w:sz w:val="24"/>
              </w:rPr>
            </w:pPr>
            <w:r w:rsidRPr="00683BB2">
              <w:rPr>
                <w:rFonts w:ascii="宋体" w:hAnsi="宋体" w:hint="eastAsia"/>
                <w:sz w:val="24"/>
              </w:rPr>
              <w:t>1项</w:t>
            </w:r>
          </w:p>
        </w:tc>
        <w:tc>
          <w:tcPr>
            <w:tcW w:w="643" w:type="pct"/>
            <w:tcBorders>
              <w:top w:val="single" w:sz="4" w:space="0" w:color="auto"/>
              <w:left w:val="single" w:sz="4" w:space="0" w:color="auto"/>
              <w:bottom w:val="single" w:sz="4" w:space="0" w:color="auto"/>
              <w:right w:val="single" w:sz="4" w:space="0" w:color="auto"/>
            </w:tcBorders>
            <w:vAlign w:val="center"/>
          </w:tcPr>
          <w:p w14:paraId="53F0CD2C" w14:textId="77777777" w:rsidR="003827AD" w:rsidRPr="00683BB2" w:rsidRDefault="003827AD">
            <w:pPr>
              <w:spacing w:before="50" w:after="50" w:line="360" w:lineRule="auto"/>
              <w:rPr>
                <w:rFonts w:ascii="宋体" w:hAnsi="宋体"/>
                <w:sz w:val="24"/>
              </w:rPr>
            </w:pPr>
          </w:p>
        </w:tc>
        <w:tc>
          <w:tcPr>
            <w:tcW w:w="1071" w:type="pct"/>
            <w:tcBorders>
              <w:top w:val="single" w:sz="4" w:space="0" w:color="auto"/>
              <w:left w:val="single" w:sz="4" w:space="0" w:color="auto"/>
              <w:bottom w:val="single" w:sz="4" w:space="0" w:color="auto"/>
              <w:right w:val="single" w:sz="4" w:space="0" w:color="auto"/>
            </w:tcBorders>
            <w:vAlign w:val="center"/>
          </w:tcPr>
          <w:p w14:paraId="5FB368A7" w14:textId="77777777" w:rsidR="003827AD" w:rsidRPr="00683BB2" w:rsidRDefault="003827AD">
            <w:pPr>
              <w:spacing w:before="50" w:after="50" w:line="360" w:lineRule="auto"/>
              <w:rPr>
                <w:rFonts w:ascii="宋体" w:hAnsi="宋体"/>
                <w:sz w:val="24"/>
              </w:rPr>
            </w:pPr>
          </w:p>
        </w:tc>
        <w:tc>
          <w:tcPr>
            <w:tcW w:w="931" w:type="pct"/>
            <w:tcBorders>
              <w:top w:val="single" w:sz="4" w:space="0" w:color="auto"/>
              <w:left w:val="single" w:sz="4" w:space="0" w:color="auto"/>
              <w:bottom w:val="single" w:sz="4" w:space="0" w:color="auto"/>
              <w:right w:val="single" w:sz="4" w:space="0" w:color="auto"/>
            </w:tcBorders>
            <w:vAlign w:val="center"/>
          </w:tcPr>
          <w:p w14:paraId="27F4F92A" w14:textId="77777777" w:rsidR="003827AD" w:rsidRPr="00683BB2" w:rsidRDefault="003827AD">
            <w:pPr>
              <w:spacing w:before="50" w:after="50" w:line="360" w:lineRule="auto"/>
              <w:rPr>
                <w:rFonts w:ascii="宋体" w:hAnsi="宋体"/>
                <w:sz w:val="24"/>
              </w:rPr>
            </w:pPr>
          </w:p>
        </w:tc>
      </w:tr>
      <w:tr w:rsidR="00683BB2" w:rsidRPr="00683BB2" w14:paraId="4D459C50" w14:textId="77777777">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9472DE5" w14:textId="77777777" w:rsidR="003827AD" w:rsidRPr="00683BB2" w:rsidRDefault="007216DD">
            <w:pPr>
              <w:spacing w:before="50" w:after="50" w:line="360" w:lineRule="auto"/>
              <w:rPr>
                <w:rFonts w:ascii="宋体" w:hAnsi="宋体"/>
                <w:sz w:val="24"/>
              </w:rPr>
            </w:pPr>
            <w:r w:rsidRPr="00683BB2">
              <w:rPr>
                <w:rFonts w:ascii="宋体" w:hAnsi="宋体" w:cs="仿宋_GB2312" w:hint="eastAsia"/>
                <w:sz w:val="24"/>
              </w:rPr>
              <w:t>合计金额大写：人民币</w:t>
            </w:r>
            <w:r w:rsidRPr="00683BB2">
              <w:rPr>
                <w:rFonts w:ascii="宋体" w:hAnsi="宋体" w:cs="仿宋_GB2312" w:hint="eastAsia"/>
                <w:sz w:val="24"/>
                <w:u w:val="single"/>
              </w:rPr>
              <w:t xml:space="preserve">           </w:t>
            </w:r>
            <w:r w:rsidRPr="00683BB2">
              <w:rPr>
                <w:rFonts w:ascii="宋体" w:hAnsi="宋体" w:cs="仿宋_GB2312" w:hint="eastAsia"/>
                <w:sz w:val="24"/>
              </w:rPr>
              <w:t>（¥</w:t>
            </w:r>
            <w:r w:rsidRPr="00683BB2">
              <w:rPr>
                <w:rFonts w:ascii="宋体" w:hAnsi="宋体" w:cs="仿宋_GB2312" w:hint="eastAsia"/>
                <w:sz w:val="24"/>
                <w:u w:val="single"/>
              </w:rPr>
              <w:t xml:space="preserve">           </w:t>
            </w:r>
            <w:r w:rsidRPr="00683BB2">
              <w:rPr>
                <w:rFonts w:ascii="宋体" w:hAnsi="宋体" w:cs="仿宋_GB2312" w:hint="eastAsia"/>
                <w:sz w:val="24"/>
              </w:rPr>
              <w:t>）</w:t>
            </w:r>
          </w:p>
        </w:tc>
      </w:tr>
      <w:tr w:rsidR="00683BB2" w:rsidRPr="00683BB2" w14:paraId="15210A60" w14:textId="77777777">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CA38AF3" w14:textId="77777777" w:rsidR="003827AD" w:rsidRPr="00683BB2" w:rsidRDefault="007216DD">
            <w:pPr>
              <w:spacing w:line="480" w:lineRule="exact"/>
              <w:rPr>
                <w:rFonts w:ascii="宋体" w:hAnsi="宋体" w:cs="仿宋_GB2312"/>
                <w:sz w:val="24"/>
              </w:rPr>
            </w:pPr>
            <w:r w:rsidRPr="00683BB2">
              <w:rPr>
                <w:rFonts w:ascii="宋体" w:hAnsi="宋体" w:cs="仿宋_GB2312" w:hint="eastAsia"/>
                <w:sz w:val="24"/>
                <w:lang w:bidi="ar"/>
              </w:rPr>
              <w:t>服务期限时间：</w:t>
            </w:r>
          </w:p>
        </w:tc>
      </w:tr>
      <w:tr w:rsidR="00683BB2" w:rsidRPr="00683BB2" w14:paraId="5248BB48" w14:textId="77777777">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C0D82F7" w14:textId="77777777" w:rsidR="003827AD" w:rsidRPr="00683BB2" w:rsidRDefault="007216DD">
            <w:pPr>
              <w:spacing w:line="480" w:lineRule="exact"/>
              <w:rPr>
                <w:rFonts w:ascii="宋体" w:hAnsi="宋体" w:cs="仿宋_GB2312"/>
                <w:sz w:val="24"/>
              </w:rPr>
            </w:pPr>
            <w:r w:rsidRPr="00683BB2">
              <w:rPr>
                <w:rFonts w:ascii="宋体" w:hAnsi="宋体" w:cs="仿宋_GB2312" w:hint="eastAsia"/>
                <w:sz w:val="24"/>
                <w:lang w:bidi="ar"/>
              </w:rPr>
              <w:t>服务地点：</w:t>
            </w:r>
          </w:p>
        </w:tc>
      </w:tr>
    </w:tbl>
    <w:p w14:paraId="62500877" w14:textId="77777777" w:rsidR="003827AD" w:rsidRPr="00683BB2" w:rsidRDefault="007216DD">
      <w:pPr>
        <w:spacing w:line="360" w:lineRule="auto"/>
        <w:jc w:val="left"/>
        <w:rPr>
          <w:rFonts w:ascii="宋体" w:hAnsi="宋体"/>
          <w:sz w:val="24"/>
        </w:rPr>
      </w:pPr>
      <w:r w:rsidRPr="00683BB2">
        <w:rPr>
          <w:rFonts w:ascii="宋体" w:hAnsi="宋体" w:hint="eastAsia"/>
          <w:sz w:val="24"/>
        </w:rPr>
        <w:t xml:space="preserve">注： </w:t>
      </w:r>
    </w:p>
    <w:p w14:paraId="7EF33D51" w14:textId="77777777" w:rsidR="003827AD" w:rsidRPr="00683BB2" w:rsidRDefault="007216DD">
      <w:pPr>
        <w:spacing w:line="360" w:lineRule="auto"/>
        <w:ind w:firstLine="480"/>
        <w:jc w:val="left"/>
        <w:rPr>
          <w:rFonts w:ascii="宋体" w:hAnsi="宋体"/>
          <w:b/>
          <w:sz w:val="24"/>
        </w:rPr>
      </w:pPr>
      <w:r w:rsidRPr="00683BB2">
        <w:rPr>
          <w:rFonts w:ascii="宋体" w:hAnsi="宋体" w:hint="eastAsia"/>
          <w:bCs/>
          <w:sz w:val="24"/>
        </w:rPr>
        <w:t>1.</w:t>
      </w:r>
      <w:r w:rsidRPr="00683BB2">
        <w:rPr>
          <w:rFonts w:ascii="宋体" w:hAnsi="宋体" w:hint="eastAsia"/>
          <w:sz w:val="24"/>
        </w:rPr>
        <w:t>报价一经涂改，应在涂改处加盖投标人公章</w:t>
      </w:r>
      <w:r w:rsidRPr="00683BB2">
        <w:rPr>
          <w:rFonts w:ascii="宋体" w:hAnsi="宋体" w:cs="仿宋_GB2312" w:hint="eastAsia"/>
          <w:sz w:val="24"/>
        </w:rPr>
        <w:t>或者加盖电子签章</w:t>
      </w:r>
      <w:r w:rsidRPr="00683BB2">
        <w:rPr>
          <w:rFonts w:ascii="宋体" w:hAnsi="宋体" w:hint="eastAsia"/>
          <w:sz w:val="24"/>
        </w:rPr>
        <w:t>或者由法定代表人或者委托代理人签字（或者电子签名）</w:t>
      </w:r>
      <w:r w:rsidRPr="00683BB2">
        <w:rPr>
          <w:rFonts w:ascii="宋体" w:hAnsi="宋体" w:hint="eastAsia"/>
          <w:b/>
          <w:sz w:val="24"/>
        </w:rPr>
        <w:t>，否则其投标作无效标处理。</w:t>
      </w:r>
    </w:p>
    <w:p w14:paraId="61E3587B" w14:textId="77777777" w:rsidR="003827AD" w:rsidRPr="00683BB2" w:rsidRDefault="007216DD">
      <w:pPr>
        <w:spacing w:line="360" w:lineRule="auto"/>
        <w:ind w:firstLine="480"/>
        <w:jc w:val="left"/>
        <w:rPr>
          <w:rFonts w:ascii="宋体" w:hAnsi="宋体"/>
          <w:sz w:val="24"/>
        </w:rPr>
      </w:pPr>
      <w:r w:rsidRPr="00683BB2">
        <w:rPr>
          <w:rFonts w:ascii="宋体" w:hAnsi="宋体" w:hint="eastAsia"/>
          <w:sz w:val="24"/>
        </w:rPr>
        <w:t>2.如为联合体投标，“投标人名称”处必须列明联合体各方名称，并标注联合体牵头人名称，</w:t>
      </w:r>
      <w:r w:rsidRPr="00683BB2">
        <w:rPr>
          <w:rFonts w:ascii="宋体" w:hAnsi="宋体" w:hint="eastAsia"/>
          <w:b/>
          <w:sz w:val="24"/>
        </w:rPr>
        <w:t>否则其投标作无效标处理。</w:t>
      </w:r>
    </w:p>
    <w:p w14:paraId="480CB283" w14:textId="77777777" w:rsidR="003827AD" w:rsidRPr="00683BB2" w:rsidRDefault="007216DD">
      <w:pPr>
        <w:spacing w:line="360" w:lineRule="auto"/>
        <w:ind w:firstLine="456"/>
        <w:jc w:val="left"/>
        <w:rPr>
          <w:rFonts w:ascii="宋体" w:hAnsi="宋体"/>
          <w:spacing w:val="-6"/>
          <w:sz w:val="24"/>
        </w:rPr>
      </w:pPr>
      <w:r w:rsidRPr="00683BB2">
        <w:rPr>
          <w:rFonts w:ascii="宋体" w:hAnsi="宋体" w:hint="eastAsia"/>
          <w:spacing w:val="-6"/>
          <w:sz w:val="24"/>
        </w:rPr>
        <w:t>3.如为联合体投标，盖章处须加盖联合体牵头人电子签章，</w:t>
      </w:r>
      <w:r w:rsidRPr="00683BB2">
        <w:rPr>
          <w:rFonts w:ascii="宋体" w:hAnsi="宋体" w:hint="eastAsia"/>
          <w:b/>
          <w:spacing w:val="-6"/>
          <w:sz w:val="24"/>
        </w:rPr>
        <w:t>否则其投标作无效标处理。</w:t>
      </w:r>
    </w:p>
    <w:p w14:paraId="675A1BF2" w14:textId="77777777" w:rsidR="003827AD" w:rsidRPr="00683BB2" w:rsidRDefault="007216DD">
      <w:pPr>
        <w:spacing w:line="360" w:lineRule="auto"/>
        <w:ind w:firstLine="480"/>
        <w:rPr>
          <w:rFonts w:ascii="宋体" w:hAnsi="宋体"/>
          <w:b/>
          <w:sz w:val="24"/>
        </w:rPr>
      </w:pPr>
      <w:r w:rsidRPr="00683BB2">
        <w:rPr>
          <w:rFonts w:ascii="宋体" w:hAnsi="宋体" w:hint="eastAsia"/>
          <w:sz w:val="24"/>
        </w:rPr>
        <w:t>4.如有多分标，按分</w:t>
      </w:r>
      <w:proofErr w:type="gramStart"/>
      <w:r w:rsidRPr="00683BB2">
        <w:rPr>
          <w:rFonts w:ascii="宋体" w:hAnsi="宋体" w:hint="eastAsia"/>
          <w:sz w:val="24"/>
        </w:rPr>
        <w:t>标分别</w:t>
      </w:r>
      <w:proofErr w:type="gramEnd"/>
      <w:r w:rsidRPr="00683BB2">
        <w:rPr>
          <w:rFonts w:ascii="宋体" w:hAnsi="宋体" w:hint="eastAsia"/>
          <w:sz w:val="24"/>
        </w:rPr>
        <w:t>提供开标一览表，</w:t>
      </w:r>
      <w:r w:rsidRPr="00683BB2">
        <w:rPr>
          <w:rFonts w:ascii="宋体" w:hAnsi="宋体" w:hint="eastAsia"/>
          <w:b/>
          <w:sz w:val="24"/>
        </w:rPr>
        <w:t>否则投标无效。</w:t>
      </w:r>
    </w:p>
    <w:p w14:paraId="67DB91D5" w14:textId="77777777" w:rsidR="003827AD" w:rsidRPr="00683BB2" w:rsidRDefault="003827AD">
      <w:pPr>
        <w:pStyle w:val="a9"/>
      </w:pPr>
    </w:p>
    <w:p w14:paraId="2C183C00" w14:textId="77777777" w:rsidR="003827AD" w:rsidRPr="00683BB2" w:rsidRDefault="007216DD">
      <w:pPr>
        <w:spacing w:line="360" w:lineRule="auto"/>
        <w:ind w:left="-2" w:right="-817"/>
        <w:rPr>
          <w:rFonts w:ascii="宋体" w:hAnsi="宋体"/>
          <w:sz w:val="24"/>
        </w:rPr>
      </w:pPr>
      <w:r w:rsidRPr="00683BB2">
        <w:rPr>
          <w:rFonts w:ascii="宋体" w:hAnsi="宋体" w:hint="eastAsia"/>
          <w:sz w:val="24"/>
        </w:rPr>
        <w:t xml:space="preserve">                                  法定代表人或者委托代理人（签字或者电子签名）： </w:t>
      </w:r>
    </w:p>
    <w:p w14:paraId="3E7B4ADD" w14:textId="77777777" w:rsidR="003827AD" w:rsidRPr="00683BB2" w:rsidRDefault="007216DD">
      <w:pPr>
        <w:spacing w:line="360" w:lineRule="auto"/>
        <w:ind w:left="-3" w:right="-817" w:hanging="28"/>
        <w:rPr>
          <w:rFonts w:ascii="宋体" w:hAnsi="宋体"/>
          <w:sz w:val="24"/>
        </w:rPr>
      </w:pPr>
      <w:r w:rsidRPr="00683BB2">
        <w:rPr>
          <w:rFonts w:ascii="宋体" w:hAnsi="宋体" w:hint="eastAsia"/>
          <w:sz w:val="24"/>
        </w:rPr>
        <w:t xml:space="preserve">                                  投标人名称（电子签章）：</w:t>
      </w:r>
    </w:p>
    <w:p w14:paraId="1B5B4331" w14:textId="77777777" w:rsidR="003827AD" w:rsidRPr="00683BB2" w:rsidRDefault="007216DD">
      <w:pPr>
        <w:spacing w:line="360" w:lineRule="auto"/>
        <w:ind w:left="-3" w:right="-817" w:hanging="28"/>
        <w:rPr>
          <w:rFonts w:ascii="宋体" w:hAnsi="宋体"/>
          <w:szCs w:val="21"/>
        </w:rPr>
      </w:pPr>
      <w:r w:rsidRPr="00683BB2">
        <w:rPr>
          <w:rFonts w:ascii="宋体" w:hAnsi="宋体" w:hint="eastAsia"/>
          <w:sz w:val="24"/>
        </w:rPr>
        <w:t xml:space="preserve">                                  日期：    年   月   日</w:t>
      </w:r>
    </w:p>
    <w:p w14:paraId="1EA7A4F8" w14:textId="77777777" w:rsidR="003827AD" w:rsidRPr="00683BB2" w:rsidRDefault="007216DD">
      <w:pPr>
        <w:rPr>
          <w:b/>
          <w:sz w:val="28"/>
          <w:szCs w:val="28"/>
        </w:rPr>
      </w:pPr>
      <w:r w:rsidRPr="00683BB2">
        <w:rPr>
          <w:rFonts w:ascii="宋体" w:hAnsi="宋体"/>
          <w:b/>
          <w:bCs/>
          <w:sz w:val="24"/>
        </w:rPr>
        <w:br w:type="page"/>
      </w:r>
      <w:bookmarkStart w:id="150" w:name="_Toc19686837"/>
      <w:r w:rsidRPr="00683BB2">
        <w:rPr>
          <w:rFonts w:hint="eastAsia"/>
          <w:b/>
          <w:sz w:val="28"/>
          <w:szCs w:val="28"/>
        </w:rPr>
        <w:lastRenderedPageBreak/>
        <w:t>二、资格证明文件格式</w:t>
      </w:r>
      <w:bookmarkEnd w:id="148"/>
      <w:bookmarkEnd w:id="149"/>
      <w:bookmarkEnd w:id="150"/>
    </w:p>
    <w:p w14:paraId="5F40C099" w14:textId="77777777" w:rsidR="003827AD" w:rsidRPr="00683BB2" w:rsidRDefault="007216DD">
      <w:pPr>
        <w:spacing w:before="120" w:after="50" w:line="360" w:lineRule="auto"/>
        <w:jc w:val="left"/>
        <w:rPr>
          <w:rFonts w:ascii="宋体" w:hAnsi="宋体"/>
          <w:b/>
          <w:sz w:val="24"/>
        </w:rPr>
      </w:pPr>
      <w:r w:rsidRPr="00683BB2">
        <w:rPr>
          <w:rFonts w:ascii="宋体" w:hAnsi="宋体" w:hint="eastAsia"/>
          <w:b/>
          <w:sz w:val="24"/>
        </w:rPr>
        <w:t xml:space="preserve">1.资格证明文件封面格式： </w:t>
      </w:r>
    </w:p>
    <w:p w14:paraId="14C0EECB" w14:textId="77777777" w:rsidR="003827AD" w:rsidRPr="00683BB2" w:rsidRDefault="007216DD">
      <w:pPr>
        <w:spacing w:before="120" w:after="50"/>
        <w:jc w:val="center"/>
        <w:rPr>
          <w:rFonts w:ascii="宋体" w:eastAsia="方正小标宋简体" w:hAnsi="宋体"/>
          <w:bCs/>
          <w:sz w:val="48"/>
          <w:szCs w:val="48"/>
        </w:rPr>
      </w:pPr>
      <w:r w:rsidRPr="00683BB2">
        <w:rPr>
          <w:rFonts w:ascii="宋体" w:eastAsia="方正小标宋简体" w:hAnsi="宋体" w:hint="eastAsia"/>
          <w:bCs/>
          <w:sz w:val="48"/>
          <w:szCs w:val="48"/>
        </w:rPr>
        <w:t>电子投标文件</w:t>
      </w:r>
    </w:p>
    <w:p w14:paraId="50A47FDC" w14:textId="77777777" w:rsidR="003827AD" w:rsidRPr="00683BB2" w:rsidRDefault="007216DD">
      <w:pPr>
        <w:spacing w:before="120" w:after="50"/>
        <w:jc w:val="center"/>
        <w:rPr>
          <w:rFonts w:ascii="宋体" w:hAnsi="宋体"/>
          <w:b/>
          <w:sz w:val="24"/>
          <w:szCs w:val="20"/>
        </w:rPr>
      </w:pPr>
      <w:r w:rsidRPr="00683BB2">
        <w:rPr>
          <w:rFonts w:ascii="宋体" w:hAnsi="宋体" w:hint="eastAsia"/>
          <w:b/>
          <w:sz w:val="32"/>
          <w:szCs w:val="32"/>
        </w:rPr>
        <w:t>资格证明文件</w:t>
      </w:r>
    </w:p>
    <w:p w14:paraId="6F1DC005" w14:textId="77777777" w:rsidR="003827AD" w:rsidRPr="00683BB2" w:rsidRDefault="003827AD">
      <w:pPr>
        <w:spacing w:before="120" w:after="50"/>
        <w:rPr>
          <w:rFonts w:ascii="宋体" w:hAnsi="宋体"/>
          <w:bCs/>
          <w:sz w:val="24"/>
          <w:szCs w:val="20"/>
        </w:rPr>
      </w:pPr>
    </w:p>
    <w:p w14:paraId="48E04226" w14:textId="77777777" w:rsidR="003827AD" w:rsidRPr="00683BB2" w:rsidRDefault="003827AD">
      <w:pPr>
        <w:spacing w:before="120" w:after="50"/>
        <w:rPr>
          <w:rFonts w:ascii="宋体" w:hAnsi="宋体"/>
          <w:bCs/>
          <w:sz w:val="24"/>
          <w:szCs w:val="20"/>
        </w:rPr>
      </w:pPr>
    </w:p>
    <w:p w14:paraId="5A78F63F" w14:textId="77777777" w:rsidR="003827AD" w:rsidRPr="00683BB2" w:rsidRDefault="003827AD">
      <w:pPr>
        <w:spacing w:before="120" w:after="50"/>
        <w:rPr>
          <w:rFonts w:ascii="宋体" w:hAnsi="宋体"/>
          <w:bCs/>
          <w:sz w:val="24"/>
          <w:szCs w:val="20"/>
        </w:rPr>
      </w:pPr>
    </w:p>
    <w:p w14:paraId="3F67A5D5" w14:textId="77777777" w:rsidR="003827AD" w:rsidRPr="00683BB2" w:rsidRDefault="003827AD">
      <w:pPr>
        <w:spacing w:before="120" w:after="50"/>
        <w:rPr>
          <w:rFonts w:ascii="宋体" w:hAnsi="宋体"/>
          <w:bCs/>
          <w:sz w:val="24"/>
          <w:szCs w:val="20"/>
        </w:rPr>
      </w:pPr>
    </w:p>
    <w:p w14:paraId="39037A3D" w14:textId="77777777" w:rsidR="003827AD" w:rsidRPr="00683BB2" w:rsidRDefault="003827AD">
      <w:pPr>
        <w:spacing w:before="120" w:after="50"/>
        <w:rPr>
          <w:rFonts w:ascii="宋体" w:hAnsi="宋体"/>
          <w:bCs/>
          <w:sz w:val="24"/>
          <w:szCs w:val="20"/>
        </w:rPr>
      </w:pPr>
    </w:p>
    <w:p w14:paraId="28ECCE90" w14:textId="77777777" w:rsidR="003827AD" w:rsidRPr="00683BB2" w:rsidRDefault="003827AD">
      <w:pPr>
        <w:spacing w:before="120" w:after="50"/>
        <w:rPr>
          <w:rFonts w:ascii="宋体" w:hAnsi="宋体"/>
          <w:bCs/>
          <w:sz w:val="24"/>
          <w:szCs w:val="20"/>
        </w:rPr>
      </w:pPr>
    </w:p>
    <w:p w14:paraId="73CA8E9F" w14:textId="77777777" w:rsidR="003827AD" w:rsidRPr="00683BB2" w:rsidRDefault="003827AD">
      <w:pPr>
        <w:spacing w:before="120" w:after="50"/>
        <w:rPr>
          <w:rFonts w:ascii="宋体" w:hAnsi="宋体"/>
          <w:bCs/>
          <w:sz w:val="24"/>
          <w:szCs w:val="20"/>
        </w:rPr>
      </w:pPr>
    </w:p>
    <w:p w14:paraId="31156D45" w14:textId="77777777" w:rsidR="003827AD" w:rsidRPr="00683BB2" w:rsidRDefault="007216DD">
      <w:pPr>
        <w:spacing w:before="120" w:after="50"/>
        <w:ind w:firstLine="540"/>
        <w:rPr>
          <w:rFonts w:ascii="宋体" w:hAnsi="宋体"/>
          <w:bCs/>
          <w:sz w:val="24"/>
        </w:rPr>
      </w:pPr>
      <w:r w:rsidRPr="00683BB2">
        <w:rPr>
          <w:rFonts w:ascii="宋体" w:hAnsi="宋体" w:hint="eastAsia"/>
          <w:bCs/>
          <w:sz w:val="24"/>
        </w:rPr>
        <w:t>项目名称：</w:t>
      </w:r>
    </w:p>
    <w:p w14:paraId="588498F0" w14:textId="77777777" w:rsidR="003827AD" w:rsidRPr="00683BB2" w:rsidRDefault="003827AD">
      <w:pPr>
        <w:spacing w:before="120" w:after="50"/>
        <w:ind w:firstLine="540"/>
        <w:rPr>
          <w:rFonts w:ascii="宋体" w:hAnsi="宋体"/>
          <w:bCs/>
          <w:sz w:val="24"/>
          <w:szCs w:val="20"/>
        </w:rPr>
      </w:pPr>
    </w:p>
    <w:p w14:paraId="7F67F1D0" w14:textId="77777777" w:rsidR="003827AD" w:rsidRPr="00683BB2" w:rsidRDefault="007216DD">
      <w:pPr>
        <w:spacing w:before="120" w:after="50"/>
        <w:ind w:firstLine="540"/>
        <w:rPr>
          <w:rFonts w:ascii="宋体" w:hAnsi="宋体"/>
          <w:bCs/>
          <w:sz w:val="24"/>
        </w:rPr>
      </w:pPr>
      <w:r w:rsidRPr="00683BB2">
        <w:rPr>
          <w:rFonts w:ascii="宋体" w:hAnsi="宋体" w:hint="eastAsia"/>
          <w:bCs/>
          <w:sz w:val="24"/>
        </w:rPr>
        <w:t>项目编号：</w:t>
      </w:r>
    </w:p>
    <w:p w14:paraId="4B364320" w14:textId="77777777" w:rsidR="003827AD" w:rsidRPr="00683BB2" w:rsidRDefault="007216DD">
      <w:pPr>
        <w:spacing w:before="120" w:after="50"/>
        <w:ind w:firstLine="540"/>
        <w:rPr>
          <w:rFonts w:ascii="宋体" w:hAnsi="宋体"/>
          <w:bCs/>
          <w:sz w:val="24"/>
          <w:szCs w:val="20"/>
        </w:rPr>
      </w:pPr>
      <w:r w:rsidRPr="00683BB2">
        <w:rPr>
          <w:rFonts w:ascii="宋体" w:hAnsi="宋体" w:hint="eastAsia"/>
          <w:bCs/>
          <w:sz w:val="24"/>
        </w:rPr>
        <w:t xml:space="preserve"> </w:t>
      </w:r>
    </w:p>
    <w:p w14:paraId="380BE069" w14:textId="77777777" w:rsidR="003827AD" w:rsidRPr="00683BB2" w:rsidRDefault="007216DD">
      <w:pPr>
        <w:spacing w:before="120" w:after="50"/>
        <w:ind w:firstLine="540"/>
        <w:rPr>
          <w:rFonts w:ascii="宋体" w:hAnsi="宋体"/>
          <w:bCs/>
          <w:sz w:val="24"/>
        </w:rPr>
      </w:pPr>
      <w:r w:rsidRPr="00683BB2">
        <w:rPr>
          <w:rFonts w:ascii="宋体" w:hAnsi="宋体" w:hint="eastAsia"/>
          <w:bCs/>
          <w:sz w:val="24"/>
        </w:rPr>
        <w:t>所投分标：</w:t>
      </w:r>
    </w:p>
    <w:p w14:paraId="2BC116BE" w14:textId="77777777" w:rsidR="003827AD" w:rsidRPr="00683BB2" w:rsidRDefault="003827AD">
      <w:pPr>
        <w:pStyle w:val="a0"/>
        <w:spacing w:before="50" w:after="50"/>
        <w:ind w:firstLine="540"/>
        <w:rPr>
          <w:rFonts w:ascii="宋体" w:hAnsi="宋体"/>
          <w:bCs/>
          <w:sz w:val="24"/>
          <w:szCs w:val="24"/>
        </w:rPr>
      </w:pPr>
    </w:p>
    <w:p w14:paraId="748A155E" w14:textId="77777777" w:rsidR="003827AD" w:rsidRPr="00683BB2" w:rsidRDefault="007216DD">
      <w:pPr>
        <w:pStyle w:val="a0"/>
        <w:spacing w:before="50" w:after="50"/>
        <w:ind w:firstLine="540"/>
        <w:rPr>
          <w:rFonts w:ascii="宋体" w:hAnsi="宋体"/>
          <w:bCs/>
          <w:sz w:val="24"/>
          <w:szCs w:val="24"/>
        </w:rPr>
      </w:pPr>
      <w:r w:rsidRPr="00683BB2">
        <w:rPr>
          <w:rFonts w:ascii="宋体" w:hAnsi="宋体" w:hint="eastAsia"/>
          <w:bCs/>
          <w:sz w:val="24"/>
          <w:szCs w:val="24"/>
        </w:rPr>
        <w:t>投标人名称：</w:t>
      </w:r>
    </w:p>
    <w:p w14:paraId="3246CC2F" w14:textId="77777777" w:rsidR="003827AD" w:rsidRPr="00683BB2" w:rsidRDefault="003827AD">
      <w:pPr>
        <w:pStyle w:val="a0"/>
        <w:spacing w:before="50" w:after="50"/>
        <w:ind w:firstLine="540"/>
        <w:rPr>
          <w:rFonts w:ascii="宋体" w:hAnsi="宋体"/>
          <w:bCs/>
          <w:sz w:val="24"/>
          <w:szCs w:val="24"/>
        </w:rPr>
      </w:pPr>
    </w:p>
    <w:p w14:paraId="449AE72B" w14:textId="77777777" w:rsidR="003827AD" w:rsidRPr="00683BB2" w:rsidRDefault="003827AD">
      <w:pPr>
        <w:pStyle w:val="a0"/>
        <w:spacing w:before="50" w:after="50"/>
        <w:ind w:firstLine="960"/>
        <w:rPr>
          <w:rFonts w:ascii="宋体" w:hAnsi="宋体"/>
          <w:bCs/>
          <w:sz w:val="24"/>
          <w:szCs w:val="24"/>
        </w:rPr>
      </w:pPr>
    </w:p>
    <w:p w14:paraId="393603C5" w14:textId="77777777" w:rsidR="003827AD" w:rsidRPr="00683BB2" w:rsidRDefault="007216DD">
      <w:pPr>
        <w:spacing w:before="120" w:after="50"/>
        <w:ind w:firstLine="645"/>
        <w:jc w:val="center"/>
        <w:rPr>
          <w:rFonts w:ascii="宋体" w:hAnsi="宋体"/>
          <w:sz w:val="24"/>
        </w:rPr>
      </w:pPr>
      <w:r w:rsidRPr="00683BB2">
        <w:rPr>
          <w:rFonts w:ascii="宋体" w:hAnsi="宋体" w:hint="eastAsia"/>
          <w:sz w:val="24"/>
        </w:rPr>
        <w:t>年  月  日</w:t>
      </w:r>
    </w:p>
    <w:p w14:paraId="66FBEF46" w14:textId="77777777" w:rsidR="003827AD" w:rsidRPr="00683BB2" w:rsidRDefault="007216DD">
      <w:pPr>
        <w:spacing w:before="120" w:after="50"/>
        <w:rPr>
          <w:rFonts w:ascii="宋体" w:hAnsi="宋体"/>
          <w:sz w:val="24"/>
          <w:szCs w:val="20"/>
        </w:rPr>
      </w:pPr>
      <w:r w:rsidRPr="00683BB2">
        <w:rPr>
          <w:rFonts w:ascii="宋体" w:hAnsi="宋体"/>
          <w:sz w:val="24"/>
          <w:szCs w:val="20"/>
        </w:rPr>
        <w:t xml:space="preserve"> </w:t>
      </w:r>
    </w:p>
    <w:p w14:paraId="7A51E85A" w14:textId="77777777" w:rsidR="003827AD" w:rsidRPr="00683BB2" w:rsidRDefault="003827AD">
      <w:pPr>
        <w:spacing w:before="120" w:after="50"/>
        <w:rPr>
          <w:rFonts w:ascii="宋体" w:hAnsi="宋体"/>
          <w:sz w:val="24"/>
          <w:szCs w:val="20"/>
        </w:rPr>
      </w:pPr>
    </w:p>
    <w:p w14:paraId="4F1DB8C7" w14:textId="77777777" w:rsidR="003827AD" w:rsidRPr="00683BB2" w:rsidRDefault="007216DD">
      <w:pPr>
        <w:spacing w:before="120" w:after="50" w:line="360" w:lineRule="auto"/>
        <w:jc w:val="left"/>
        <w:rPr>
          <w:rFonts w:ascii="宋体" w:hAnsi="宋体"/>
          <w:sz w:val="24"/>
          <w:szCs w:val="20"/>
        </w:rPr>
      </w:pPr>
      <w:r w:rsidRPr="00683BB2">
        <w:rPr>
          <w:rFonts w:ascii="宋体" w:hAnsi="宋体"/>
          <w:b/>
          <w:bCs/>
          <w:sz w:val="24"/>
        </w:rPr>
        <w:br w:type="page"/>
      </w:r>
      <w:r w:rsidRPr="00683BB2">
        <w:rPr>
          <w:rFonts w:ascii="宋体" w:hAnsi="宋体" w:hint="eastAsia"/>
          <w:b/>
          <w:bCs/>
          <w:sz w:val="24"/>
        </w:rPr>
        <w:lastRenderedPageBreak/>
        <w:t>2.资格证明文件目录</w:t>
      </w:r>
    </w:p>
    <w:p w14:paraId="7BB8A499" w14:textId="77777777" w:rsidR="003827AD" w:rsidRPr="00683BB2" w:rsidRDefault="007216DD">
      <w:pPr>
        <w:spacing w:line="360" w:lineRule="auto"/>
        <w:ind w:firstLine="420"/>
        <w:jc w:val="left"/>
        <w:rPr>
          <w:rFonts w:ascii="宋体" w:hAnsi="宋体"/>
          <w:szCs w:val="21"/>
        </w:rPr>
      </w:pPr>
      <w:r w:rsidRPr="00683BB2">
        <w:rPr>
          <w:rFonts w:ascii="宋体" w:hAnsi="宋体" w:hint="eastAsia"/>
          <w:szCs w:val="21"/>
        </w:rPr>
        <w:t>根据招标文件规定及投标人提供的材料自行编写目录。</w:t>
      </w:r>
    </w:p>
    <w:p w14:paraId="560CEDBF" w14:textId="77777777" w:rsidR="003827AD" w:rsidRPr="00683BB2" w:rsidRDefault="003827AD">
      <w:pPr>
        <w:spacing w:before="50" w:after="120"/>
        <w:jc w:val="left"/>
        <w:rPr>
          <w:rFonts w:ascii="宋体" w:hAnsi="宋体"/>
          <w:sz w:val="24"/>
        </w:rPr>
      </w:pPr>
    </w:p>
    <w:p w14:paraId="5F294922" w14:textId="77777777" w:rsidR="003827AD" w:rsidRPr="00683BB2" w:rsidRDefault="003827AD">
      <w:pPr>
        <w:spacing w:before="50" w:after="120"/>
        <w:jc w:val="left"/>
        <w:rPr>
          <w:rFonts w:ascii="宋体" w:hAnsi="宋体"/>
          <w:sz w:val="24"/>
        </w:rPr>
      </w:pPr>
    </w:p>
    <w:p w14:paraId="535353A3" w14:textId="77777777" w:rsidR="003827AD" w:rsidRPr="00683BB2" w:rsidRDefault="007216DD">
      <w:pPr>
        <w:spacing w:before="120" w:after="50"/>
        <w:jc w:val="left"/>
        <w:rPr>
          <w:rFonts w:ascii="宋体" w:hAnsi="宋体"/>
          <w:b/>
          <w:sz w:val="24"/>
        </w:rPr>
      </w:pPr>
      <w:r w:rsidRPr="00683BB2">
        <w:rPr>
          <w:rFonts w:ascii="宋体" w:hAnsi="宋体"/>
          <w:b/>
          <w:sz w:val="24"/>
        </w:rPr>
        <w:br w:type="page"/>
      </w:r>
      <w:r w:rsidRPr="00683BB2">
        <w:rPr>
          <w:rFonts w:ascii="宋体" w:hAnsi="宋体" w:hint="eastAsia"/>
          <w:b/>
          <w:sz w:val="24"/>
        </w:rPr>
        <w:lastRenderedPageBreak/>
        <w:t>3.</w:t>
      </w:r>
      <w:r w:rsidRPr="00683BB2">
        <w:rPr>
          <w:rFonts w:ascii="宋体" w:hAnsi="宋体" w:hint="eastAsia"/>
          <w:b/>
          <w:sz w:val="28"/>
          <w:szCs w:val="28"/>
        </w:rPr>
        <w:t>投标人直接控股股东信息表</w:t>
      </w:r>
    </w:p>
    <w:p w14:paraId="78F32ECC" w14:textId="77777777" w:rsidR="003827AD" w:rsidRPr="00683BB2" w:rsidRDefault="003827AD">
      <w:pPr>
        <w:spacing w:before="50" w:after="120"/>
        <w:jc w:val="center"/>
        <w:rPr>
          <w:rFonts w:ascii="宋体" w:hAnsi="宋体"/>
          <w:b/>
          <w:sz w:val="28"/>
          <w:szCs w:val="28"/>
        </w:rPr>
      </w:pPr>
    </w:p>
    <w:p w14:paraId="2CA07D04" w14:textId="77777777" w:rsidR="003827AD" w:rsidRPr="00683BB2" w:rsidRDefault="007216DD">
      <w:pPr>
        <w:spacing w:before="50" w:after="120" w:line="360" w:lineRule="auto"/>
        <w:jc w:val="center"/>
        <w:rPr>
          <w:rFonts w:ascii="宋体" w:hAnsi="宋体"/>
          <w:b/>
          <w:sz w:val="32"/>
          <w:szCs w:val="32"/>
        </w:rPr>
      </w:pPr>
      <w:r w:rsidRPr="00683BB2">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83BB2" w:rsidRPr="00683BB2" w14:paraId="34FBE50B"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3EC07FF"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F6E46CA"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66BD6A2"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02B2C9D"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1B0C93C"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备注</w:t>
            </w:r>
          </w:p>
        </w:tc>
      </w:tr>
      <w:tr w:rsidR="00683BB2" w:rsidRPr="00683BB2" w14:paraId="1A54F8D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7AEF033"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213D04" w14:textId="77777777" w:rsidR="003827AD" w:rsidRPr="00683BB2" w:rsidRDefault="003827AD">
            <w:pPr>
              <w:spacing w:line="360" w:lineRule="auto"/>
              <w:jc w:val="center"/>
              <w:rPr>
                <w:rFonts w:ascii="宋体" w:hAnsi="宋体" w:cs="宋体"/>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95B4E8" w14:textId="77777777" w:rsidR="003827AD" w:rsidRPr="00683BB2" w:rsidRDefault="003827AD">
            <w:pPr>
              <w:spacing w:line="360" w:lineRule="auto"/>
              <w:jc w:val="center"/>
              <w:rPr>
                <w:rFonts w:ascii="宋体" w:hAnsi="宋体" w:cs="宋体"/>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16056D" w14:textId="77777777" w:rsidR="003827AD" w:rsidRPr="00683BB2" w:rsidRDefault="003827AD">
            <w:pPr>
              <w:spacing w:line="360" w:lineRule="auto"/>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5498967" w14:textId="77777777" w:rsidR="003827AD" w:rsidRPr="00683BB2" w:rsidRDefault="003827AD">
            <w:pPr>
              <w:spacing w:line="360" w:lineRule="auto"/>
              <w:jc w:val="center"/>
              <w:rPr>
                <w:rFonts w:ascii="宋体" w:hAnsi="宋体" w:cs="宋体"/>
                <w:sz w:val="24"/>
              </w:rPr>
            </w:pPr>
          </w:p>
        </w:tc>
      </w:tr>
      <w:tr w:rsidR="00683BB2" w:rsidRPr="00683BB2" w14:paraId="6FA85948"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3CE15E2"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CB64EC" w14:textId="77777777" w:rsidR="003827AD" w:rsidRPr="00683BB2" w:rsidRDefault="003827AD">
            <w:pPr>
              <w:spacing w:line="360" w:lineRule="auto"/>
              <w:jc w:val="center"/>
              <w:rPr>
                <w:rFonts w:ascii="宋体" w:hAnsi="宋体" w:cs="宋体"/>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6543E3" w14:textId="77777777" w:rsidR="003827AD" w:rsidRPr="00683BB2" w:rsidRDefault="003827AD">
            <w:pPr>
              <w:spacing w:line="360" w:lineRule="auto"/>
              <w:jc w:val="center"/>
              <w:rPr>
                <w:rFonts w:ascii="宋体" w:hAnsi="宋体" w:cs="宋体"/>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FFCBD4" w14:textId="77777777" w:rsidR="003827AD" w:rsidRPr="00683BB2" w:rsidRDefault="003827AD">
            <w:pPr>
              <w:spacing w:line="360" w:lineRule="auto"/>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9CB6C4" w14:textId="77777777" w:rsidR="003827AD" w:rsidRPr="00683BB2" w:rsidRDefault="003827AD">
            <w:pPr>
              <w:spacing w:line="360" w:lineRule="auto"/>
              <w:jc w:val="center"/>
              <w:rPr>
                <w:rFonts w:ascii="宋体" w:hAnsi="宋体" w:cs="宋体"/>
                <w:sz w:val="24"/>
              </w:rPr>
            </w:pPr>
          </w:p>
        </w:tc>
      </w:tr>
      <w:tr w:rsidR="00683BB2" w:rsidRPr="00683BB2" w14:paraId="5B35905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790CFA3"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5B6F839" w14:textId="77777777" w:rsidR="003827AD" w:rsidRPr="00683BB2" w:rsidRDefault="003827AD">
            <w:pPr>
              <w:spacing w:line="360" w:lineRule="auto"/>
              <w:jc w:val="center"/>
              <w:rPr>
                <w:rFonts w:ascii="宋体" w:hAnsi="宋体" w:cs="宋体"/>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146398" w14:textId="77777777" w:rsidR="003827AD" w:rsidRPr="00683BB2" w:rsidRDefault="003827AD">
            <w:pPr>
              <w:spacing w:line="360" w:lineRule="auto"/>
              <w:jc w:val="center"/>
              <w:rPr>
                <w:rFonts w:ascii="宋体" w:hAnsi="宋体" w:cs="宋体"/>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2E1D64" w14:textId="77777777" w:rsidR="003827AD" w:rsidRPr="00683BB2" w:rsidRDefault="003827AD">
            <w:pPr>
              <w:spacing w:line="360" w:lineRule="auto"/>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8109F4" w14:textId="77777777" w:rsidR="003827AD" w:rsidRPr="00683BB2" w:rsidRDefault="003827AD">
            <w:pPr>
              <w:spacing w:line="360" w:lineRule="auto"/>
              <w:jc w:val="center"/>
              <w:rPr>
                <w:rFonts w:ascii="宋体" w:hAnsi="宋体" w:cs="宋体"/>
                <w:sz w:val="24"/>
              </w:rPr>
            </w:pPr>
          </w:p>
        </w:tc>
      </w:tr>
      <w:tr w:rsidR="00683BB2" w:rsidRPr="00683BB2" w14:paraId="236A6FB1"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848C68"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616F6D" w14:textId="77777777" w:rsidR="003827AD" w:rsidRPr="00683BB2" w:rsidRDefault="003827AD">
            <w:pPr>
              <w:spacing w:line="360" w:lineRule="auto"/>
              <w:jc w:val="center"/>
              <w:rPr>
                <w:rFonts w:ascii="宋体" w:hAnsi="宋体" w:cs="宋体"/>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471E8E" w14:textId="77777777" w:rsidR="003827AD" w:rsidRPr="00683BB2" w:rsidRDefault="003827AD">
            <w:pPr>
              <w:spacing w:line="360" w:lineRule="auto"/>
              <w:jc w:val="center"/>
              <w:rPr>
                <w:rFonts w:ascii="宋体" w:hAnsi="宋体" w:cs="宋体"/>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2364F6" w14:textId="77777777" w:rsidR="003827AD" w:rsidRPr="00683BB2" w:rsidRDefault="003827AD">
            <w:pPr>
              <w:spacing w:line="360" w:lineRule="auto"/>
              <w:jc w:val="cente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41CAE10" w14:textId="77777777" w:rsidR="003827AD" w:rsidRPr="00683BB2" w:rsidRDefault="003827AD">
            <w:pPr>
              <w:spacing w:line="360" w:lineRule="auto"/>
              <w:jc w:val="center"/>
              <w:rPr>
                <w:rFonts w:ascii="宋体" w:hAnsi="宋体" w:cs="宋体"/>
                <w:sz w:val="24"/>
              </w:rPr>
            </w:pPr>
          </w:p>
        </w:tc>
      </w:tr>
    </w:tbl>
    <w:p w14:paraId="76611B0E" w14:textId="77777777" w:rsidR="003827AD" w:rsidRPr="00683BB2" w:rsidRDefault="007216DD">
      <w:pPr>
        <w:spacing w:line="360" w:lineRule="auto"/>
        <w:jc w:val="left"/>
        <w:rPr>
          <w:rFonts w:ascii="宋体" w:hAnsi="宋体"/>
          <w:sz w:val="24"/>
        </w:rPr>
      </w:pPr>
      <w:r w:rsidRPr="00683BB2">
        <w:rPr>
          <w:rFonts w:ascii="宋体" w:hAnsi="宋体" w:hint="eastAsia"/>
          <w:sz w:val="24"/>
        </w:rPr>
        <w:t>注：</w:t>
      </w:r>
    </w:p>
    <w:p w14:paraId="672EC3D9" w14:textId="77777777" w:rsidR="003827AD" w:rsidRPr="00683BB2" w:rsidRDefault="007216DD">
      <w:pPr>
        <w:spacing w:line="360" w:lineRule="auto"/>
        <w:jc w:val="left"/>
        <w:rPr>
          <w:rFonts w:ascii="宋体" w:hAnsi="宋体"/>
          <w:sz w:val="24"/>
        </w:rPr>
      </w:pPr>
      <w:r w:rsidRPr="00683BB2">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615A51" w14:textId="77777777" w:rsidR="003827AD" w:rsidRPr="00683BB2" w:rsidRDefault="007216DD">
      <w:pPr>
        <w:spacing w:line="360" w:lineRule="auto"/>
        <w:jc w:val="left"/>
        <w:rPr>
          <w:rFonts w:ascii="宋体" w:hAnsi="宋体"/>
          <w:sz w:val="24"/>
        </w:rPr>
      </w:pPr>
      <w:r w:rsidRPr="00683BB2">
        <w:rPr>
          <w:rFonts w:ascii="宋体" w:hAnsi="宋体" w:hint="eastAsia"/>
          <w:sz w:val="24"/>
        </w:rPr>
        <w:t>2.本表所指的控股关系仅限于直接控股关系，不包括间接的控股关系。公司实际控制人与公司之间的关系不属于本表所指的直接控股关系。</w:t>
      </w:r>
    </w:p>
    <w:p w14:paraId="0E12529F" w14:textId="77777777" w:rsidR="003827AD" w:rsidRPr="00683BB2" w:rsidRDefault="007216DD">
      <w:pPr>
        <w:spacing w:line="360" w:lineRule="auto"/>
        <w:jc w:val="left"/>
        <w:rPr>
          <w:rFonts w:ascii="宋体" w:hAnsi="宋体"/>
          <w:sz w:val="24"/>
        </w:rPr>
      </w:pPr>
      <w:r w:rsidRPr="00683BB2">
        <w:rPr>
          <w:rFonts w:ascii="宋体" w:hAnsi="宋体" w:hint="eastAsia"/>
          <w:sz w:val="24"/>
        </w:rPr>
        <w:t>3.供应商不存在直接控股股东的，则在“</w:t>
      </w:r>
      <w:r w:rsidRPr="00683BB2">
        <w:rPr>
          <w:rFonts w:ascii="宋体" w:hAnsi="宋体" w:cs="宋体" w:hint="eastAsia"/>
          <w:b/>
          <w:bCs/>
          <w:sz w:val="24"/>
        </w:rPr>
        <w:t>直接控股股东名称</w:t>
      </w:r>
      <w:r w:rsidRPr="00683BB2">
        <w:rPr>
          <w:rFonts w:ascii="宋体" w:hAnsi="宋体" w:hint="eastAsia"/>
          <w:sz w:val="24"/>
        </w:rPr>
        <w:t>”中填“无”。</w:t>
      </w:r>
    </w:p>
    <w:p w14:paraId="6B45EAD6" w14:textId="77777777" w:rsidR="003827AD" w:rsidRPr="00683BB2" w:rsidRDefault="003827AD">
      <w:pPr>
        <w:spacing w:line="360" w:lineRule="auto"/>
        <w:jc w:val="left"/>
        <w:rPr>
          <w:rFonts w:ascii="宋体" w:hAnsi="宋体"/>
          <w:sz w:val="24"/>
        </w:rPr>
      </w:pPr>
    </w:p>
    <w:p w14:paraId="45A25260" w14:textId="77777777" w:rsidR="003827AD" w:rsidRPr="00683BB2" w:rsidRDefault="003827AD">
      <w:pPr>
        <w:spacing w:line="360" w:lineRule="auto"/>
        <w:jc w:val="left"/>
        <w:rPr>
          <w:rFonts w:ascii="宋体" w:hAnsi="宋体"/>
          <w:sz w:val="24"/>
        </w:rPr>
      </w:pPr>
    </w:p>
    <w:p w14:paraId="64F1D8D5" w14:textId="77777777" w:rsidR="003827AD" w:rsidRPr="00683BB2" w:rsidRDefault="003827AD">
      <w:pPr>
        <w:spacing w:line="360" w:lineRule="auto"/>
        <w:jc w:val="left"/>
        <w:rPr>
          <w:rFonts w:ascii="宋体" w:hAnsi="宋体"/>
          <w:sz w:val="24"/>
        </w:rPr>
      </w:pPr>
    </w:p>
    <w:p w14:paraId="2542FE1B" w14:textId="77777777" w:rsidR="003827AD" w:rsidRPr="00683BB2" w:rsidRDefault="007216DD">
      <w:pPr>
        <w:spacing w:line="360" w:lineRule="auto"/>
        <w:ind w:left="-2" w:right="-817"/>
        <w:rPr>
          <w:rFonts w:ascii="宋体" w:hAnsi="宋体"/>
          <w:sz w:val="24"/>
        </w:rPr>
      </w:pPr>
      <w:r w:rsidRPr="00683BB2">
        <w:rPr>
          <w:rFonts w:ascii="宋体" w:hAnsi="宋体" w:hint="eastAsia"/>
          <w:sz w:val="24"/>
        </w:rPr>
        <w:t xml:space="preserve">             法定代表人或者委托代理人（签字或者电子签名）：</w:t>
      </w:r>
    </w:p>
    <w:p w14:paraId="1BD15066" w14:textId="77777777" w:rsidR="003827AD" w:rsidRPr="00683BB2" w:rsidRDefault="007216DD">
      <w:pPr>
        <w:spacing w:line="360" w:lineRule="auto"/>
        <w:ind w:left="-3" w:right="-817" w:hanging="28"/>
        <w:rPr>
          <w:rFonts w:ascii="宋体" w:hAnsi="宋体"/>
          <w:sz w:val="24"/>
        </w:rPr>
      </w:pPr>
      <w:r w:rsidRPr="00683BB2">
        <w:rPr>
          <w:rFonts w:ascii="宋体" w:hAnsi="宋体" w:hint="eastAsia"/>
          <w:sz w:val="24"/>
        </w:rPr>
        <w:t xml:space="preserve">                                    投标人名称（电子签章）：</w:t>
      </w:r>
    </w:p>
    <w:p w14:paraId="764E5E94" w14:textId="77777777" w:rsidR="003827AD" w:rsidRPr="00683BB2" w:rsidRDefault="007216DD">
      <w:pPr>
        <w:spacing w:line="360" w:lineRule="auto"/>
        <w:jc w:val="left"/>
        <w:rPr>
          <w:rFonts w:ascii="宋体" w:hAnsi="宋体"/>
          <w:szCs w:val="21"/>
        </w:rPr>
      </w:pPr>
      <w:r w:rsidRPr="00683BB2">
        <w:rPr>
          <w:rFonts w:ascii="宋体" w:hAnsi="宋体" w:hint="eastAsia"/>
          <w:sz w:val="24"/>
        </w:rPr>
        <w:t xml:space="preserve">                                    日期：    年   月   日</w:t>
      </w:r>
    </w:p>
    <w:p w14:paraId="22745A8F" w14:textId="77777777" w:rsidR="003827AD" w:rsidRPr="00683BB2" w:rsidRDefault="003827AD">
      <w:pPr>
        <w:jc w:val="center"/>
        <w:rPr>
          <w:rFonts w:ascii="宋体" w:hAnsi="宋体"/>
          <w:b/>
          <w:sz w:val="28"/>
          <w:szCs w:val="28"/>
        </w:rPr>
      </w:pPr>
    </w:p>
    <w:p w14:paraId="7FD4970F" w14:textId="77777777" w:rsidR="003827AD" w:rsidRPr="00683BB2" w:rsidRDefault="007216DD">
      <w:pPr>
        <w:spacing w:line="360" w:lineRule="auto"/>
        <w:jc w:val="left"/>
        <w:rPr>
          <w:rFonts w:ascii="宋体" w:hAnsi="宋体"/>
          <w:b/>
          <w:sz w:val="32"/>
          <w:szCs w:val="32"/>
        </w:rPr>
      </w:pPr>
      <w:r w:rsidRPr="00683BB2">
        <w:rPr>
          <w:rFonts w:ascii="宋体" w:hAnsi="宋体"/>
          <w:b/>
          <w:sz w:val="32"/>
          <w:szCs w:val="32"/>
        </w:rPr>
        <w:br w:type="page"/>
      </w:r>
      <w:r w:rsidRPr="00683BB2">
        <w:rPr>
          <w:rFonts w:ascii="宋体" w:hAnsi="宋体" w:hint="eastAsia"/>
          <w:b/>
          <w:sz w:val="24"/>
        </w:rPr>
        <w:lastRenderedPageBreak/>
        <w:t>4.</w:t>
      </w:r>
      <w:r w:rsidRPr="00683BB2">
        <w:rPr>
          <w:rFonts w:hint="eastAsia"/>
        </w:rPr>
        <w:t xml:space="preserve"> </w:t>
      </w:r>
      <w:r w:rsidRPr="00683BB2">
        <w:rPr>
          <w:rFonts w:ascii="宋体" w:hAnsi="宋体" w:hint="eastAsia"/>
          <w:b/>
          <w:sz w:val="28"/>
          <w:szCs w:val="28"/>
        </w:rPr>
        <w:t>投标人直接管理关系信息表</w:t>
      </w:r>
    </w:p>
    <w:p w14:paraId="1CACB4C2" w14:textId="77777777" w:rsidR="003827AD" w:rsidRPr="00683BB2" w:rsidRDefault="007216DD">
      <w:pPr>
        <w:spacing w:line="360" w:lineRule="auto"/>
        <w:jc w:val="center"/>
        <w:rPr>
          <w:rFonts w:ascii="宋体" w:hAnsi="宋体"/>
          <w:sz w:val="32"/>
          <w:szCs w:val="32"/>
        </w:rPr>
      </w:pPr>
      <w:r w:rsidRPr="00683BB2">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83BB2" w:rsidRPr="00683BB2" w14:paraId="3C8BEDD8"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8126EA4"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666A3B2"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F1D6B12"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A40AFEA" w14:textId="77777777" w:rsidR="003827AD" w:rsidRPr="00683BB2" w:rsidRDefault="007216DD">
            <w:pPr>
              <w:spacing w:line="360" w:lineRule="auto"/>
              <w:jc w:val="center"/>
              <w:rPr>
                <w:rFonts w:ascii="宋体" w:hAnsi="宋体" w:cs="宋体"/>
                <w:b/>
                <w:bCs/>
                <w:sz w:val="24"/>
              </w:rPr>
            </w:pPr>
            <w:r w:rsidRPr="00683BB2">
              <w:rPr>
                <w:rFonts w:ascii="宋体" w:hAnsi="宋体" w:cs="宋体" w:hint="eastAsia"/>
                <w:b/>
                <w:bCs/>
                <w:sz w:val="24"/>
              </w:rPr>
              <w:t>备注</w:t>
            </w:r>
          </w:p>
        </w:tc>
      </w:tr>
      <w:tr w:rsidR="00683BB2" w:rsidRPr="00683BB2" w14:paraId="5AA899AD"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1B34810"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6B4B00" w14:textId="77777777" w:rsidR="003827AD" w:rsidRPr="00683BB2" w:rsidRDefault="003827AD">
            <w:pPr>
              <w:spacing w:line="360" w:lineRule="auto"/>
              <w:jc w:val="center"/>
              <w:rPr>
                <w:rFonts w:ascii="宋体" w:hAnsi="宋体" w:cs="宋体"/>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6B86CDE" w14:textId="77777777" w:rsidR="003827AD" w:rsidRPr="00683BB2" w:rsidRDefault="003827AD">
            <w:pPr>
              <w:spacing w:line="360" w:lineRule="auto"/>
              <w:jc w:val="center"/>
              <w:rPr>
                <w:rFonts w:ascii="宋体" w:hAnsi="宋体" w:cs="宋体"/>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018159" w14:textId="77777777" w:rsidR="003827AD" w:rsidRPr="00683BB2" w:rsidRDefault="003827AD">
            <w:pPr>
              <w:spacing w:line="360" w:lineRule="auto"/>
              <w:jc w:val="center"/>
              <w:rPr>
                <w:rFonts w:ascii="宋体" w:hAnsi="宋体" w:cs="宋体"/>
                <w:sz w:val="24"/>
              </w:rPr>
            </w:pPr>
          </w:p>
        </w:tc>
      </w:tr>
      <w:tr w:rsidR="00683BB2" w:rsidRPr="00683BB2" w14:paraId="69D6DCDD"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AA3D14"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4793585" w14:textId="77777777" w:rsidR="003827AD" w:rsidRPr="00683BB2" w:rsidRDefault="003827AD">
            <w:pPr>
              <w:spacing w:line="360" w:lineRule="auto"/>
              <w:jc w:val="center"/>
              <w:rPr>
                <w:rFonts w:ascii="宋体" w:hAnsi="宋体" w:cs="宋体"/>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370FF5" w14:textId="77777777" w:rsidR="003827AD" w:rsidRPr="00683BB2" w:rsidRDefault="003827AD">
            <w:pPr>
              <w:spacing w:line="360" w:lineRule="auto"/>
              <w:jc w:val="center"/>
              <w:rPr>
                <w:rFonts w:ascii="宋体" w:hAnsi="宋体" w:cs="宋体"/>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A7FF77" w14:textId="77777777" w:rsidR="003827AD" w:rsidRPr="00683BB2" w:rsidRDefault="003827AD">
            <w:pPr>
              <w:spacing w:line="360" w:lineRule="auto"/>
              <w:jc w:val="center"/>
              <w:rPr>
                <w:rFonts w:ascii="宋体" w:hAnsi="宋体" w:cs="宋体"/>
                <w:sz w:val="24"/>
              </w:rPr>
            </w:pPr>
          </w:p>
        </w:tc>
      </w:tr>
      <w:tr w:rsidR="00683BB2" w:rsidRPr="00683BB2" w14:paraId="6A65926A"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1D8CF1"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4E702C7" w14:textId="77777777" w:rsidR="003827AD" w:rsidRPr="00683BB2" w:rsidRDefault="003827AD">
            <w:pPr>
              <w:spacing w:line="360" w:lineRule="auto"/>
              <w:jc w:val="center"/>
              <w:rPr>
                <w:rFonts w:ascii="宋体" w:hAnsi="宋体" w:cs="宋体"/>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0C61B1F" w14:textId="77777777" w:rsidR="003827AD" w:rsidRPr="00683BB2" w:rsidRDefault="003827AD">
            <w:pPr>
              <w:spacing w:line="360" w:lineRule="auto"/>
              <w:jc w:val="center"/>
              <w:rPr>
                <w:rFonts w:ascii="宋体" w:hAnsi="宋体" w:cs="宋体"/>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C92422C" w14:textId="77777777" w:rsidR="003827AD" w:rsidRPr="00683BB2" w:rsidRDefault="003827AD">
            <w:pPr>
              <w:spacing w:line="360" w:lineRule="auto"/>
              <w:jc w:val="center"/>
              <w:rPr>
                <w:rFonts w:ascii="宋体" w:hAnsi="宋体" w:cs="宋体"/>
                <w:sz w:val="24"/>
              </w:rPr>
            </w:pPr>
          </w:p>
        </w:tc>
      </w:tr>
      <w:tr w:rsidR="00683BB2" w:rsidRPr="00683BB2" w14:paraId="32ED0CAE"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116574" w14:textId="77777777" w:rsidR="003827AD" w:rsidRPr="00683BB2" w:rsidRDefault="007216DD">
            <w:pPr>
              <w:spacing w:line="360" w:lineRule="auto"/>
              <w:jc w:val="center"/>
              <w:rPr>
                <w:rFonts w:ascii="宋体" w:hAnsi="宋体" w:cs="宋体"/>
                <w:sz w:val="24"/>
              </w:rPr>
            </w:pPr>
            <w:r w:rsidRPr="00683BB2">
              <w:rPr>
                <w:rFonts w:ascii="宋体" w:hAnsi="宋体" w:cs="宋体" w:hint="eastAsia"/>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5630FB" w14:textId="77777777" w:rsidR="003827AD" w:rsidRPr="00683BB2" w:rsidRDefault="003827AD">
            <w:pPr>
              <w:spacing w:line="360" w:lineRule="auto"/>
              <w:jc w:val="center"/>
              <w:rPr>
                <w:rFonts w:ascii="宋体" w:hAnsi="宋体" w:cs="宋体"/>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4720546" w14:textId="77777777" w:rsidR="003827AD" w:rsidRPr="00683BB2" w:rsidRDefault="003827AD">
            <w:pPr>
              <w:spacing w:line="360" w:lineRule="auto"/>
              <w:jc w:val="center"/>
              <w:rPr>
                <w:rFonts w:ascii="宋体" w:hAnsi="宋体" w:cs="宋体"/>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9EA478" w14:textId="77777777" w:rsidR="003827AD" w:rsidRPr="00683BB2" w:rsidRDefault="003827AD">
            <w:pPr>
              <w:spacing w:line="360" w:lineRule="auto"/>
              <w:jc w:val="center"/>
              <w:rPr>
                <w:rFonts w:ascii="宋体" w:hAnsi="宋体" w:cs="宋体"/>
                <w:sz w:val="24"/>
              </w:rPr>
            </w:pPr>
          </w:p>
        </w:tc>
      </w:tr>
    </w:tbl>
    <w:p w14:paraId="1DEA39F1" w14:textId="77777777" w:rsidR="003827AD" w:rsidRPr="00683BB2" w:rsidRDefault="007216DD">
      <w:pPr>
        <w:spacing w:line="360" w:lineRule="auto"/>
        <w:jc w:val="left"/>
        <w:rPr>
          <w:rFonts w:ascii="宋体" w:hAnsi="宋体"/>
          <w:sz w:val="24"/>
        </w:rPr>
      </w:pPr>
      <w:r w:rsidRPr="00683BB2">
        <w:rPr>
          <w:rFonts w:ascii="宋体" w:hAnsi="宋体" w:hint="eastAsia"/>
          <w:sz w:val="24"/>
        </w:rPr>
        <w:t>注：</w:t>
      </w:r>
    </w:p>
    <w:p w14:paraId="59FC8219" w14:textId="77777777" w:rsidR="003827AD" w:rsidRPr="00683BB2" w:rsidRDefault="007216DD">
      <w:pPr>
        <w:spacing w:line="360" w:lineRule="auto"/>
        <w:ind w:firstLine="480"/>
        <w:jc w:val="left"/>
        <w:rPr>
          <w:rFonts w:ascii="宋体" w:hAnsi="宋体"/>
          <w:sz w:val="24"/>
        </w:rPr>
      </w:pPr>
      <w:r w:rsidRPr="00683BB2">
        <w:rPr>
          <w:rFonts w:ascii="宋体" w:hAnsi="宋体" w:hint="eastAsia"/>
          <w:sz w:val="24"/>
        </w:rPr>
        <w:t>1.管理关系：是指不具有出资持股关系的其他单位之间存在的管理与被管理关系，如一些上下级关系的事业单位和团体组织。</w:t>
      </w:r>
    </w:p>
    <w:p w14:paraId="114306D9" w14:textId="77777777" w:rsidR="003827AD" w:rsidRPr="00683BB2" w:rsidRDefault="007216DD">
      <w:pPr>
        <w:spacing w:line="360" w:lineRule="auto"/>
        <w:ind w:firstLine="480"/>
        <w:jc w:val="left"/>
        <w:rPr>
          <w:rFonts w:ascii="宋体" w:hAnsi="宋体"/>
          <w:sz w:val="24"/>
        </w:rPr>
      </w:pPr>
      <w:r w:rsidRPr="00683BB2">
        <w:rPr>
          <w:rFonts w:ascii="宋体" w:hAnsi="宋体" w:hint="eastAsia"/>
          <w:sz w:val="24"/>
        </w:rPr>
        <w:t>2.</w:t>
      </w:r>
      <w:r w:rsidRPr="00683BB2">
        <w:rPr>
          <w:rFonts w:ascii="宋体" w:hAnsi="宋体" w:hint="eastAsia"/>
          <w:spacing w:val="-6"/>
          <w:sz w:val="24"/>
        </w:rPr>
        <w:t>本表所指的管理关系仅限于直接管理关系，不包括间接的管理关系。</w:t>
      </w:r>
    </w:p>
    <w:p w14:paraId="26A81D69" w14:textId="77777777" w:rsidR="003827AD" w:rsidRPr="00683BB2" w:rsidRDefault="007216DD">
      <w:pPr>
        <w:spacing w:line="360" w:lineRule="auto"/>
        <w:ind w:firstLine="480"/>
        <w:jc w:val="left"/>
        <w:rPr>
          <w:rFonts w:ascii="宋体" w:hAnsi="宋体"/>
          <w:sz w:val="24"/>
        </w:rPr>
      </w:pPr>
      <w:r w:rsidRPr="00683BB2">
        <w:rPr>
          <w:rFonts w:ascii="宋体" w:hAnsi="宋体" w:hint="eastAsia"/>
          <w:sz w:val="24"/>
        </w:rPr>
        <w:t>3.供应商不存在直接管理关系的，则在“</w:t>
      </w:r>
      <w:r w:rsidRPr="00683BB2">
        <w:rPr>
          <w:rFonts w:ascii="宋体" w:hAnsi="宋体" w:cs="宋体" w:hint="eastAsia"/>
          <w:b/>
          <w:bCs/>
          <w:sz w:val="24"/>
        </w:rPr>
        <w:t>直接管理关系单位名称</w:t>
      </w:r>
      <w:r w:rsidRPr="00683BB2">
        <w:rPr>
          <w:rFonts w:ascii="宋体" w:hAnsi="宋体" w:hint="eastAsia"/>
          <w:sz w:val="24"/>
        </w:rPr>
        <w:t>”中填“无”。</w:t>
      </w:r>
    </w:p>
    <w:p w14:paraId="3D872071" w14:textId="77777777" w:rsidR="003827AD" w:rsidRPr="00683BB2" w:rsidRDefault="003827AD">
      <w:pPr>
        <w:spacing w:line="360" w:lineRule="auto"/>
        <w:jc w:val="left"/>
        <w:rPr>
          <w:rFonts w:ascii="宋体" w:hAnsi="宋体"/>
          <w:sz w:val="24"/>
        </w:rPr>
      </w:pPr>
    </w:p>
    <w:p w14:paraId="1426A93F" w14:textId="77777777" w:rsidR="003827AD" w:rsidRPr="00683BB2" w:rsidRDefault="003827AD">
      <w:pPr>
        <w:spacing w:line="360" w:lineRule="auto"/>
        <w:jc w:val="left"/>
        <w:rPr>
          <w:rFonts w:ascii="宋体" w:hAnsi="宋体"/>
          <w:sz w:val="24"/>
        </w:rPr>
      </w:pPr>
    </w:p>
    <w:p w14:paraId="3429E8E3" w14:textId="77777777" w:rsidR="003827AD" w:rsidRPr="00683BB2" w:rsidRDefault="003827AD">
      <w:pPr>
        <w:spacing w:line="360" w:lineRule="auto"/>
        <w:jc w:val="left"/>
        <w:rPr>
          <w:rFonts w:ascii="宋体" w:hAnsi="宋体"/>
          <w:sz w:val="24"/>
        </w:rPr>
      </w:pPr>
    </w:p>
    <w:p w14:paraId="555CBEBF" w14:textId="77777777" w:rsidR="003827AD" w:rsidRPr="00683BB2" w:rsidRDefault="003827AD">
      <w:pPr>
        <w:spacing w:line="360" w:lineRule="auto"/>
        <w:jc w:val="left"/>
        <w:rPr>
          <w:sz w:val="24"/>
        </w:rPr>
      </w:pPr>
    </w:p>
    <w:p w14:paraId="6A82708E" w14:textId="77777777" w:rsidR="003827AD" w:rsidRPr="00683BB2" w:rsidRDefault="007216DD">
      <w:pPr>
        <w:spacing w:line="360" w:lineRule="auto"/>
        <w:ind w:left="-2" w:right="-817"/>
        <w:rPr>
          <w:rFonts w:ascii="宋体" w:hAnsi="宋体"/>
          <w:sz w:val="24"/>
        </w:rPr>
      </w:pPr>
      <w:r w:rsidRPr="00683BB2">
        <w:rPr>
          <w:rFonts w:ascii="宋体" w:hAnsi="宋体" w:hint="eastAsia"/>
          <w:sz w:val="24"/>
        </w:rPr>
        <w:t xml:space="preserve">            法定代表人或者委托代理人（签字或者电子签名）：</w:t>
      </w:r>
    </w:p>
    <w:p w14:paraId="3EBCFA6D" w14:textId="77777777" w:rsidR="003827AD" w:rsidRPr="00683BB2" w:rsidRDefault="007216DD">
      <w:pPr>
        <w:spacing w:line="360" w:lineRule="auto"/>
        <w:ind w:left="-3" w:right="-817" w:hanging="28"/>
        <w:rPr>
          <w:rFonts w:ascii="宋体" w:hAnsi="宋体"/>
          <w:sz w:val="24"/>
        </w:rPr>
      </w:pPr>
      <w:r w:rsidRPr="00683BB2">
        <w:rPr>
          <w:rFonts w:ascii="宋体" w:hAnsi="宋体" w:hint="eastAsia"/>
          <w:sz w:val="24"/>
        </w:rPr>
        <w:t xml:space="preserve">                                  投标人名称（电子签章）：</w:t>
      </w:r>
    </w:p>
    <w:p w14:paraId="323A7D20" w14:textId="77777777" w:rsidR="003827AD" w:rsidRPr="00683BB2" w:rsidRDefault="007216DD">
      <w:pPr>
        <w:spacing w:line="360" w:lineRule="auto"/>
        <w:ind w:right="480" w:firstLine="240"/>
        <w:jc w:val="left"/>
        <w:rPr>
          <w:rFonts w:ascii="宋体" w:hAnsi="宋体"/>
          <w:szCs w:val="21"/>
        </w:rPr>
      </w:pPr>
      <w:r w:rsidRPr="00683BB2">
        <w:rPr>
          <w:rFonts w:ascii="宋体" w:hAnsi="宋体" w:hint="eastAsia"/>
          <w:sz w:val="24"/>
        </w:rPr>
        <w:t xml:space="preserve">                                日期：    年   月   日</w:t>
      </w:r>
    </w:p>
    <w:p w14:paraId="7A9DEC62" w14:textId="77777777" w:rsidR="003827AD" w:rsidRPr="00683BB2" w:rsidRDefault="003827AD">
      <w:pPr>
        <w:spacing w:before="120" w:after="50"/>
        <w:jc w:val="left"/>
        <w:rPr>
          <w:rFonts w:ascii="宋体" w:hAnsi="宋体"/>
          <w:b/>
          <w:sz w:val="24"/>
          <w:szCs w:val="20"/>
        </w:rPr>
      </w:pPr>
    </w:p>
    <w:p w14:paraId="3643EFE1" w14:textId="77777777" w:rsidR="003827AD" w:rsidRPr="00683BB2" w:rsidRDefault="007216DD">
      <w:pPr>
        <w:spacing w:before="120" w:after="50"/>
        <w:jc w:val="left"/>
        <w:rPr>
          <w:rFonts w:ascii="宋体" w:hAnsi="宋体"/>
          <w:b/>
          <w:sz w:val="24"/>
          <w:szCs w:val="20"/>
        </w:rPr>
      </w:pPr>
      <w:r w:rsidRPr="00683BB2">
        <w:rPr>
          <w:rFonts w:ascii="宋体" w:hAnsi="宋体"/>
          <w:b/>
          <w:sz w:val="24"/>
        </w:rPr>
        <w:br w:type="page"/>
      </w:r>
      <w:r w:rsidRPr="00683BB2">
        <w:rPr>
          <w:rFonts w:ascii="宋体" w:hAnsi="宋体" w:hint="eastAsia"/>
          <w:b/>
          <w:sz w:val="24"/>
        </w:rPr>
        <w:lastRenderedPageBreak/>
        <w:t>5.投标声明</w:t>
      </w:r>
    </w:p>
    <w:p w14:paraId="024DE704" w14:textId="77777777" w:rsidR="003827AD" w:rsidRPr="00683BB2" w:rsidRDefault="003827AD">
      <w:pPr>
        <w:spacing w:before="50" w:after="120"/>
        <w:jc w:val="left"/>
        <w:rPr>
          <w:rFonts w:ascii="宋体" w:hAnsi="宋体"/>
        </w:rPr>
      </w:pPr>
    </w:p>
    <w:p w14:paraId="1957D9A2" w14:textId="77777777" w:rsidR="003827AD" w:rsidRPr="00683BB2" w:rsidRDefault="007216DD">
      <w:pPr>
        <w:spacing w:before="50" w:after="120"/>
        <w:jc w:val="center"/>
        <w:rPr>
          <w:rFonts w:ascii="方正小标宋简体" w:eastAsia="方正小标宋简体" w:hAnsi="方正小标宋简体" w:cs="方正小标宋简体"/>
          <w:bCs/>
          <w:sz w:val="44"/>
          <w:szCs w:val="44"/>
        </w:rPr>
      </w:pPr>
      <w:r w:rsidRPr="00683BB2">
        <w:rPr>
          <w:rFonts w:ascii="方正小标宋简体" w:eastAsia="方正小标宋简体" w:hAnsi="方正小标宋简体" w:cs="方正小标宋简体" w:hint="eastAsia"/>
          <w:bCs/>
          <w:sz w:val="44"/>
          <w:szCs w:val="44"/>
        </w:rPr>
        <w:t>投标声明</w:t>
      </w:r>
    </w:p>
    <w:p w14:paraId="12FAC51A" w14:textId="77777777" w:rsidR="003827AD" w:rsidRPr="00683BB2" w:rsidRDefault="007216DD">
      <w:pPr>
        <w:spacing w:line="400" w:lineRule="exact"/>
        <w:contextualSpacing/>
        <w:jc w:val="left"/>
        <w:rPr>
          <w:sz w:val="24"/>
        </w:rPr>
      </w:pPr>
      <w:r w:rsidRPr="00683BB2">
        <w:rPr>
          <w:rFonts w:hint="eastAsia"/>
          <w:sz w:val="24"/>
        </w:rPr>
        <w:t>（采购人名称）：</w:t>
      </w:r>
    </w:p>
    <w:p w14:paraId="680CCA7A" w14:textId="77777777" w:rsidR="003827AD" w:rsidRPr="00683BB2" w:rsidRDefault="007216DD">
      <w:pPr>
        <w:spacing w:line="400" w:lineRule="exact"/>
        <w:ind w:firstLine="523"/>
        <w:contextualSpacing/>
        <w:jc w:val="left"/>
        <w:rPr>
          <w:rFonts w:ascii="宋体" w:hAnsi="宋体"/>
          <w:sz w:val="24"/>
        </w:rPr>
      </w:pPr>
      <w:r w:rsidRPr="00683BB2">
        <w:rPr>
          <w:rFonts w:ascii="宋体" w:hAnsi="宋体" w:hint="eastAsia"/>
          <w:sz w:val="24"/>
        </w:rPr>
        <w:t>我方参加贵单位组织</w:t>
      </w:r>
      <w:r w:rsidRPr="00683BB2">
        <w:rPr>
          <w:rFonts w:ascii="宋体" w:hAnsi="宋体" w:hint="eastAsia"/>
          <w:sz w:val="24"/>
          <w:u w:val="single"/>
        </w:rPr>
        <w:t xml:space="preserve">             </w:t>
      </w:r>
      <w:r w:rsidRPr="00683BB2">
        <w:rPr>
          <w:rFonts w:ascii="宋体" w:hAnsi="宋体" w:hint="eastAsia"/>
          <w:sz w:val="24"/>
        </w:rPr>
        <w:t>项目（项目编号：</w:t>
      </w:r>
      <w:r w:rsidRPr="00683BB2">
        <w:rPr>
          <w:rFonts w:ascii="宋体" w:hAnsi="宋体" w:hint="eastAsia"/>
          <w:sz w:val="24"/>
          <w:u w:val="single"/>
        </w:rPr>
        <w:t xml:space="preserve">       </w:t>
      </w:r>
      <w:r w:rsidRPr="00683BB2">
        <w:rPr>
          <w:rFonts w:ascii="宋体" w:hAnsi="宋体" w:hint="eastAsia"/>
          <w:sz w:val="24"/>
        </w:rPr>
        <w:t>）的政府采购活动。我方在此郑重声明：</w:t>
      </w:r>
    </w:p>
    <w:p w14:paraId="781D8672"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26F3987"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2.我方不是为本次采购项目提供整体设计、规范编制或者项目管理、监理、检测等服务的供应商。</w:t>
      </w:r>
    </w:p>
    <w:p w14:paraId="4D163993"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3. 我方承诺符合《中华人民共和国政府采购法》第二十二条规定：</w:t>
      </w:r>
    </w:p>
    <w:p w14:paraId="2DFC6773"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（一）具有独立承担民事责任的能力；</w:t>
      </w:r>
    </w:p>
    <w:p w14:paraId="5E5A4EAB"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（二）具有良好的商业信誉和健全的财务会计制度；</w:t>
      </w:r>
    </w:p>
    <w:p w14:paraId="428EDDE2"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（三）具有履行合同所必需的设备和专业技术能力；</w:t>
      </w:r>
    </w:p>
    <w:p w14:paraId="5E287E5F"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（四）有依法缴纳税收和社会保障资金的良好记录；</w:t>
      </w:r>
    </w:p>
    <w:p w14:paraId="60E065A6"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（五）参加政府采购活动前三年内，在经营活动中没有重大违法记录；</w:t>
      </w:r>
    </w:p>
    <w:p w14:paraId="51850339"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（六）法律、行政法规规定的其他条件。</w:t>
      </w:r>
    </w:p>
    <w:p w14:paraId="42EBDCEE" w14:textId="77777777" w:rsidR="003827AD" w:rsidRPr="00683BB2" w:rsidRDefault="007216DD">
      <w:pPr>
        <w:spacing w:line="400" w:lineRule="exact"/>
        <w:ind w:firstLine="480"/>
        <w:contextualSpacing/>
        <w:jc w:val="left"/>
        <w:rPr>
          <w:rFonts w:ascii="宋体" w:hAnsi="宋体"/>
          <w:sz w:val="24"/>
        </w:rPr>
      </w:pPr>
      <w:r w:rsidRPr="00683BB2">
        <w:rPr>
          <w:rFonts w:ascii="宋体" w:hAnsi="宋体" w:hint="eastAsia"/>
          <w:sz w:val="24"/>
        </w:rPr>
        <w:t>4.以上事项如有虚假或者隐瞒，我方愿意承担一切后果，并不再寻求任何旨在减轻或者免除法律责任的辩解。</w:t>
      </w:r>
    </w:p>
    <w:p w14:paraId="6C32F4EF" w14:textId="77777777" w:rsidR="003827AD" w:rsidRPr="00683BB2" w:rsidRDefault="007216DD">
      <w:pPr>
        <w:spacing w:line="400" w:lineRule="exact"/>
        <w:contextualSpacing/>
        <w:jc w:val="left"/>
        <w:rPr>
          <w:rFonts w:ascii="宋体" w:hAnsi="宋体"/>
          <w:sz w:val="24"/>
        </w:rPr>
      </w:pPr>
      <w:r w:rsidRPr="00683BB2">
        <w:rPr>
          <w:rFonts w:ascii="宋体" w:hAnsi="宋体" w:hint="eastAsia"/>
          <w:sz w:val="24"/>
        </w:rPr>
        <w:t xml:space="preserve">    特此承诺。</w:t>
      </w:r>
    </w:p>
    <w:p w14:paraId="2A4E137E" w14:textId="77777777" w:rsidR="003827AD" w:rsidRPr="00683BB2" w:rsidRDefault="007216DD">
      <w:pPr>
        <w:spacing w:before="50" w:after="50"/>
        <w:rPr>
          <w:rFonts w:ascii="宋体" w:hAnsi="宋体"/>
          <w:sz w:val="24"/>
        </w:rPr>
      </w:pPr>
      <w:r w:rsidRPr="00683BB2">
        <w:rPr>
          <w:rFonts w:ascii="宋体" w:hAnsi="宋体" w:hint="eastAsia"/>
          <w:b/>
          <w:sz w:val="24"/>
        </w:rPr>
        <w:t xml:space="preserve">    </w:t>
      </w:r>
      <w:r w:rsidRPr="00683BB2">
        <w:rPr>
          <w:rFonts w:ascii="宋体" w:hAnsi="宋体" w:hint="eastAsia"/>
          <w:sz w:val="24"/>
        </w:rPr>
        <w:t xml:space="preserve">            </w:t>
      </w:r>
    </w:p>
    <w:p w14:paraId="01D2F115" w14:textId="77777777" w:rsidR="003827AD" w:rsidRPr="00683BB2" w:rsidRDefault="007216DD">
      <w:pPr>
        <w:spacing w:before="50" w:after="50"/>
        <w:ind w:firstLine="840"/>
        <w:rPr>
          <w:rFonts w:ascii="宋体" w:hAnsi="宋体"/>
          <w:spacing w:val="20"/>
          <w:sz w:val="24"/>
          <w:u w:val="single"/>
        </w:rPr>
      </w:pPr>
      <w:r w:rsidRPr="00683BB2">
        <w:rPr>
          <w:rFonts w:ascii="宋体" w:hAnsi="宋体" w:hint="eastAsia"/>
          <w:sz w:val="24"/>
        </w:rPr>
        <w:t>法定代表人或者委托代理人</w:t>
      </w:r>
      <w:r w:rsidRPr="00683BB2">
        <w:rPr>
          <w:rFonts w:ascii="宋体" w:hAnsi="宋体" w:hint="eastAsia"/>
          <w:spacing w:val="20"/>
          <w:sz w:val="24"/>
        </w:rPr>
        <w:t>（签字或者电子签名）：</w:t>
      </w:r>
      <w:r w:rsidRPr="00683BB2">
        <w:rPr>
          <w:rFonts w:ascii="宋体" w:hAnsi="宋体" w:hint="eastAsia"/>
          <w:spacing w:val="20"/>
          <w:sz w:val="24"/>
          <w:u w:val="single"/>
        </w:rPr>
        <w:t xml:space="preserve">        </w:t>
      </w:r>
    </w:p>
    <w:p w14:paraId="6DBBCA03" w14:textId="77777777" w:rsidR="003827AD" w:rsidRPr="00683BB2" w:rsidRDefault="003827AD">
      <w:pPr>
        <w:spacing w:line="400" w:lineRule="exact"/>
        <w:contextualSpacing/>
        <w:jc w:val="left"/>
        <w:rPr>
          <w:rFonts w:ascii="宋体" w:hAnsi="宋体"/>
          <w:sz w:val="24"/>
        </w:rPr>
      </w:pPr>
    </w:p>
    <w:p w14:paraId="1F50588E" w14:textId="77777777" w:rsidR="003827AD" w:rsidRPr="00683BB2" w:rsidRDefault="007216DD">
      <w:pPr>
        <w:spacing w:line="400" w:lineRule="exact"/>
        <w:contextualSpacing/>
        <w:jc w:val="left"/>
        <w:rPr>
          <w:rFonts w:ascii="宋体" w:hAnsi="宋体"/>
          <w:sz w:val="24"/>
        </w:rPr>
      </w:pPr>
      <w:r w:rsidRPr="00683BB2">
        <w:rPr>
          <w:rFonts w:ascii="宋体" w:hAnsi="宋体" w:hint="eastAsia"/>
          <w:sz w:val="24"/>
        </w:rPr>
        <w:t xml:space="preserve">                           投标人名称（电子签章）：</w:t>
      </w:r>
      <w:r w:rsidRPr="00683BB2">
        <w:rPr>
          <w:rFonts w:ascii="宋体" w:hAnsi="宋体" w:hint="eastAsia"/>
          <w:sz w:val="24"/>
          <w:u w:val="single"/>
        </w:rPr>
        <w:t xml:space="preserve">                 </w:t>
      </w:r>
    </w:p>
    <w:p w14:paraId="5A502720" w14:textId="77777777" w:rsidR="003827AD" w:rsidRPr="00683BB2" w:rsidRDefault="007216DD">
      <w:pPr>
        <w:spacing w:line="400" w:lineRule="exact"/>
        <w:contextualSpacing/>
        <w:jc w:val="left"/>
        <w:rPr>
          <w:rFonts w:ascii="宋体" w:hAnsi="宋体"/>
        </w:rPr>
      </w:pPr>
      <w:r w:rsidRPr="00683BB2">
        <w:rPr>
          <w:rFonts w:ascii="宋体" w:hAnsi="宋体" w:hint="eastAsia"/>
          <w:sz w:val="24"/>
        </w:rPr>
        <w:t xml:space="preserve">                                                  年    月    日</w:t>
      </w:r>
    </w:p>
    <w:p w14:paraId="342DC743" w14:textId="77777777" w:rsidR="003827AD" w:rsidRPr="00683BB2" w:rsidRDefault="007216DD">
      <w:pPr>
        <w:spacing w:line="440" w:lineRule="exact"/>
        <w:contextualSpacing/>
        <w:rPr>
          <w:rFonts w:ascii="宋体" w:hAnsi="宋体"/>
          <w:b/>
          <w:sz w:val="24"/>
        </w:rPr>
      </w:pPr>
      <w:bookmarkStart w:id="151" w:name="_Toc19686838"/>
      <w:r w:rsidRPr="00683BB2">
        <w:rPr>
          <w:rFonts w:ascii="宋体" w:hAnsi="宋体" w:hint="eastAsia"/>
          <w:b/>
          <w:sz w:val="24"/>
        </w:rPr>
        <w:t>注：如为联合体投标，盖章处须加盖联合体牵头人电子签章并由联合体牵头人法定代表人签字或者盖章或者电子签名，否则投标无效。</w:t>
      </w:r>
    </w:p>
    <w:p w14:paraId="5C9EA7F3" w14:textId="77777777" w:rsidR="003827AD" w:rsidRPr="00683BB2" w:rsidRDefault="007216DD">
      <w:pPr>
        <w:rPr>
          <w:b/>
          <w:sz w:val="28"/>
          <w:szCs w:val="28"/>
        </w:rPr>
      </w:pPr>
      <w:r w:rsidRPr="00683BB2">
        <w:rPr>
          <w:b/>
          <w:sz w:val="28"/>
          <w:szCs w:val="28"/>
        </w:rPr>
        <w:br w:type="page"/>
      </w:r>
      <w:r w:rsidRPr="00683BB2">
        <w:rPr>
          <w:rFonts w:hint="eastAsia"/>
          <w:b/>
          <w:sz w:val="28"/>
          <w:szCs w:val="28"/>
        </w:rPr>
        <w:lastRenderedPageBreak/>
        <w:t>三、商务及技术文件格式</w:t>
      </w:r>
      <w:bookmarkEnd w:id="151"/>
    </w:p>
    <w:p w14:paraId="5E0F7C23" w14:textId="77777777" w:rsidR="003827AD" w:rsidRPr="00683BB2" w:rsidRDefault="007216DD">
      <w:pPr>
        <w:spacing w:before="120" w:after="50" w:line="360" w:lineRule="auto"/>
        <w:jc w:val="left"/>
        <w:rPr>
          <w:rFonts w:ascii="宋体" w:hAnsi="宋体"/>
          <w:b/>
          <w:sz w:val="24"/>
        </w:rPr>
      </w:pPr>
      <w:r w:rsidRPr="00683BB2">
        <w:rPr>
          <w:rFonts w:ascii="宋体" w:hAnsi="宋体" w:hint="eastAsia"/>
          <w:b/>
          <w:sz w:val="24"/>
        </w:rPr>
        <w:t xml:space="preserve">1.商务及技术文件封面格式： </w:t>
      </w:r>
    </w:p>
    <w:p w14:paraId="31B574E7" w14:textId="77777777" w:rsidR="003827AD" w:rsidRPr="00683BB2" w:rsidRDefault="007216DD">
      <w:pPr>
        <w:spacing w:before="120" w:after="50"/>
        <w:jc w:val="center"/>
        <w:rPr>
          <w:rFonts w:ascii="宋体" w:hAnsi="宋体"/>
          <w:sz w:val="24"/>
        </w:rPr>
      </w:pPr>
      <w:r w:rsidRPr="00683BB2">
        <w:rPr>
          <w:rFonts w:ascii="宋体" w:eastAsia="方正小标宋简体" w:hAnsi="宋体" w:hint="eastAsia"/>
          <w:bCs/>
          <w:sz w:val="48"/>
          <w:szCs w:val="48"/>
        </w:rPr>
        <w:t>电子投标文件</w:t>
      </w:r>
    </w:p>
    <w:p w14:paraId="24EE0AF6" w14:textId="77777777" w:rsidR="003827AD" w:rsidRPr="00683BB2" w:rsidRDefault="007216DD">
      <w:pPr>
        <w:spacing w:before="120" w:after="50"/>
        <w:jc w:val="center"/>
        <w:rPr>
          <w:rFonts w:ascii="方正小标宋简体" w:eastAsia="方正小标宋简体" w:hAnsi="方正小标宋简体" w:cs="方正小标宋简体"/>
          <w:bCs/>
          <w:sz w:val="44"/>
          <w:szCs w:val="44"/>
        </w:rPr>
      </w:pPr>
      <w:r w:rsidRPr="00683BB2">
        <w:rPr>
          <w:rFonts w:ascii="方正小标宋简体" w:eastAsia="方正小标宋简体" w:hAnsi="方正小标宋简体" w:cs="方正小标宋简体" w:hint="eastAsia"/>
          <w:bCs/>
          <w:sz w:val="44"/>
          <w:szCs w:val="44"/>
        </w:rPr>
        <w:t>商务及技术文件</w:t>
      </w:r>
    </w:p>
    <w:p w14:paraId="3128CE55" w14:textId="77777777" w:rsidR="003827AD" w:rsidRPr="00683BB2" w:rsidRDefault="003827AD">
      <w:pPr>
        <w:spacing w:before="120" w:after="50"/>
        <w:rPr>
          <w:rFonts w:ascii="宋体" w:hAnsi="宋体"/>
          <w:bCs/>
          <w:sz w:val="24"/>
          <w:szCs w:val="20"/>
        </w:rPr>
      </w:pPr>
    </w:p>
    <w:p w14:paraId="39EB2F83" w14:textId="77777777" w:rsidR="003827AD" w:rsidRPr="00683BB2" w:rsidRDefault="007216DD">
      <w:pPr>
        <w:spacing w:before="120" w:after="50"/>
        <w:ind w:firstLine="540"/>
        <w:rPr>
          <w:rFonts w:ascii="宋体" w:hAnsi="宋体"/>
          <w:bCs/>
          <w:sz w:val="24"/>
        </w:rPr>
      </w:pPr>
      <w:r w:rsidRPr="00683BB2">
        <w:rPr>
          <w:rFonts w:ascii="宋体" w:hAnsi="宋体" w:hint="eastAsia"/>
          <w:bCs/>
          <w:sz w:val="24"/>
        </w:rPr>
        <w:t>项目名称：</w:t>
      </w:r>
    </w:p>
    <w:p w14:paraId="09C7B871" w14:textId="77777777" w:rsidR="003827AD" w:rsidRPr="00683BB2" w:rsidRDefault="003827AD">
      <w:pPr>
        <w:spacing w:before="120" w:after="50"/>
        <w:ind w:firstLine="540"/>
        <w:rPr>
          <w:rFonts w:ascii="宋体" w:hAnsi="宋体"/>
          <w:bCs/>
          <w:sz w:val="24"/>
          <w:szCs w:val="20"/>
        </w:rPr>
      </w:pPr>
    </w:p>
    <w:p w14:paraId="4186D0C4" w14:textId="77777777" w:rsidR="003827AD" w:rsidRPr="00683BB2" w:rsidRDefault="007216DD">
      <w:pPr>
        <w:spacing w:before="120" w:after="50"/>
        <w:ind w:firstLine="540"/>
        <w:rPr>
          <w:rFonts w:ascii="宋体" w:hAnsi="宋体"/>
          <w:bCs/>
          <w:sz w:val="24"/>
        </w:rPr>
      </w:pPr>
      <w:r w:rsidRPr="00683BB2">
        <w:rPr>
          <w:rFonts w:ascii="宋体" w:hAnsi="宋体" w:hint="eastAsia"/>
          <w:bCs/>
          <w:sz w:val="24"/>
        </w:rPr>
        <w:t>项目编号：</w:t>
      </w:r>
    </w:p>
    <w:p w14:paraId="7CB5E063" w14:textId="77777777" w:rsidR="003827AD" w:rsidRPr="00683BB2" w:rsidRDefault="007216DD">
      <w:pPr>
        <w:spacing w:before="120" w:after="50"/>
        <w:ind w:firstLine="540"/>
        <w:rPr>
          <w:rFonts w:ascii="宋体" w:hAnsi="宋体"/>
          <w:bCs/>
          <w:sz w:val="24"/>
          <w:szCs w:val="20"/>
        </w:rPr>
      </w:pPr>
      <w:r w:rsidRPr="00683BB2">
        <w:rPr>
          <w:rFonts w:ascii="宋体" w:hAnsi="宋体" w:hint="eastAsia"/>
          <w:bCs/>
          <w:sz w:val="24"/>
        </w:rPr>
        <w:t xml:space="preserve"> </w:t>
      </w:r>
    </w:p>
    <w:p w14:paraId="356D3213" w14:textId="77777777" w:rsidR="003827AD" w:rsidRPr="00683BB2" w:rsidRDefault="007216DD">
      <w:pPr>
        <w:spacing w:before="120" w:after="50"/>
        <w:ind w:firstLine="540"/>
        <w:rPr>
          <w:rFonts w:ascii="宋体" w:hAnsi="宋体"/>
          <w:bCs/>
          <w:sz w:val="24"/>
        </w:rPr>
      </w:pPr>
      <w:r w:rsidRPr="00683BB2">
        <w:rPr>
          <w:rFonts w:ascii="宋体" w:hAnsi="宋体" w:hint="eastAsia"/>
          <w:bCs/>
          <w:sz w:val="24"/>
        </w:rPr>
        <w:t>所投分标：</w:t>
      </w:r>
    </w:p>
    <w:p w14:paraId="590BE2B3" w14:textId="77777777" w:rsidR="003827AD" w:rsidRPr="00683BB2" w:rsidRDefault="003827AD">
      <w:pPr>
        <w:spacing w:before="120" w:after="50"/>
        <w:ind w:firstLine="540"/>
        <w:rPr>
          <w:rFonts w:ascii="宋体" w:hAnsi="宋体"/>
          <w:bCs/>
          <w:sz w:val="24"/>
          <w:szCs w:val="20"/>
        </w:rPr>
      </w:pPr>
    </w:p>
    <w:p w14:paraId="2E1CEBBC" w14:textId="77777777" w:rsidR="003827AD" w:rsidRPr="00683BB2" w:rsidRDefault="007216DD">
      <w:pPr>
        <w:pStyle w:val="a0"/>
        <w:spacing w:before="50" w:after="50"/>
        <w:ind w:firstLine="540"/>
        <w:rPr>
          <w:rFonts w:ascii="宋体" w:hAnsi="宋体"/>
          <w:bCs/>
          <w:sz w:val="24"/>
          <w:szCs w:val="24"/>
        </w:rPr>
      </w:pPr>
      <w:r w:rsidRPr="00683BB2">
        <w:rPr>
          <w:rFonts w:ascii="宋体" w:hAnsi="宋体" w:hint="eastAsia"/>
          <w:bCs/>
          <w:sz w:val="24"/>
          <w:szCs w:val="24"/>
        </w:rPr>
        <w:t>投标人名称：</w:t>
      </w:r>
    </w:p>
    <w:p w14:paraId="2619B3DF" w14:textId="77777777" w:rsidR="003827AD" w:rsidRPr="00683BB2" w:rsidRDefault="003827AD">
      <w:pPr>
        <w:pStyle w:val="a0"/>
        <w:spacing w:before="50" w:after="50"/>
        <w:ind w:firstLine="540"/>
        <w:rPr>
          <w:rFonts w:ascii="宋体" w:hAnsi="宋体"/>
          <w:bCs/>
          <w:sz w:val="24"/>
          <w:szCs w:val="24"/>
        </w:rPr>
      </w:pPr>
    </w:p>
    <w:p w14:paraId="16B7B661" w14:textId="77777777" w:rsidR="003827AD" w:rsidRPr="00683BB2" w:rsidRDefault="007216DD">
      <w:pPr>
        <w:pStyle w:val="a0"/>
        <w:spacing w:before="50" w:after="50"/>
        <w:ind w:firstLine="540"/>
        <w:rPr>
          <w:rFonts w:ascii="宋体" w:hAnsi="宋体"/>
          <w:bCs/>
          <w:sz w:val="24"/>
          <w:szCs w:val="24"/>
        </w:rPr>
      </w:pPr>
      <w:r w:rsidRPr="00683BB2">
        <w:rPr>
          <w:rFonts w:ascii="宋体" w:hAnsi="宋体" w:hint="eastAsia"/>
          <w:bCs/>
          <w:sz w:val="24"/>
          <w:szCs w:val="24"/>
        </w:rPr>
        <w:t>投标人地址：</w:t>
      </w:r>
    </w:p>
    <w:p w14:paraId="348B7D81" w14:textId="77777777" w:rsidR="003827AD" w:rsidRPr="00683BB2" w:rsidRDefault="003827AD">
      <w:pPr>
        <w:pStyle w:val="a0"/>
        <w:spacing w:before="50" w:after="50"/>
        <w:ind w:firstLine="960"/>
        <w:rPr>
          <w:rFonts w:ascii="宋体" w:hAnsi="宋体"/>
          <w:bCs/>
          <w:sz w:val="24"/>
          <w:szCs w:val="24"/>
        </w:rPr>
      </w:pPr>
    </w:p>
    <w:p w14:paraId="312744B0" w14:textId="77777777" w:rsidR="003827AD" w:rsidRPr="00683BB2" w:rsidRDefault="007216DD">
      <w:pPr>
        <w:spacing w:before="120" w:after="50"/>
        <w:ind w:firstLine="645"/>
        <w:rPr>
          <w:rFonts w:ascii="宋体" w:hAnsi="宋体"/>
          <w:sz w:val="24"/>
        </w:rPr>
      </w:pPr>
      <w:r w:rsidRPr="00683BB2">
        <w:rPr>
          <w:rFonts w:ascii="宋体" w:hAnsi="宋体" w:hint="eastAsia"/>
          <w:sz w:val="24"/>
        </w:rPr>
        <w:t xml:space="preserve">                        年  月  日</w:t>
      </w:r>
    </w:p>
    <w:p w14:paraId="044C2041" w14:textId="77777777" w:rsidR="003827AD" w:rsidRPr="00683BB2" w:rsidRDefault="007216DD">
      <w:pPr>
        <w:spacing w:before="120" w:after="50"/>
        <w:rPr>
          <w:rFonts w:ascii="宋体" w:hAnsi="宋体"/>
          <w:sz w:val="24"/>
          <w:szCs w:val="20"/>
        </w:rPr>
      </w:pPr>
      <w:r w:rsidRPr="00683BB2">
        <w:rPr>
          <w:rFonts w:ascii="宋体" w:hAnsi="宋体"/>
          <w:sz w:val="24"/>
          <w:szCs w:val="20"/>
        </w:rPr>
        <w:t xml:space="preserve"> </w:t>
      </w:r>
    </w:p>
    <w:p w14:paraId="19FE2C4B" w14:textId="77777777" w:rsidR="003827AD" w:rsidRPr="00683BB2" w:rsidRDefault="007216DD">
      <w:pPr>
        <w:spacing w:line="360" w:lineRule="auto"/>
        <w:jc w:val="left"/>
        <w:rPr>
          <w:rFonts w:ascii="宋体" w:hAnsi="宋体"/>
          <w:b/>
          <w:sz w:val="24"/>
        </w:rPr>
      </w:pPr>
      <w:r w:rsidRPr="00683BB2">
        <w:rPr>
          <w:rFonts w:ascii="宋体" w:hAnsi="宋体"/>
          <w:sz w:val="24"/>
          <w:szCs w:val="20"/>
        </w:rPr>
        <w:br w:type="page"/>
      </w:r>
      <w:r w:rsidRPr="00683BB2">
        <w:rPr>
          <w:rFonts w:ascii="宋体" w:hAnsi="宋体" w:hint="eastAsia"/>
          <w:b/>
          <w:sz w:val="24"/>
        </w:rPr>
        <w:lastRenderedPageBreak/>
        <w:t>2.商务及技术文件目录</w:t>
      </w:r>
    </w:p>
    <w:p w14:paraId="42E53065" w14:textId="77777777" w:rsidR="003827AD" w:rsidRPr="00683BB2" w:rsidRDefault="007216DD">
      <w:pPr>
        <w:spacing w:before="50" w:after="120" w:line="360" w:lineRule="auto"/>
        <w:ind w:firstLine="560"/>
        <w:jc w:val="left"/>
        <w:rPr>
          <w:rFonts w:ascii="微软雅黑" w:eastAsia="微软雅黑" w:hAnsi="微软雅黑"/>
          <w:b/>
          <w:bCs/>
          <w:sz w:val="32"/>
          <w:szCs w:val="32"/>
        </w:rPr>
      </w:pPr>
      <w:r w:rsidRPr="00683BB2">
        <w:rPr>
          <w:rFonts w:ascii="宋体" w:hAnsi="宋体" w:hint="eastAsia"/>
          <w:sz w:val="28"/>
          <w:szCs w:val="28"/>
        </w:rPr>
        <w:t>根据招标文件规定及投标人提供的材料自行编写目录。</w:t>
      </w:r>
    </w:p>
    <w:p w14:paraId="53615B62" w14:textId="77777777" w:rsidR="003827AD" w:rsidRPr="00683BB2" w:rsidRDefault="003827AD">
      <w:pPr>
        <w:spacing w:before="50" w:after="120"/>
        <w:jc w:val="left"/>
        <w:rPr>
          <w:rFonts w:ascii="宋体" w:hAnsi="宋体"/>
        </w:rPr>
      </w:pPr>
    </w:p>
    <w:p w14:paraId="3A3DF28B" w14:textId="77777777" w:rsidR="003827AD" w:rsidRPr="00683BB2" w:rsidRDefault="007216DD">
      <w:pPr>
        <w:spacing w:before="120" w:after="50"/>
        <w:jc w:val="left"/>
        <w:rPr>
          <w:rFonts w:ascii="宋体" w:hAnsi="宋体"/>
          <w:b/>
          <w:sz w:val="24"/>
        </w:rPr>
      </w:pPr>
      <w:r w:rsidRPr="00683BB2">
        <w:rPr>
          <w:rFonts w:ascii="宋体" w:hAnsi="宋体"/>
          <w:b/>
          <w:sz w:val="24"/>
        </w:rPr>
        <w:br w:type="page"/>
      </w:r>
      <w:r w:rsidRPr="00683BB2">
        <w:rPr>
          <w:rFonts w:ascii="宋体" w:hAnsi="宋体" w:hint="eastAsia"/>
          <w:b/>
          <w:sz w:val="24"/>
        </w:rPr>
        <w:lastRenderedPageBreak/>
        <w:t>3.投标人参加本项目无围</w:t>
      </w:r>
      <w:proofErr w:type="gramStart"/>
      <w:r w:rsidRPr="00683BB2">
        <w:rPr>
          <w:rFonts w:ascii="宋体" w:hAnsi="宋体" w:hint="eastAsia"/>
          <w:b/>
          <w:sz w:val="24"/>
        </w:rPr>
        <w:t>标串标行为</w:t>
      </w:r>
      <w:proofErr w:type="gramEnd"/>
      <w:r w:rsidRPr="00683BB2">
        <w:rPr>
          <w:rFonts w:ascii="宋体" w:hAnsi="宋体" w:hint="eastAsia"/>
          <w:b/>
          <w:sz w:val="24"/>
        </w:rPr>
        <w:t>的承诺</w:t>
      </w:r>
    </w:p>
    <w:p w14:paraId="01EC37B9" w14:textId="77777777" w:rsidR="003827AD" w:rsidRPr="00683BB2" w:rsidRDefault="003827AD">
      <w:pPr>
        <w:spacing w:before="120" w:after="50"/>
        <w:jc w:val="left"/>
        <w:rPr>
          <w:rFonts w:ascii="宋体" w:hAnsi="宋体"/>
          <w:b/>
          <w:sz w:val="24"/>
        </w:rPr>
      </w:pPr>
    </w:p>
    <w:p w14:paraId="25518678" w14:textId="77777777" w:rsidR="003827AD" w:rsidRPr="00683BB2" w:rsidRDefault="007216DD">
      <w:pPr>
        <w:spacing w:line="360" w:lineRule="auto"/>
        <w:ind w:left="420"/>
        <w:contextualSpacing/>
        <w:jc w:val="center"/>
        <w:rPr>
          <w:rFonts w:ascii="宋体" w:hAnsi="宋体"/>
          <w:b/>
          <w:sz w:val="24"/>
        </w:rPr>
      </w:pPr>
      <w:r w:rsidRPr="00683BB2">
        <w:rPr>
          <w:rFonts w:ascii="方正小标宋简体" w:eastAsia="方正小标宋简体" w:hAnsi="方正小标宋简体" w:cs="方正小标宋简体" w:hint="eastAsia"/>
          <w:bCs/>
          <w:spacing w:val="-11"/>
          <w:sz w:val="44"/>
          <w:szCs w:val="44"/>
        </w:rPr>
        <w:t>投标人参加本项目无围</w:t>
      </w:r>
      <w:proofErr w:type="gramStart"/>
      <w:r w:rsidRPr="00683BB2">
        <w:rPr>
          <w:rFonts w:ascii="方正小标宋简体" w:eastAsia="方正小标宋简体" w:hAnsi="方正小标宋简体" w:cs="方正小标宋简体" w:hint="eastAsia"/>
          <w:bCs/>
          <w:spacing w:val="-11"/>
          <w:sz w:val="44"/>
          <w:szCs w:val="44"/>
        </w:rPr>
        <w:t>标串标行为</w:t>
      </w:r>
      <w:proofErr w:type="gramEnd"/>
      <w:r w:rsidRPr="00683BB2">
        <w:rPr>
          <w:rFonts w:ascii="方正小标宋简体" w:eastAsia="方正小标宋简体" w:hAnsi="方正小标宋简体" w:cs="方正小标宋简体" w:hint="eastAsia"/>
          <w:bCs/>
          <w:spacing w:val="-11"/>
          <w:sz w:val="44"/>
          <w:szCs w:val="44"/>
        </w:rPr>
        <w:t>的承诺函</w:t>
      </w:r>
    </w:p>
    <w:p w14:paraId="4A9A4E04" w14:textId="77777777" w:rsidR="003827AD" w:rsidRPr="00683BB2" w:rsidRDefault="007216DD">
      <w:pPr>
        <w:spacing w:line="440" w:lineRule="exact"/>
        <w:contextualSpacing/>
        <w:jc w:val="left"/>
        <w:rPr>
          <w:rFonts w:ascii="宋体" w:hAnsi="宋体"/>
          <w:b/>
          <w:sz w:val="24"/>
        </w:rPr>
      </w:pPr>
      <w:r w:rsidRPr="00683BB2">
        <w:rPr>
          <w:rFonts w:ascii="宋体" w:hAnsi="宋体" w:hint="eastAsia"/>
          <w:b/>
          <w:sz w:val="24"/>
        </w:rPr>
        <w:t>一、我方承诺</w:t>
      </w:r>
      <w:proofErr w:type="gramStart"/>
      <w:r w:rsidRPr="00683BB2">
        <w:rPr>
          <w:rFonts w:ascii="宋体" w:hAnsi="宋体" w:hint="eastAsia"/>
          <w:b/>
          <w:sz w:val="24"/>
        </w:rPr>
        <w:t>无下列</w:t>
      </w:r>
      <w:proofErr w:type="gramEnd"/>
      <w:r w:rsidRPr="00683BB2">
        <w:rPr>
          <w:rFonts w:ascii="宋体" w:hAnsi="宋体" w:hint="eastAsia"/>
          <w:b/>
          <w:sz w:val="24"/>
        </w:rPr>
        <w:t>相互串通投标的情形：</w:t>
      </w:r>
    </w:p>
    <w:p w14:paraId="74C0CDA1"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1.不同投标人的投标文件由同一单位或者个人编制；</w:t>
      </w:r>
    </w:p>
    <w:p w14:paraId="51E33FA7"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2.不同投标人委托同一单位或者个人办理投标事宜；</w:t>
      </w:r>
    </w:p>
    <w:p w14:paraId="3F663DC9"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3.不同的投标人的投标文件载明的项目管理员为同一个人；</w:t>
      </w:r>
    </w:p>
    <w:p w14:paraId="7AC100AF"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4.不同投标人的投标文件异常一致或者投标报价呈规律性差异；</w:t>
      </w:r>
    </w:p>
    <w:p w14:paraId="154D65A0"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5.不同投标人的投标文件相互混装；</w:t>
      </w:r>
    </w:p>
    <w:p w14:paraId="088BC5BC"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6.不同投标人的投标保证金从同一单位或者个人账户转出。</w:t>
      </w:r>
    </w:p>
    <w:p w14:paraId="422A433A" w14:textId="77777777" w:rsidR="003827AD" w:rsidRPr="00683BB2" w:rsidRDefault="007216DD">
      <w:pPr>
        <w:spacing w:line="440" w:lineRule="exact"/>
        <w:contextualSpacing/>
        <w:jc w:val="left"/>
        <w:rPr>
          <w:rFonts w:ascii="宋体" w:hAnsi="宋体"/>
          <w:sz w:val="24"/>
        </w:rPr>
      </w:pPr>
      <w:r w:rsidRPr="00683BB2">
        <w:rPr>
          <w:rFonts w:ascii="宋体" w:hAnsi="宋体" w:hint="eastAsia"/>
          <w:b/>
          <w:sz w:val="24"/>
        </w:rPr>
        <w:t>二、我方承诺</w:t>
      </w:r>
      <w:proofErr w:type="gramStart"/>
      <w:r w:rsidRPr="00683BB2">
        <w:rPr>
          <w:rFonts w:ascii="宋体" w:hAnsi="宋体" w:hint="eastAsia"/>
          <w:b/>
          <w:sz w:val="24"/>
        </w:rPr>
        <w:t>无下列</w:t>
      </w:r>
      <w:proofErr w:type="gramEnd"/>
      <w:r w:rsidRPr="00683BB2">
        <w:rPr>
          <w:rFonts w:ascii="宋体" w:hAnsi="宋体" w:hint="eastAsia"/>
          <w:b/>
          <w:sz w:val="24"/>
        </w:rPr>
        <w:t>恶意串通的情形：</w:t>
      </w:r>
    </w:p>
    <w:p w14:paraId="5258D7E7"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1.投标人直接或者间接从采购人或者采购代理机构处获得其他投标人的相关信息并修改其投标文件或者响应文件；</w:t>
      </w:r>
    </w:p>
    <w:p w14:paraId="11100160"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2.投标人按照采购人或者采购代理机构的授意撤换、修改投标文件或者响应文件；</w:t>
      </w:r>
    </w:p>
    <w:p w14:paraId="67858380"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3.投标人之间协商报价、技术方案等投标文件或者响应文件的实质性内容；</w:t>
      </w:r>
    </w:p>
    <w:p w14:paraId="1791BBD5"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4.属于同一集团、协会、商会等组织成员的投标人按照该组织要求协同参加政府采购活动；</w:t>
      </w:r>
    </w:p>
    <w:p w14:paraId="2C13CCBE"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14:paraId="5C4B69BB"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6.投标人之间商定部分投标人放弃参加政府采购活动或者放弃中标；</w:t>
      </w:r>
    </w:p>
    <w:p w14:paraId="00F8AEC7" w14:textId="77777777" w:rsidR="003827AD" w:rsidRPr="00683BB2" w:rsidRDefault="007216DD">
      <w:pPr>
        <w:spacing w:line="440" w:lineRule="exact"/>
        <w:ind w:firstLine="470"/>
        <w:contextualSpacing/>
        <w:jc w:val="left"/>
        <w:rPr>
          <w:rFonts w:ascii="宋体" w:hAnsi="宋体"/>
          <w:sz w:val="24"/>
        </w:rPr>
      </w:pPr>
      <w:r w:rsidRPr="00683BB2">
        <w:rPr>
          <w:rFonts w:ascii="宋体" w:hAnsi="宋体" w:hint="eastAsia"/>
          <w:sz w:val="24"/>
        </w:rPr>
        <w:t>7.投标人与采购人或者采购代理机构之间、投标人相互之间，为谋求特定投标人中标或者排斥其他投标人的其他串通行为。</w:t>
      </w:r>
    </w:p>
    <w:p w14:paraId="581CDAEB" w14:textId="77777777" w:rsidR="003827AD" w:rsidRPr="00683BB2" w:rsidRDefault="007216DD">
      <w:pPr>
        <w:spacing w:line="440" w:lineRule="exact"/>
        <w:ind w:firstLine="472"/>
        <w:contextualSpacing/>
        <w:jc w:val="left"/>
        <w:rPr>
          <w:rFonts w:ascii="宋体" w:hAnsi="宋体"/>
          <w:b/>
          <w:sz w:val="24"/>
        </w:rPr>
      </w:pPr>
      <w:r w:rsidRPr="00683BB2">
        <w:rPr>
          <w:rFonts w:ascii="宋体" w:hAnsi="宋体" w:hint="eastAsia"/>
          <w:b/>
          <w:sz w:val="24"/>
        </w:rPr>
        <w:t>以上情形一经核查属实，我方愿意承担一切后果，并不再寻求任何旨在减轻或者免除法律责任的辩解。</w:t>
      </w:r>
    </w:p>
    <w:p w14:paraId="1BC7BFFB" w14:textId="77777777" w:rsidR="003827AD" w:rsidRPr="00683BB2" w:rsidRDefault="007216DD">
      <w:pPr>
        <w:pStyle w:val="ac"/>
        <w:spacing w:line="440" w:lineRule="exact"/>
        <w:ind w:firstLine="960"/>
        <w:contextualSpacing/>
        <w:rPr>
          <w:rFonts w:hAnsi="宋体"/>
          <w:sz w:val="24"/>
          <w:szCs w:val="24"/>
        </w:rPr>
      </w:pPr>
      <w:r w:rsidRPr="00683BB2">
        <w:rPr>
          <w:rFonts w:hAnsi="宋体" w:hint="eastAsia"/>
          <w:sz w:val="24"/>
        </w:rPr>
        <w:t>法定代表人或者委托代理人</w:t>
      </w:r>
      <w:r w:rsidRPr="00683BB2">
        <w:rPr>
          <w:rFonts w:hAnsi="宋体" w:hint="eastAsia"/>
          <w:spacing w:val="20"/>
          <w:sz w:val="24"/>
        </w:rPr>
        <w:t>（签字或者电子签名）：</w:t>
      </w:r>
      <w:r w:rsidRPr="00683BB2">
        <w:rPr>
          <w:rFonts w:hAnsi="宋体" w:hint="eastAsia"/>
          <w:spacing w:val="20"/>
          <w:sz w:val="24"/>
          <w:u w:val="single"/>
        </w:rPr>
        <w:t xml:space="preserve">        </w:t>
      </w:r>
    </w:p>
    <w:p w14:paraId="626C132B" w14:textId="77777777" w:rsidR="003827AD" w:rsidRPr="00683BB2" w:rsidRDefault="007216DD">
      <w:pPr>
        <w:pStyle w:val="ac"/>
        <w:spacing w:line="440" w:lineRule="exact"/>
        <w:contextualSpacing/>
        <w:jc w:val="center"/>
        <w:rPr>
          <w:rFonts w:hAnsi="宋体"/>
          <w:sz w:val="24"/>
          <w:szCs w:val="24"/>
        </w:rPr>
      </w:pPr>
      <w:r w:rsidRPr="00683BB2">
        <w:rPr>
          <w:rFonts w:hAnsi="宋体" w:hint="eastAsia"/>
          <w:sz w:val="24"/>
          <w:szCs w:val="24"/>
        </w:rPr>
        <w:lastRenderedPageBreak/>
        <w:t xml:space="preserve"> </w:t>
      </w:r>
      <w:r w:rsidRPr="00683BB2">
        <w:rPr>
          <w:rFonts w:hAnsi="宋体"/>
          <w:sz w:val="24"/>
          <w:szCs w:val="24"/>
        </w:rPr>
        <w:t xml:space="preserve">                                   </w:t>
      </w:r>
      <w:r w:rsidRPr="00683BB2">
        <w:rPr>
          <w:rFonts w:hAnsi="宋体" w:hint="eastAsia"/>
          <w:sz w:val="24"/>
          <w:szCs w:val="24"/>
        </w:rPr>
        <w:t>投标人名称（电子签章）</w:t>
      </w:r>
    </w:p>
    <w:p w14:paraId="38C69783" w14:textId="77777777" w:rsidR="003827AD" w:rsidRPr="00683BB2" w:rsidRDefault="007216DD">
      <w:pPr>
        <w:pStyle w:val="ac"/>
        <w:spacing w:line="440" w:lineRule="exact"/>
        <w:contextualSpacing/>
        <w:rPr>
          <w:rFonts w:hAnsi="宋体"/>
          <w:sz w:val="24"/>
        </w:rPr>
      </w:pPr>
      <w:r w:rsidRPr="00683BB2">
        <w:rPr>
          <w:rFonts w:hAnsi="宋体" w:hint="eastAsia"/>
          <w:sz w:val="24"/>
        </w:rPr>
        <w:t xml:space="preserve">                                                </w:t>
      </w:r>
      <w:r w:rsidRPr="00683BB2">
        <w:rPr>
          <w:rFonts w:hAnsi="宋体" w:hint="eastAsia"/>
          <w:sz w:val="24"/>
          <w:u w:val="single"/>
        </w:rPr>
        <w:t xml:space="preserve">      </w:t>
      </w:r>
      <w:r w:rsidRPr="00683BB2">
        <w:rPr>
          <w:rFonts w:hAnsi="宋体" w:hint="eastAsia"/>
          <w:sz w:val="24"/>
        </w:rPr>
        <w:t>年</w:t>
      </w:r>
      <w:r w:rsidRPr="00683BB2">
        <w:rPr>
          <w:rFonts w:hAnsi="宋体" w:hint="eastAsia"/>
          <w:sz w:val="24"/>
          <w:u w:val="single"/>
        </w:rPr>
        <w:t xml:space="preserve">    </w:t>
      </w:r>
      <w:r w:rsidRPr="00683BB2">
        <w:rPr>
          <w:rFonts w:hAnsi="宋体" w:hint="eastAsia"/>
          <w:sz w:val="24"/>
        </w:rPr>
        <w:t>月</w:t>
      </w:r>
      <w:r w:rsidRPr="00683BB2">
        <w:rPr>
          <w:rFonts w:hAnsi="宋体" w:hint="eastAsia"/>
          <w:sz w:val="24"/>
          <w:u w:val="single"/>
        </w:rPr>
        <w:t xml:space="preserve">     </w:t>
      </w:r>
      <w:r w:rsidRPr="00683BB2">
        <w:rPr>
          <w:rFonts w:hAnsi="宋体" w:hint="eastAsia"/>
          <w:sz w:val="24"/>
        </w:rPr>
        <w:t>日</w:t>
      </w:r>
    </w:p>
    <w:p w14:paraId="09F968B0" w14:textId="77777777" w:rsidR="003827AD" w:rsidRPr="00683BB2" w:rsidRDefault="007216DD">
      <w:pPr>
        <w:spacing w:before="120" w:after="50"/>
        <w:jc w:val="left"/>
        <w:rPr>
          <w:rFonts w:ascii="宋体" w:hAnsi="宋体"/>
          <w:b/>
          <w:sz w:val="24"/>
          <w:szCs w:val="20"/>
        </w:rPr>
      </w:pPr>
      <w:r w:rsidRPr="00683BB2">
        <w:rPr>
          <w:rFonts w:ascii="宋体" w:hAnsi="宋体" w:hint="eastAsia"/>
          <w:b/>
          <w:sz w:val="24"/>
        </w:rPr>
        <w:t>4.法定代表人身份证明</w:t>
      </w:r>
    </w:p>
    <w:p w14:paraId="74998CA4" w14:textId="77777777" w:rsidR="003827AD" w:rsidRPr="00683BB2" w:rsidRDefault="003827AD">
      <w:pPr>
        <w:spacing w:before="240" w:after="120"/>
        <w:ind w:left="540"/>
        <w:jc w:val="center"/>
        <w:rPr>
          <w:rFonts w:ascii="宋体" w:hAnsi="Courier New"/>
          <w:b/>
          <w:sz w:val="32"/>
          <w:szCs w:val="32"/>
        </w:rPr>
      </w:pPr>
    </w:p>
    <w:p w14:paraId="0FDF9937" w14:textId="77777777" w:rsidR="003827AD" w:rsidRPr="00683BB2" w:rsidRDefault="007216DD">
      <w:pPr>
        <w:spacing w:before="240" w:after="120"/>
        <w:ind w:left="540"/>
        <w:jc w:val="center"/>
        <w:rPr>
          <w:rFonts w:ascii="方正小标宋简体" w:eastAsia="方正小标宋简体" w:hAnsi="方正小标宋简体" w:cs="方正小标宋简体"/>
          <w:bCs/>
          <w:sz w:val="44"/>
          <w:szCs w:val="44"/>
        </w:rPr>
      </w:pPr>
      <w:r w:rsidRPr="00683BB2">
        <w:rPr>
          <w:rFonts w:ascii="方正小标宋简体" w:eastAsia="方正小标宋简体" w:hAnsi="方正小标宋简体" w:cs="方正小标宋简体" w:hint="eastAsia"/>
          <w:bCs/>
          <w:sz w:val="44"/>
          <w:szCs w:val="44"/>
        </w:rPr>
        <w:t>法定代表人身份证明</w:t>
      </w:r>
    </w:p>
    <w:p w14:paraId="0D5AFC7B" w14:textId="77777777" w:rsidR="003827AD" w:rsidRPr="00683BB2" w:rsidRDefault="007216DD">
      <w:pPr>
        <w:spacing w:line="500" w:lineRule="exact"/>
        <w:ind w:left="540"/>
        <w:rPr>
          <w:rFonts w:ascii="宋体" w:hAnsi="宋体"/>
          <w:sz w:val="24"/>
        </w:rPr>
      </w:pPr>
      <w:r w:rsidRPr="00683BB2">
        <w:rPr>
          <w:rFonts w:ascii="宋体" w:hAnsi="宋体" w:hint="eastAsia"/>
          <w:sz w:val="24"/>
        </w:rPr>
        <w:t>投 标 人：</w:t>
      </w:r>
      <w:r w:rsidRPr="00683BB2">
        <w:rPr>
          <w:rFonts w:ascii="宋体" w:hAnsi="宋体" w:hint="eastAsia"/>
          <w:sz w:val="24"/>
          <w:u w:val="single"/>
        </w:rPr>
        <w:t xml:space="preserve">                                                        </w:t>
      </w:r>
    </w:p>
    <w:p w14:paraId="55BBC04E" w14:textId="77777777" w:rsidR="003827AD" w:rsidRPr="00683BB2" w:rsidRDefault="007216DD">
      <w:pPr>
        <w:spacing w:line="500" w:lineRule="exact"/>
        <w:ind w:left="540"/>
        <w:rPr>
          <w:rFonts w:ascii="宋体" w:hAnsi="宋体"/>
          <w:sz w:val="24"/>
        </w:rPr>
      </w:pPr>
      <w:r w:rsidRPr="00683BB2">
        <w:rPr>
          <w:rFonts w:ascii="宋体" w:hAnsi="宋体" w:hint="eastAsia"/>
          <w:sz w:val="24"/>
        </w:rPr>
        <w:t>地    址：</w:t>
      </w:r>
      <w:r w:rsidRPr="00683BB2">
        <w:rPr>
          <w:rFonts w:ascii="宋体" w:hAnsi="宋体" w:hint="eastAsia"/>
          <w:sz w:val="24"/>
          <w:u w:val="single"/>
        </w:rPr>
        <w:t xml:space="preserve">                                                        </w:t>
      </w:r>
    </w:p>
    <w:p w14:paraId="0406A170" w14:textId="77777777" w:rsidR="003827AD" w:rsidRPr="00683BB2" w:rsidRDefault="007216DD">
      <w:pPr>
        <w:spacing w:line="500" w:lineRule="exact"/>
        <w:ind w:left="540"/>
        <w:rPr>
          <w:rFonts w:ascii="宋体" w:hAnsi="宋体"/>
          <w:sz w:val="24"/>
        </w:rPr>
      </w:pPr>
      <w:r w:rsidRPr="00683BB2">
        <w:rPr>
          <w:rFonts w:ascii="宋体" w:hAnsi="宋体" w:hint="eastAsia"/>
          <w:sz w:val="24"/>
        </w:rPr>
        <w:t>姓    名：</w:t>
      </w:r>
      <w:r w:rsidRPr="00683BB2">
        <w:rPr>
          <w:rFonts w:ascii="宋体" w:hAnsi="宋体" w:hint="eastAsia"/>
          <w:sz w:val="24"/>
          <w:u w:val="single"/>
        </w:rPr>
        <w:t xml:space="preserve">                          </w:t>
      </w:r>
      <w:r w:rsidRPr="00683BB2">
        <w:rPr>
          <w:rFonts w:ascii="宋体" w:hAnsi="宋体" w:hint="eastAsia"/>
          <w:sz w:val="24"/>
        </w:rPr>
        <w:t>性      别：</w:t>
      </w:r>
      <w:r w:rsidRPr="00683BB2">
        <w:rPr>
          <w:rFonts w:ascii="宋体" w:hAnsi="宋体" w:hint="eastAsia"/>
          <w:sz w:val="24"/>
          <w:u w:val="single"/>
        </w:rPr>
        <w:t xml:space="preserve">                </w:t>
      </w:r>
    </w:p>
    <w:p w14:paraId="61E82FB1" w14:textId="77777777" w:rsidR="003827AD" w:rsidRPr="00683BB2" w:rsidRDefault="007216DD">
      <w:pPr>
        <w:spacing w:line="500" w:lineRule="exact"/>
        <w:ind w:left="540"/>
        <w:rPr>
          <w:rFonts w:ascii="宋体" w:hAnsi="宋体"/>
          <w:sz w:val="24"/>
          <w:u w:val="single"/>
        </w:rPr>
      </w:pPr>
      <w:r w:rsidRPr="00683BB2">
        <w:rPr>
          <w:rFonts w:ascii="宋体" w:hAnsi="宋体" w:hint="eastAsia"/>
          <w:sz w:val="24"/>
        </w:rPr>
        <w:t>年    龄：</w:t>
      </w:r>
      <w:r w:rsidRPr="00683BB2">
        <w:rPr>
          <w:rFonts w:ascii="宋体" w:hAnsi="宋体" w:hint="eastAsia"/>
          <w:sz w:val="24"/>
          <w:u w:val="single"/>
        </w:rPr>
        <w:t xml:space="preserve">                          </w:t>
      </w:r>
      <w:r w:rsidRPr="00683BB2">
        <w:rPr>
          <w:rFonts w:ascii="宋体" w:hAnsi="宋体" w:hint="eastAsia"/>
          <w:sz w:val="24"/>
        </w:rPr>
        <w:t xml:space="preserve">职      </w:t>
      </w:r>
      <w:proofErr w:type="gramStart"/>
      <w:r w:rsidRPr="00683BB2">
        <w:rPr>
          <w:rFonts w:ascii="宋体" w:hAnsi="宋体" w:hint="eastAsia"/>
          <w:sz w:val="24"/>
        </w:rPr>
        <w:t>务</w:t>
      </w:r>
      <w:proofErr w:type="gramEnd"/>
      <w:r w:rsidRPr="00683BB2">
        <w:rPr>
          <w:rFonts w:ascii="宋体" w:hAnsi="宋体" w:hint="eastAsia"/>
          <w:sz w:val="24"/>
        </w:rPr>
        <w:t>：</w:t>
      </w:r>
      <w:r w:rsidRPr="00683BB2">
        <w:rPr>
          <w:rFonts w:ascii="宋体" w:hAnsi="宋体" w:hint="eastAsia"/>
          <w:sz w:val="24"/>
          <w:u w:val="single"/>
        </w:rPr>
        <w:t xml:space="preserve">                </w:t>
      </w:r>
    </w:p>
    <w:p w14:paraId="67CDB74A" w14:textId="77777777" w:rsidR="003827AD" w:rsidRPr="00683BB2" w:rsidRDefault="007216DD">
      <w:pPr>
        <w:spacing w:line="500" w:lineRule="exact"/>
        <w:ind w:left="540"/>
        <w:rPr>
          <w:rFonts w:ascii="宋体" w:hAnsi="宋体"/>
          <w:sz w:val="24"/>
        </w:rPr>
      </w:pPr>
      <w:r w:rsidRPr="00683BB2">
        <w:rPr>
          <w:rFonts w:ascii="宋体" w:hAnsi="宋体" w:hint="eastAsia"/>
          <w:sz w:val="24"/>
        </w:rPr>
        <w:t>身份证</w:t>
      </w:r>
      <w:r w:rsidRPr="00683BB2">
        <w:rPr>
          <w:rFonts w:hint="eastAsia"/>
          <w:sz w:val="24"/>
        </w:rPr>
        <w:t>号码：</w:t>
      </w:r>
      <w:r w:rsidRPr="00683BB2">
        <w:rPr>
          <w:rFonts w:hint="eastAsia"/>
          <w:sz w:val="24"/>
          <w:u w:val="single"/>
        </w:rPr>
        <w:t xml:space="preserve">                                 </w:t>
      </w:r>
    </w:p>
    <w:p w14:paraId="357B7D30" w14:textId="77777777" w:rsidR="003827AD" w:rsidRPr="00683BB2" w:rsidRDefault="007216DD">
      <w:pPr>
        <w:spacing w:line="500" w:lineRule="exact"/>
        <w:ind w:left="540"/>
        <w:rPr>
          <w:rFonts w:ascii="宋体" w:hAnsi="宋体"/>
          <w:sz w:val="24"/>
        </w:rPr>
      </w:pPr>
      <w:r w:rsidRPr="00683BB2">
        <w:rPr>
          <w:rFonts w:ascii="宋体" w:hAnsi="宋体" w:hint="eastAsia"/>
          <w:sz w:val="24"/>
        </w:rPr>
        <w:t>系</w:t>
      </w:r>
      <w:r w:rsidRPr="00683BB2">
        <w:rPr>
          <w:rFonts w:ascii="宋体" w:hAnsi="宋体" w:hint="eastAsia"/>
          <w:sz w:val="24"/>
          <w:u w:val="single"/>
        </w:rPr>
        <w:t xml:space="preserve">            （投标人名称）              </w:t>
      </w:r>
      <w:r w:rsidRPr="00683BB2">
        <w:rPr>
          <w:rFonts w:ascii="宋体" w:hAnsi="宋体" w:hint="eastAsia"/>
          <w:sz w:val="24"/>
        </w:rPr>
        <w:t>的法定代表人。</w:t>
      </w:r>
    </w:p>
    <w:p w14:paraId="5370AF19" w14:textId="77777777" w:rsidR="003827AD" w:rsidRPr="00683BB2" w:rsidRDefault="007216DD">
      <w:pPr>
        <w:spacing w:line="500" w:lineRule="exact"/>
        <w:ind w:left="540"/>
        <w:rPr>
          <w:rFonts w:ascii="宋体" w:hAnsi="宋体"/>
          <w:sz w:val="24"/>
        </w:rPr>
      </w:pPr>
      <w:r w:rsidRPr="00683BB2">
        <w:rPr>
          <w:rFonts w:ascii="宋体" w:hAnsi="宋体" w:hint="eastAsia"/>
          <w:sz w:val="24"/>
        </w:rPr>
        <w:t>特此证明。</w:t>
      </w:r>
    </w:p>
    <w:p w14:paraId="542F85E9" w14:textId="77777777" w:rsidR="003827AD" w:rsidRPr="00683BB2" w:rsidRDefault="003827AD">
      <w:pPr>
        <w:spacing w:line="500" w:lineRule="exact"/>
        <w:ind w:left="540"/>
        <w:rPr>
          <w:rFonts w:ascii="宋体" w:hAnsi="宋体"/>
          <w:sz w:val="24"/>
        </w:rPr>
      </w:pPr>
    </w:p>
    <w:p w14:paraId="44B3CEFD" w14:textId="77777777" w:rsidR="003827AD" w:rsidRPr="00683BB2" w:rsidRDefault="003827AD">
      <w:pPr>
        <w:spacing w:line="500" w:lineRule="exact"/>
        <w:ind w:left="540"/>
        <w:rPr>
          <w:rFonts w:ascii="宋体" w:hAnsi="宋体"/>
          <w:sz w:val="24"/>
        </w:rPr>
      </w:pPr>
    </w:p>
    <w:p w14:paraId="7D2F870F" w14:textId="77777777" w:rsidR="003827AD" w:rsidRPr="00683BB2" w:rsidRDefault="007216DD">
      <w:pPr>
        <w:spacing w:line="500" w:lineRule="exact"/>
        <w:ind w:left="540"/>
        <w:rPr>
          <w:rFonts w:ascii="宋体" w:hAnsi="宋体"/>
          <w:sz w:val="24"/>
        </w:rPr>
      </w:pPr>
      <w:r w:rsidRPr="00683BB2">
        <w:rPr>
          <w:rFonts w:ascii="宋体" w:hAnsi="宋体" w:hint="eastAsia"/>
          <w:sz w:val="24"/>
        </w:rPr>
        <w:t>附件：法定代表人有效身份证正反面复印件</w:t>
      </w:r>
    </w:p>
    <w:p w14:paraId="42CE3AED" w14:textId="77777777" w:rsidR="003827AD" w:rsidRPr="00683BB2" w:rsidRDefault="003827AD">
      <w:pPr>
        <w:spacing w:line="500" w:lineRule="exact"/>
        <w:ind w:left="540"/>
        <w:rPr>
          <w:rFonts w:ascii="宋体" w:hAnsi="宋体"/>
          <w:sz w:val="24"/>
        </w:rPr>
      </w:pPr>
    </w:p>
    <w:p w14:paraId="490D4F35" w14:textId="77777777" w:rsidR="003827AD" w:rsidRPr="00683BB2" w:rsidRDefault="007216DD">
      <w:pPr>
        <w:spacing w:line="500" w:lineRule="exact"/>
        <w:ind w:left="540"/>
        <w:jc w:val="right"/>
        <w:rPr>
          <w:rFonts w:ascii="宋体" w:hAnsi="宋体"/>
          <w:sz w:val="24"/>
        </w:rPr>
      </w:pPr>
      <w:r w:rsidRPr="00683BB2">
        <w:rPr>
          <w:rFonts w:ascii="宋体" w:hAnsi="宋体" w:hint="eastAsia"/>
          <w:sz w:val="24"/>
        </w:rPr>
        <w:t>投标人名称（电子签章）</w:t>
      </w:r>
    </w:p>
    <w:p w14:paraId="0E61886D" w14:textId="77777777" w:rsidR="003827AD" w:rsidRPr="00683BB2" w:rsidRDefault="003827AD">
      <w:pPr>
        <w:spacing w:line="500" w:lineRule="exact"/>
        <w:ind w:left="540"/>
        <w:jc w:val="right"/>
        <w:rPr>
          <w:rFonts w:ascii="宋体" w:hAnsi="宋体"/>
          <w:sz w:val="24"/>
        </w:rPr>
      </w:pPr>
    </w:p>
    <w:p w14:paraId="141C47C7" w14:textId="77777777" w:rsidR="003827AD" w:rsidRPr="00683BB2" w:rsidRDefault="007216DD">
      <w:pPr>
        <w:spacing w:before="120" w:after="50"/>
        <w:ind w:left="540"/>
        <w:jc w:val="right"/>
        <w:rPr>
          <w:rFonts w:ascii="宋体" w:hAnsi="宋体"/>
          <w:sz w:val="24"/>
        </w:rPr>
      </w:pPr>
      <w:r w:rsidRPr="00683BB2">
        <w:rPr>
          <w:rFonts w:ascii="宋体" w:hAnsi="宋体" w:hint="eastAsia"/>
          <w:sz w:val="24"/>
          <w:u w:val="single"/>
        </w:rPr>
        <w:t xml:space="preserve">         </w:t>
      </w:r>
      <w:r w:rsidRPr="00683BB2">
        <w:rPr>
          <w:rFonts w:ascii="宋体" w:hAnsi="宋体" w:hint="eastAsia"/>
          <w:sz w:val="24"/>
        </w:rPr>
        <w:t>年</w:t>
      </w:r>
      <w:r w:rsidRPr="00683BB2">
        <w:rPr>
          <w:rFonts w:ascii="宋体" w:hAnsi="宋体" w:hint="eastAsia"/>
          <w:sz w:val="24"/>
          <w:u w:val="single"/>
        </w:rPr>
        <w:t xml:space="preserve">        </w:t>
      </w:r>
      <w:r w:rsidRPr="00683BB2">
        <w:rPr>
          <w:rFonts w:ascii="宋体" w:hAnsi="宋体" w:hint="eastAsia"/>
          <w:sz w:val="24"/>
        </w:rPr>
        <w:t>月</w:t>
      </w:r>
      <w:r w:rsidRPr="00683BB2">
        <w:rPr>
          <w:rFonts w:ascii="宋体" w:hAnsi="宋体" w:hint="eastAsia"/>
          <w:sz w:val="24"/>
          <w:u w:val="single"/>
        </w:rPr>
        <w:t xml:space="preserve">        </w:t>
      </w:r>
      <w:r w:rsidRPr="00683BB2">
        <w:rPr>
          <w:rFonts w:ascii="宋体" w:hAnsi="宋体" w:hint="eastAsia"/>
          <w:sz w:val="24"/>
        </w:rPr>
        <w:t>日</w:t>
      </w:r>
    </w:p>
    <w:p w14:paraId="0DB4A990" w14:textId="77777777" w:rsidR="003827AD" w:rsidRPr="00683BB2" w:rsidRDefault="003827AD">
      <w:pPr>
        <w:spacing w:before="120" w:after="50"/>
        <w:jc w:val="center"/>
        <w:rPr>
          <w:rFonts w:ascii="宋体" w:hAnsi="宋体"/>
          <w:b/>
          <w:sz w:val="24"/>
        </w:rPr>
      </w:pPr>
    </w:p>
    <w:p w14:paraId="4F9B32DC" w14:textId="77777777" w:rsidR="003827AD" w:rsidRPr="00683BB2" w:rsidRDefault="007216DD">
      <w:pPr>
        <w:spacing w:before="120" w:after="50"/>
        <w:jc w:val="left"/>
        <w:rPr>
          <w:rFonts w:ascii="宋体" w:hAnsi="宋体"/>
          <w:b/>
          <w:sz w:val="24"/>
          <w:szCs w:val="20"/>
        </w:rPr>
      </w:pPr>
      <w:r w:rsidRPr="00683BB2">
        <w:rPr>
          <w:rFonts w:ascii="宋体" w:hAnsi="宋体" w:hint="eastAsia"/>
          <w:sz w:val="24"/>
        </w:rPr>
        <w:t>注：自然人投标的无需提供</w:t>
      </w:r>
    </w:p>
    <w:p w14:paraId="54305DE1" w14:textId="77777777" w:rsidR="003827AD" w:rsidRPr="00683BB2" w:rsidRDefault="007216DD">
      <w:pPr>
        <w:spacing w:before="120" w:after="50"/>
        <w:jc w:val="left"/>
        <w:rPr>
          <w:rFonts w:ascii="宋体" w:hAnsi="宋体"/>
          <w:b/>
          <w:sz w:val="24"/>
          <w:szCs w:val="20"/>
        </w:rPr>
      </w:pPr>
      <w:r w:rsidRPr="00683BB2">
        <w:rPr>
          <w:rFonts w:ascii="宋体" w:hAnsi="宋体"/>
          <w:b/>
          <w:sz w:val="24"/>
        </w:rPr>
        <w:br w:type="page"/>
      </w:r>
      <w:r w:rsidRPr="00683BB2">
        <w:rPr>
          <w:rFonts w:ascii="宋体" w:hAnsi="宋体" w:hint="eastAsia"/>
          <w:b/>
          <w:sz w:val="24"/>
        </w:rPr>
        <w:lastRenderedPageBreak/>
        <w:t>5.授权委托书格式</w:t>
      </w:r>
    </w:p>
    <w:p w14:paraId="04BBB085" w14:textId="77777777" w:rsidR="003827AD" w:rsidRPr="00683BB2" w:rsidRDefault="003827AD">
      <w:pPr>
        <w:spacing w:before="120" w:after="50"/>
        <w:jc w:val="center"/>
        <w:rPr>
          <w:rFonts w:ascii="宋体" w:hAnsi="宋体"/>
          <w:b/>
          <w:sz w:val="44"/>
          <w:szCs w:val="44"/>
        </w:rPr>
      </w:pPr>
    </w:p>
    <w:p w14:paraId="13863F89" w14:textId="77777777" w:rsidR="003827AD" w:rsidRPr="00683BB2" w:rsidRDefault="007216DD">
      <w:pPr>
        <w:spacing w:line="360" w:lineRule="auto"/>
        <w:contextualSpacing/>
        <w:jc w:val="center"/>
        <w:rPr>
          <w:rFonts w:ascii="方正小标宋简体" w:eastAsia="方正小标宋简体" w:hAnsi="方正小标宋简体" w:cs="方正小标宋简体"/>
          <w:bCs/>
          <w:sz w:val="44"/>
          <w:szCs w:val="44"/>
        </w:rPr>
      </w:pPr>
      <w:r w:rsidRPr="00683BB2">
        <w:rPr>
          <w:rFonts w:ascii="方正小标宋简体" w:eastAsia="方正小标宋简体" w:hAnsi="方正小标宋简体" w:cs="方正小标宋简体" w:hint="eastAsia"/>
          <w:bCs/>
          <w:sz w:val="44"/>
          <w:szCs w:val="44"/>
        </w:rPr>
        <w:t>授权委托书</w:t>
      </w:r>
    </w:p>
    <w:p w14:paraId="6EE62C94" w14:textId="77777777" w:rsidR="003827AD" w:rsidRPr="00683BB2" w:rsidRDefault="007216DD">
      <w:pPr>
        <w:spacing w:line="360" w:lineRule="auto"/>
        <w:contextualSpacing/>
        <w:jc w:val="center"/>
        <w:rPr>
          <w:rFonts w:ascii="方正小标宋简体" w:eastAsia="方正小标宋简体" w:hAnsi="方正小标宋简体" w:cs="方正小标宋简体"/>
          <w:bCs/>
          <w:sz w:val="32"/>
          <w:szCs w:val="32"/>
        </w:rPr>
      </w:pPr>
      <w:r w:rsidRPr="00683BB2">
        <w:rPr>
          <w:rFonts w:ascii="方正小标宋简体" w:eastAsia="方正小标宋简体" w:hAnsi="方正小标宋简体" w:cs="方正小标宋简体" w:hint="eastAsia"/>
          <w:bCs/>
          <w:sz w:val="32"/>
          <w:szCs w:val="32"/>
        </w:rPr>
        <w:t>（非联合体投标格式）</w:t>
      </w:r>
    </w:p>
    <w:p w14:paraId="49CECE4F" w14:textId="77777777" w:rsidR="003827AD" w:rsidRPr="00683BB2" w:rsidRDefault="007216DD">
      <w:pPr>
        <w:spacing w:line="360" w:lineRule="auto"/>
        <w:contextualSpacing/>
        <w:jc w:val="center"/>
        <w:rPr>
          <w:rFonts w:ascii="方正小标宋简体" w:eastAsia="方正小标宋简体" w:hAnsi="方正小标宋简体" w:cs="方正小标宋简体"/>
          <w:bCs/>
          <w:sz w:val="24"/>
        </w:rPr>
      </w:pPr>
      <w:r w:rsidRPr="00683BB2">
        <w:rPr>
          <w:rFonts w:ascii="方正小标宋简体" w:eastAsia="方正小标宋简体" w:hAnsi="方正小标宋简体" w:cs="方正小标宋简体" w:hint="eastAsia"/>
          <w:bCs/>
          <w:sz w:val="32"/>
          <w:szCs w:val="32"/>
        </w:rPr>
        <w:t>（如有委托时）</w:t>
      </w:r>
    </w:p>
    <w:p w14:paraId="3AA5F0A3" w14:textId="77777777" w:rsidR="003827AD" w:rsidRPr="00683BB2" w:rsidRDefault="003827AD">
      <w:pPr>
        <w:spacing w:line="440" w:lineRule="exact"/>
        <w:contextualSpacing/>
        <w:jc w:val="center"/>
        <w:rPr>
          <w:rFonts w:ascii="宋体" w:hAnsi="宋体"/>
          <w:b/>
          <w:sz w:val="24"/>
        </w:rPr>
      </w:pPr>
    </w:p>
    <w:p w14:paraId="2F6FC6F2" w14:textId="77777777" w:rsidR="003827AD" w:rsidRPr="00683BB2" w:rsidRDefault="007216DD">
      <w:pPr>
        <w:spacing w:line="440" w:lineRule="exact"/>
        <w:contextualSpacing/>
        <w:rPr>
          <w:rFonts w:ascii="宋体" w:hAnsi="宋体"/>
          <w:b/>
          <w:bCs/>
          <w:sz w:val="24"/>
        </w:rPr>
      </w:pPr>
      <w:r w:rsidRPr="00683BB2">
        <w:rPr>
          <w:rFonts w:ascii="宋体" w:hAnsi="宋体" w:hint="eastAsia"/>
          <w:bCs/>
          <w:sz w:val="24"/>
        </w:rPr>
        <w:t>致：</w:t>
      </w:r>
      <w:r w:rsidRPr="00683BB2">
        <w:rPr>
          <w:rFonts w:ascii="宋体" w:hAnsi="宋体" w:hint="eastAsia"/>
          <w:sz w:val="24"/>
          <w:u w:val="single"/>
        </w:rPr>
        <w:t>采购人名称</w:t>
      </w:r>
      <w:r w:rsidRPr="00683BB2">
        <w:rPr>
          <w:rFonts w:ascii="宋体" w:hAnsi="宋体" w:hint="eastAsia"/>
          <w:sz w:val="24"/>
        </w:rPr>
        <w:t>：</w:t>
      </w:r>
    </w:p>
    <w:p w14:paraId="76206D07"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我</w:t>
      </w:r>
      <w:r w:rsidRPr="00683BB2">
        <w:rPr>
          <w:rFonts w:ascii="宋体" w:hAnsi="宋体" w:hint="eastAsia"/>
          <w:sz w:val="24"/>
          <w:u w:val="single"/>
        </w:rPr>
        <w:t xml:space="preserve">       </w:t>
      </w:r>
      <w:r w:rsidRPr="00683BB2">
        <w:rPr>
          <w:rFonts w:ascii="宋体" w:hAnsi="宋体" w:hint="eastAsia"/>
          <w:sz w:val="24"/>
        </w:rPr>
        <w:t>（姓名）系</w:t>
      </w:r>
      <w:r w:rsidRPr="00683BB2">
        <w:rPr>
          <w:rFonts w:ascii="宋体" w:hAnsi="宋体" w:hint="eastAsia"/>
          <w:sz w:val="24"/>
          <w:u w:val="single"/>
        </w:rPr>
        <w:t xml:space="preserve">      </w:t>
      </w:r>
      <w:r w:rsidRPr="00683BB2">
        <w:rPr>
          <w:rFonts w:ascii="宋体" w:hAnsi="宋体" w:hint="eastAsia"/>
          <w:sz w:val="24"/>
        </w:rPr>
        <w:t>（投标人名称）的法定代表人，现授权委托</w:t>
      </w:r>
      <w:r w:rsidRPr="00683BB2">
        <w:rPr>
          <w:rFonts w:ascii="宋体" w:hAnsi="宋体" w:hint="eastAsia"/>
          <w:sz w:val="24"/>
          <w:u w:val="single"/>
        </w:rPr>
        <w:t xml:space="preserve">              （姓名）</w:t>
      </w:r>
      <w:r w:rsidRPr="00683BB2">
        <w:rPr>
          <w:rFonts w:ascii="宋体" w:hAnsi="宋体" w:hint="eastAsia"/>
          <w:sz w:val="24"/>
        </w:rPr>
        <w:t>以我方的名义参加</w:t>
      </w:r>
      <w:r w:rsidRPr="00683BB2">
        <w:rPr>
          <w:rFonts w:ascii="宋体" w:hAnsi="宋体" w:hint="eastAsia"/>
          <w:sz w:val="24"/>
          <w:u w:val="single"/>
        </w:rPr>
        <w:t xml:space="preserve">              </w:t>
      </w:r>
      <w:r w:rsidRPr="00683BB2">
        <w:rPr>
          <w:rFonts w:ascii="宋体" w:hAnsi="宋体" w:hint="eastAsia"/>
          <w:sz w:val="24"/>
        </w:rPr>
        <w:t>项目的投标活动，并代表我方全权办理针对上述项目的所有采购程序和环节的具体事务和签署相关文件。</w:t>
      </w:r>
    </w:p>
    <w:p w14:paraId="6F8ED9EC" w14:textId="77777777" w:rsidR="003827AD" w:rsidRPr="00683BB2" w:rsidRDefault="007216DD">
      <w:pPr>
        <w:spacing w:line="440" w:lineRule="exact"/>
        <w:contextualSpacing/>
        <w:rPr>
          <w:rFonts w:ascii="宋体" w:hAnsi="宋体"/>
          <w:sz w:val="24"/>
        </w:rPr>
      </w:pPr>
      <w:r w:rsidRPr="00683BB2">
        <w:rPr>
          <w:rFonts w:ascii="宋体" w:hAnsi="宋体" w:hint="eastAsia"/>
          <w:sz w:val="24"/>
        </w:rPr>
        <w:t xml:space="preserve">    我方对委托代理人的签字或者电子签名事项负全部责任。</w:t>
      </w:r>
    </w:p>
    <w:p w14:paraId="340467FD" w14:textId="77777777" w:rsidR="003827AD" w:rsidRPr="00683BB2" w:rsidRDefault="007216DD">
      <w:pPr>
        <w:spacing w:line="440" w:lineRule="exact"/>
        <w:ind w:firstLine="480"/>
        <w:contextualSpacing/>
        <w:rPr>
          <w:rFonts w:ascii="宋体" w:hAnsi="宋体"/>
          <w:sz w:val="24"/>
        </w:rPr>
      </w:pPr>
      <w:r w:rsidRPr="00683BB2">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14AC8C11" w14:textId="77777777" w:rsidR="003827AD" w:rsidRPr="00683BB2" w:rsidRDefault="007216DD">
      <w:pPr>
        <w:spacing w:line="440" w:lineRule="exact"/>
        <w:ind w:firstLine="480"/>
        <w:contextualSpacing/>
        <w:rPr>
          <w:rFonts w:ascii="宋体" w:hAnsi="宋体"/>
          <w:sz w:val="24"/>
        </w:rPr>
      </w:pPr>
      <w:r w:rsidRPr="00683BB2">
        <w:rPr>
          <w:rFonts w:ascii="宋体" w:hAnsi="宋体" w:hint="eastAsia"/>
          <w:sz w:val="24"/>
        </w:rPr>
        <w:t>委托代理人无转委托权，特此委托。</w:t>
      </w:r>
    </w:p>
    <w:p w14:paraId="27D38A6D" w14:textId="77777777" w:rsidR="003827AD" w:rsidRPr="00683BB2" w:rsidRDefault="007216DD">
      <w:pPr>
        <w:spacing w:line="440" w:lineRule="exact"/>
        <w:ind w:firstLine="480"/>
        <w:contextualSpacing/>
        <w:rPr>
          <w:rFonts w:ascii="宋体" w:hAnsi="宋体"/>
          <w:sz w:val="24"/>
        </w:rPr>
      </w:pPr>
      <w:r w:rsidRPr="00683BB2">
        <w:rPr>
          <w:rFonts w:ascii="宋体" w:hAnsi="宋体" w:hint="eastAsia"/>
          <w:sz w:val="24"/>
        </w:rPr>
        <w:t>附：法定代表人身份证明及委托代理人有效身份证正反面复印件</w:t>
      </w:r>
    </w:p>
    <w:p w14:paraId="1111174A" w14:textId="77777777" w:rsidR="003827AD" w:rsidRPr="00683BB2" w:rsidRDefault="003827AD">
      <w:pPr>
        <w:spacing w:line="440" w:lineRule="exact"/>
        <w:contextualSpacing/>
        <w:rPr>
          <w:rFonts w:ascii="宋体" w:hAnsi="宋体"/>
          <w:sz w:val="24"/>
        </w:rPr>
      </w:pPr>
    </w:p>
    <w:p w14:paraId="60A7BEB8" w14:textId="77777777" w:rsidR="003827AD" w:rsidRPr="00683BB2" w:rsidRDefault="007216DD">
      <w:pPr>
        <w:spacing w:line="440" w:lineRule="exact"/>
        <w:contextualSpacing/>
        <w:rPr>
          <w:rFonts w:ascii="宋体" w:hAnsi="宋体"/>
          <w:sz w:val="24"/>
        </w:rPr>
      </w:pPr>
      <w:r w:rsidRPr="00683BB2">
        <w:rPr>
          <w:rFonts w:ascii="宋体" w:hAnsi="宋体" w:hint="eastAsia"/>
          <w:sz w:val="24"/>
        </w:rPr>
        <w:t>委托代理人（签字或者电子签名）：</w:t>
      </w:r>
      <w:r w:rsidRPr="00683BB2">
        <w:rPr>
          <w:rFonts w:ascii="宋体" w:hAnsi="宋体" w:hint="eastAsia"/>
          <w:sz w:val="24"/>
          <w:u w:val="single"/>
        </w:rPr>
        <w:t xml:space="preserve">               </w:t>
      </w:r>
      <w:r w:rsidRPr="00683BB2">
        <w:rPr>
          <w:rFonts w:ascii="宋体" w:hAnsi="宋体" w:hint="eastAsia"/>
          <w:sz w:val="24"/>
        </w:rPr>
        <w:t xml:space="preserve">            </w:t>
      </w:r>
    </w:p>
    <w:p w14:paraId="2EDBF17D" w14:textId="77777777" w:rsidR="003827AD" w:rsidRPr="00683BB2" w:rsidRDefault="007216DD">
      <w:pPr>
        <w:spacing w:line="440" w:lineRule="exact"/>
        <w:contextualSpacing/>
        <w:rPr>
          <w:rFonts w:ascii="宋体" w:hAnsi="宋体"/>
          <w:sz w:val="24"/>
          <w:u w:val="single"/>
        </w:rPr>
      </w:pPr>
      <w:r w:rsidRPr="00683BB2">
        <w:rPr>
          <w:rFonts w:ascii="宋体" w:hAnsi="宋体" w:hint="eastAsia"/>
          <w:sz w:val="24"/>
        </w:rPr>
        <w:t>委托代理人身份证号码：</w:t>
      </w:r>
      <w:r w:rsidRPr="00683BB2">
        <w:rPr>
          <w:rFonts w:ascii="宋体" w:hAnsi="宋体" w:hint="eastAsia"/>
          <w:sz w:val="24"/>
          <w:u w:val="single"/>
        </w:rPr>
        <w:t xml:space="preserve">                             </w:t>
      </w:r>
    </w:p>
    <w:p w14:paraId="326FD97A" w14:textId="77777777" w:rsidR="003827AD" w:rsidRPr="00683BB2" w:rsidRDefault="007216DD">
      <w:pPr>
        <w:spacing w:line="440" w:lineRule="exact"/>
        <w:contextualSpacing/>
        <w:rPr>
          <w:rFonts w:ascii="宋体" w:hAnsi="宋体"/>
          <w:sz w:val="24"/>
          <w:u w:val="single"/>
        </w:rPr>
      </w:pPr>
      <w:r w:rsidRPr="00683BB2">
        <w:rPr>
          <w:rFonts w:ascii="宋体" w:hAnsi="宋体" w:hint="eastAsia"/>
          <w:sz w:val="24"/>
        </w:rPr>
        <w:t>法定代表人（签字或者盖章或者电子签名）：</w:t>
      </w:r>
      <w:r w:rsidRPr="00683BB2">
        <w:rPr>
          <w:rFonts w:ascii="宋体" w:hAnsi="宋体" w:hint="eastAsia"/>
          <w:sz w:val="24"/>
          <w:u w:val="single"/>
        </w:rPr>
        <w:t xml:space="preserve">              </w:t>
      </w:r>
    </w:p>
    <w:p w14:paraId="4169056D" w14:textId="77777777" w:rsidR="003827AD" w:rsidRPr="00683BB2" w:rsidRDefault="007216DD">
      <w:pPr>
        <w:spacing w:line="440" w:lineRule="exact"/>
        <w:contextualSpacing/>
        <w:rPr>
          <w:rFonts w:ascii="宋体" w:hAnsi="宋体"/>
          <w:sz w:val="24"/>
        </w:rPr>
      </w:pPr>
      <w:r w:rsidRPr="00683BB2">
        <w:rPr>
          <w:rFonts w:ascii="宋体" w:hAnsi="宋体" w:hint="eastAsia"/>
          <w:sz w:val="24"/>
        </w:rPr>
        <w:t xml:space="preserve"> </w:t>
      </w:r>
    </w:p>
    <w:p w14:paraId="704FEB6E" w14:textId="77777777" w:rsidR="003827AD" w:rsidRPr="00683BB2" w:rsidRDefault="007216DD">
      <w:pPr>
        <w:spacing w:line="440" w:lineRule="exact"/>
        <w:contextualSpacing/>
        <w:jc w:val="center"/>
        <w:rPr>
          <w:rFonts w:ascii="宋体" w:hAnsi="宋体"/>
          <w:sz w:val="24"/>
        </w:rPr>
      </w:pPr>
      <w:r w:rsidRPr="00683BB2">
        <w:rPr>
          <w:rFonts w:ascii="宋体" w:hAnsi="宋体" w:hint="eastAsia"/>
          <w:sz w:val="24"/>
        </w:rPr>
        <w:t xml:space="preserve">                                                投标人名称（电子签章）：</w:t>
      </w:r>
    </w:p>
    <w:p w14:paraId="3756920C" w14:textId="77777777" w:rsidR="003827AD" w:rsidRPr="00683BB2" w:rsidRDefault="007216DD">
      <w:pPr>
        <w:spacing w:line="440" w:lineRule="exact"/>
        <w:contextualSpacing/>
        <w:jc w:val="center"/>
        <w:rPr>
          <w:rFonts w:ascii="宋体" w:hAnsi="宋体"/>
          <w:sz w:val="24"/>
        </w:rPr>
      </w:pPr>
      <w:r w:rsidRPr="00683BB2">
        <w:rPr>
          <w:rFonts w:ascii="宋体" w:hAnsi="宋体" w:hint="eastAsia"/>
          <w:sz w:val="24"/>
        </w:rPr>
        <w:t xml:space="preserve">                                              年    月    日</w:t>
      </w:r>
    </w:p>
    <w:p w14:paraId="00C4448B" w14:textId="77777777" w:rsidR="003827AD" w:rsidRPr="00683BB2" w:rsidRDefault="007216DD">
      <w:pPr>
        <w:spacing w:line="440" w:lineRule="exact"/>
        <w:contextualSpacing/>
        <w:rPr>
          <w:rFonts w:ascii="宋体" w:hAnsi="宋体" w:cs="仿宋_GB2312"/>
          <w:sz w:val="24"/>
        </w:rPr>
      </w:pPr>
      <w:r w:rsidRPr="00683BB2">
        <w:rPr>
          <w:rFonts w:ascii="宋体" w:hAnsi="宋体" w:cs="仿宋_GB2312" w:hint="eastAsia"/>
          <w:sz w:val="24"/>
        </w:rPr>
        <w:t>注：1.</w:t>
      </w:r>
      <w:bookmarkStart w:id="152" w:name="_Hlk65851555"/>
      <w:bookmarkStart w:id="153" w:name="_Hlk65851620"/>
      <w:r w:rsidRPr="00683BB2">
        <w:rPr>
          <w:rFonts w:ascii="宋体" w:hAnsi="宋体" w:cs="仿宋_GB2312" w:hint="eastAsia"/>
          <w:sz w:val="24"/>
        </w:rPr>
        <w:t>法定代表人必须在授权委托书上签字或者盖章</w:t>
      </w:r>
      <w:r w:rsidRPr="00683BB2">
        <w:rPr>
          <w:rFonts w:ascii="宋体" w:hAnsi="宋体" w:hint="eastAsia"/>
          <w:sz w:val="24"/>
        </w:rPr>
        <w:t>或者电子签名</w:t>
      </w:r>
      <w:r w:rsidRPr="00683BB2">
        <w:rPr>
          <w:rFonts w:ascii="宋体" w:hAnsi="宋体" w:cs="仿宋_GB2312" w:hint="eastAsia"/>
          <w:sz w:val="24"/>
        </w:rPr>
        <w:t>，</w:t>
      </w:r>
      <w:bookmarkEnd w:id="152"/>
      <w:r w:rsidRPr="00683BB2">
        <w:rPr>
          <w:rFonts w:ascii="宋体" w:hAnsi="宋体" w:cs="仿宋_GB2312" w:hint="eastAsia"/>
          <w:sz w:val="24"/>
        </w:rPr>
        <w:t>委托代理人必须在授权委托书上签字</w:t>
      </w:r>
      <w:r w:rsidRPr="00683BB2">
        <w:rPr>
          <w:rFonts w:ascii="宋体" w:hAnsi="宋体" w:hint="eastAsia"/>
          <w:sz w:val="24"/>
        </w:rPr>
        <w:t>或者电子签名</w:t>
      </w:r>
      <w:r w:rsidRPr="00683BB2">
        <w:rPr>
          <w:rFonts w:ascii="宋体" w:hAnsi="宋体" w:cs="仿宋_GB2312" w:hint="eastAsia"/>
          <w:sz w:val="24"/>
        </w:rPr>
        <w:t>，</w:t>
      </w:r>
      <w:r w:rsidRPr="00683BB2">
        <w:rPr>
          <w:rFonts w:ascii="宋体" w:hAnsi="宋体" w:cs="仿宋_GB2312" w:hint="eastAsia"/>
          <w:b/>
          <w:bCs/>
          <w:sz w:val="24"/>
        </w:rPr>
        <w:t>否则按无效投标处理</w:t>
      </w:r>
      <w:r w:rsidRPr="00683BB2">
        <w:rPr>
          <w:rFonts w:ascii="宋体" w:hAnsi="宋体" w:cs="仿宋_GB2312" w:hint="eastAsia"/>
          <w:sz w:val="24"/>
        </w:rPr>
        <w:t>；</w:t>
      </w:r>
      <w:bookmarkEnd w:id="153"/>
    </w:p>
    <w:p w14:paraId="7496C14A" w14:textId="77777777" w:rsidR="003827AD" w:rsidRPr="00683BB2" w:rsidRDefault="007216DD">
      <w:pPr>
        <w:spacing w:line="440" w:lineRule="exact"/>
        <w:ind w:firstLine="480"/>
        <w:contextualSpacing/>
        <w:jc w:val="left"/>
        <w:rPr>
          <w:rFonts w:ascii="宋体" w:hAnsi="宋体"/>
          <w:sz w:val="24"/>
        </w:rPr>
      </w:pPr>
      <w:r w:rsidRPr="00683BB2">
        <w:rPr>
          <w:rFonts w:ascii="宋体" w:hAnsi="宋体" w:cs="仿宋_GB2312" w:hint="eastAsia"/>
          <w:sz w:val="24"/>
        </w:rPr>
        <w:t>2.法人、其他组织投标时“我方”是指“我单位”，自然人投标时“我方”是指“本人”。</w:t>
      </w:r>
    </w:p>
    <w:p w14:paraId="2CE85673" w14:textId="77777777" w:rsidR="003827AD" w:rsidRPr="00683BB2" w:rsidRDefault="007216DD">
      <w:pPr>
        <w:spacing w:before="120" w:after="50"/>
        <w:ind w:firstLine="566"/>
        <w:jc w:val="center"/>
        <w:rPr>
          <w:rFonts w:ascii="方正小标宋简体" w:eastAsia="方正小标宋简体" w:hAnsi="方正小标宋简体" w:cs="方正小标宋简体"/>
          <w:sz w:val="44"/>
          <w:szCs w:val="44"/>
        </w:rPr>
      </w:pPr>
      <w:r w:rsidRPr="00683BB2">
        <w:rPr>
          <w:rFonts w:ascii="宋体" w:hAnsi="宋体"/>
          <w:sz w:val="24"/>
        </w:rPr>
        <w:br w:type="page"/>
      </w:r>
      <w:r w:rsidRPr="00683BB2">
        <w:rPr>
          <w:rFonts w:ascii="方正小标宋简体" w:eastAsia="方正小标宋简体" w:hAnsi="方正小标宋简体" w:cs="方正小标宋简体" w:hint="eastAsia"/>
          <w:sz w:val="44"/>
          <w:szCs w:val="44"/>
        </w:rPr>
        <w:lastRenderedPageBreak/>
        <w:t>授权委托书</w:t>
      </w:r>
    </w:p>
    <w:p w14:paraId="5BCFBC57" w14:textId="77777777" w:rsidR="003827AD" w:rsidRPr="00683BB2" w:rsidRDefault="007216DD">
      <w:pPr>
        <w:spacing w:before="120" w:after="50"/>
        <w:ind w:firstLine="755"/>
        <w:jc w:val="center"/>
        <w:rPr>
          <w:rFonts w:ascii="方正小标宋简体" w:eastAsia="方正小标宋简体" w:hAnsi="方正小标宋简体" w:cs="方正小标宋简体"/>
          <w:sz w:val="32"/>
          <w:szCs w:val="32"/>
        </w:rPr>
      </w:pPr>
      <w:r w:rsidRPr="00683BB2">
        <w:rPr>
          <w:rFonts w:ascii="方正小标宋简体" w:eastAsia="方正小标宋简体" w:hAnsi="方正小标宋简体" w:cs="方正小标宋简体" w:hint="eastAsia"/>
          <w:sz w:val="32"/>
          <w:szCs w:val="32"/>
        </w:rPr>
        <w:t>（联合体投标格式）</w:t>
      </w:r>
    </w:p>
    <w:p w14:paraId="3DA9A06E" w14:textId="77777777" w:rsidR="003827AD" w:rsidRPr="00683BB2" w:rsidRDefault="007216DD">
      <w:pPr>
        <w:spacing w:before="120" w:after="50"/>
        <w:ind w:firstLine="755"/>
        <w:jc w:val="center"/>
        <w:rPr>
          <w:rFonts w:ascii="方正小标宋简体" w:eastAsia="方正小标宋简体" w:hAnsi="方正小标宋简体" w:cs="方正小标宋简体"/>
          <w:sz w:val="24"/>
        </w:rPr>
      </w:pPr>
      <w:r w:rsidRPr="00683BB2">
        <w:rPr>
          <w:rFonts w:ascii="方正小标宋简体" w:eastAsia="方正小标宋简体" w:hAnsi="方正小标宋简体" w:cs="方正小标宋简体" w:hint="eastAsia"/>
          <w:sz w:val="32"/>
          <w:szCs w:val="32"/>
        </w:rPr>
        <w:t>（如有委托时）</w:t>
      </w:r>
    </w:p>
    <w:p w14:paraId="319E2BCF" w14:textId="77777777" w:rsidR="003827AD" w:rsidRPr="00683BB2" w:rsidRDefault="007216DD">
      <w:pPr>
        <w:spacing w:line="440" w:lineRule="exact"/>
        <w:contextualSpacing/>
        <w:jc w:val="left"/>
        <w:rPr>
          <w:rFonts w:ascii="宋体" w:hAnsi="宋体"/>
          <w:sz w:val="24"/>
        </w:rPr>
      </w:pPr>
      <w:r w:rsidRPr="00683BB2">
        <w:rPr>
          <w:rFonts w:ascii="宋体" w:hAnsi="宋体" w:hint="eastAsia"/>
          <w:bCs/>
          <w:sz w:val="24"/>
        </w:rPr>
        <w:t>致：</w:t>
      </w:r>
      <w:r w:rsidRPr="00683BB2">
        <w:rPr>
          <w:rFonts w:ascii="宋体" w:hAnsi="宋体" w:hint="eastAsia"/>
          <w:sz w:val="24"/>
          <w:u w:val="single"/>
        </w:rPr>
        <w:t>采购人名称</w:t>
      </w:r>
      <w:r w:rsidRPr="00683BB2">
        <w:rPr>
          <w:rFonts w:ascii="宋体" w:hAnsi="宋体" w:hint="eastAsia"/>
          <w:sz w:val="24"/>
        </w:rPr>
        <w:t>：</w:t>
      </w:r>
    </w:p>
    <w:p w14:paraId="1BCC580F"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 xml:space="preserve">根据 </w:t>
      </w:r>
      <w:r w:rsidRPr="00683BB2">
        <w:rPr>
          <w:rFonts w:ascii="宋体" w:hAnsi="宋体" w:hint="eastAsia"/>
          <w:sz w:val="24"/>
          <w:u w:val="single"/>
        </w:rPr>
        <w:t xml:space="preserve"> （牵头人名称）</w:t>
      </w:r>
      <w:r w:rsidRPr="00683BB2">
        <w:rPr>
          <w:rFonts w:ascii="宋体" w:hAnsi="宋体" w:hint="eastAsia"/>
          <w:sz w:val="24"/>
        </w:rPr>
        <w:t>与</w:t>
      </w:r>
      <w:r w:rsidRPr="00683BB2">
        <w:rPr>
          <w:rFonts w:ascii="宋体" w:hAnsi="宋体" w:hint="eastAsia"/>
          <w:sz w:val="24"/>
          <w:u w:val="single"/>
        </w:rPr>
        <w:t>（联合体其他成员名称）</w:t>
      </w:r>
      <w:r w:rsidRPr="00683BB2">
        <w:rPr>
          <w:rFonts w:ascii="宋体" w:hAnsi="宋体" w:hint="eastAsia"/>
          <w:sz w:val="24"/>
        </w:rPr>
        <w:t>签订的《联合体投标协议书》的内容，</w:t>
      </w:r>
      <w:r w:rsidRPr="00683BB2">
        <w:rPr>
          <w:rFonts w:ascii="宋体" w:hAnsi="宋体" w:hint="eastAsia"/>
          <w:sz w:val="24"/>
          <w:u w:val="single"/>
        </w:rPr>
        <w:t>（牵头人名称）</w:t>
      </w:r>
      <w:r w:rsidRPr="00683BB2">
        <w:rPr>
          <w:rFonts w:ascii="宋体" w:hAnsi="宋体" w:hint="eastAsia"/>
          <w:sz w:val="24"/>
        </w:rPr>
        <w:t>的法定代表人</w:t>
      </w:r>
      <w:r w:rsidRPr="00683BB2">
        <w:rPr>
          <w:rFonts w:ascii="宋体" w:hAnsi="宋体" w:hint="eastAsia"/>
          <w:sz w:val="24"/>
          <w:u w:val="single"/>
        </w:rPr>
        <w:t>（姓名）</w:t>
      </w:r>
      <w:r w:rsidRPr="00683BB2">
        <w:rPr>
          <w:rFonts w:ascii="宋体" w:hAnsi="宋体" w:hint="eastAsia"/>
          <w:sz w:val="24"/>
        </w:rPr>
        <w:t>现授权委托</w:t>
      </w:r>
      <w:r w:rsidRPr="00683BB2">
        <w:rPr>
          <w:rFonts w:ascii="宋体" w:hAnsi="宋体" w:hint="eastAsia"/>
          <w:sz w:val="24"/>
          <w:u w:val="single"/>
        </w:rPr>
        <w:t xml:space="preserve">              （姓名）</w:t>
      </w:r>
      <w:r w:rsidRPr="00683BB2">
        <w:rPr>
          <w:rFonts w:ascii="宋体" w:hAnsi="宋体" w:hint="eastAsia"/>
          <w:sz w:val="24"/>
        </w:rPr>
        <w:t>以我方的名义参加</w:t>
      </w:r>
      <w:r w:rsidRPr="00683BB2">
        <w:rPr>
          <w:rFonts w:ascii="宋体" w:hAnsi="宋体" w:hint="eastAsia"/>
          <w:sz w:val="24"/>
          <w:u w:val="single"/>
        </w:rPr>
        <w:t xml:space="preserve">              </w:t>
      </w:r>
      <w:r w:rsidRPr="00683BB2">
        <w:rPr>
          <w:rFonts w:ascii="宋体" w:hAnsi="宋体" w:hint="eastAsia"/>
          <w:sz w:val="24"/>
        </w:rPr>
        <w:t>项目的投标活动，并代表我方全权办理针对上述项目的所有采购程序和环节的具体事务和签署相关文件。</w:t>
      </w:r>
    </w:p>
    <w:p w14:paraId="3600BC63"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我方对委托代理人的签字或者电子签名事项负全部责任。</w:t>
      </w:r>
    </w:p>
    <w:p w14:paraId="01D3CDC0"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本授权书自签署之日起生效，在撤销授权的书面通知以前，本授权书一直有效。委托代理人在授权书有效期内签署的所有文件不因授权的撤销而失效。</w:t>
      </w:r>
    </w:p>
    <w:p w14:paraId="763B81F3"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委托代理人无转委托权，特此委托。</w:t>
      </w:r>
    </w:p>
    <w:p w14:paraId="209FCACB"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附：牵头人法定代表人身份证明及委托代理人有效身份证正反面复印件</w:t>
      </w:r>
    </w:p>
    <w:p w14:paraId="7A3904A3" w14:textId="77777777" w:rsidR="003827AD" w:rsidRPr="00683BB2" w:rsidRDefault="003827AD">
      <w:pPr>
        <w:spacing w:line="440" w:lineRule="exact"/>
        <w:ind w:firstLine="566"/>
        <w:contextualSpacing/>
        <w:rPr>
          <w:rFonts w:ascii="宋体" w:hAnsi="宋体"/>
          <w:sz w:val="24"/>
        </w:rPr>
      </w:pPr>
    </w:p>
    <w:p w14:paraId="59A2DF2D"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牵头人法定代表人（签字或者盖章或者电子签名）：</w:t>
      </w:r>
    </w:p>
    <w:p w14:paraId="6C3C32A8"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牵头人（电子签章）：</w:t>
      </w:r>
    </w:p>
    <w:p w14:paraId="2C49A640"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日期：    年   月   日</w:t>
      </w:r>
    </w:p>
    <w:p w14:paraId="13E85FA9" w14:textId="77777777" w:rsidR="003827AD" w:rsidRPr="00683BB2" w:rsidRDefault="003827AD">
      <w:pPr>
        <w:spacing w:line="440" w:lineRule="exact"/>
        <w:ind w:firstLine="566"/>
        <w:contextualSpacing/>
        <w:rPr>
          <w:rFonts w:ascii="宋体" w:hAnsi="宋体"/>
          <w:sz w:val="24"/>
        </w:rPr>
      </w:pPr>
    </w:p>
    <w:p w14:paraId="45C190D7" w14:textId="77777777" w:rsidR="003827AD" w:rsidRPr="00683BB2" w:rsidRDefault="007216DD">
      <w:pPr>
        <w:spacing w:line="440" w:lineRule="exact"/>
        <w:ind w:firstLine="566"/>
        <w:contextualSpacing/>
        <w:rPr>
          <w:rFonts w:ascii="宋体" w:hAnsi="宋体"/>
          <w:sz w:val="24"/>
        </w:rPr>
      </w:pPr>
      <w:r w:rsidRPr="00683BB2">
        <w:rPr>
          <w:rFonts w:ascii="宋体" w:hAnsi="宋体" w:hint="eastAsia"/>
          <w:sz w:val="24"/>
        </w:rPr>
        <w:t>被授权人（签字或者电子签名）：</w:t>
      </w:r>
    </w:p>
    <w:p w14:paraId="2E8AA446" w14:textId="77777777" w:rsidR="003827AD" w:rsidRPr="00683BB2" w:rsidRDefault="007216DD">
      <w:pPr>
        <w:spacing w:line="440" w:lineRule="exact"/>
        <w:ind w:firstLine="566"/>
        <w:contextualSpacing/>
        <w:rPr>
          <w:rFonts w:ascii="宋体" w:hAnsi="宋体" w:cs="仿宋_GB2312"/>
          <w:sz w:val="32"/>
          <w:szCs w:val="32"/>
        </w:rPr>
      </w:pPr>
      <w:r w:rsidRPr="00683BB2">
        <w:rPr>
          <w:rFonts w:ascii="宋体" w:hAnsi="宋体" w:hint="eastAsia"/>
          <w:sz w:val="24"/>
        </w:rPr>
        <w:t>日期：    年   月   日</w:t>
      </w:r>
    </w:p>
    <w:p w14:paraId="7B9E679D" w14:textId="77777777" w:rsidR="003827AD" w:rsidRPr="00683BB2" w:rsidRDefault="007216DD">
      <w:pPr>
        <w:spacing w:line="440" w:lineRule="exact"/>
        <w:contextualSpacing/>
        <w:rPr>
          <w:rFonts w:ascii="宋体" w:hAnsi="宋体" w:cs="仿宋_GB2312"/>
          <w:sz w:val="24"/>
        </w:rPr>
      </w:pPr>
      <w:r w:rsidRPr="00683BB2">
        <w:rPr>
          <w:rFonts w:ascii="宋体" w:hAnsi="宋体" w:cs="仿宋_GB2312" w:hint="eastAsia"/>
          <w:sz w:val="24"/>
        </w:rPr>
        <w:t>注：1.法定代表人必须在授权委托书上签字或者盖章</w:t>
      </w:r>
      <w:r w:rsidRPr="00683BB2">
        <w:rPr>
          <w:rFonts w:ascii="宋体" w:hAnsi="宋体" w:hint="eastAsia"/>
          <w:sz w:val="24"/>
        </w:rPr>
        <w:t>或者电子签名</w:t>
      </w:r>
      <w:r w:rsidRPr="00683BB2">
        <w:rPr>
          <w:rFonts w:ascii="宋体" w:hAnsi="宋体" w:cs="仿宋_GB2312" w:hint="eastAsia"/>
          <w:sz w:val="24"/>
        </w:rPr>
        <w:t>，委托代理人必须在授权委托书上签字</w:t>
      </w:r>
      <w:r w:rsidRPr="00683BB2">
        <w:rPr>
          <w:rFonts w:ascii="宋体" w:hAnsi="宋体" w:hint="eastAsia"/>
          <w:sz w:val="24"/>
        </w:rPr>
        <w:t>或者电子签名</w:t>
      </w:r>
      <w:r w:rsidRPr="00683BB2">
        <w:rPr>
          <w:rFonts w:ascii="宋体" w:hAnsi="宋体" w:cs="仿宋_GB2312" w:hint="eastAsia"/>
          <w:sz w:val="24"/>
        </w:rPr>
        <w:t>，</w:t>
      </w:r>
      <w:r w:rsidRPr="00683BB2">
        <w:rPr>
          <w:rFonts w:ascii="宋体" w:hAnsi="宋体" w:cs="仿宋_GB2312" w:hint="eastAsia"/>
          <w:b/>
          <w:bCs/>
          <w:sz w:val="24"/>
        </w:rPr>
        <w:t>否则按无效投标处理</w:t>
      </w:r>
      <w:r w:rsidRPr="00683BB2">
        <w:rPr>
          <w:rFonts w:ascii="宋体" w:hAnsi="宋体" w:cs="仿宋_GB2312" w:hint="eastAsia"/>
          <w:sz w:val="24"/>
        </w:rPr>
        <w:t>；</w:t>
      </w:r>
    </w:p>
    <w:p w14:paraId="2203C81C" w14:textId="77777777" w:rsidR="003827AD" w:rsidRPr="00683BB2" w:rsidRDefault="007216DD">
      <w:pPr>
        <w:spacing w:line="440" w:lineRule="exact"/>
        <w:ind w:firstLine="480"/>
        <w:contextualSpacing/>
        <w:jc w:val="left"/>
        <w:rPr>
          <w:rFonts w:ascii="宋体" w:hAnsi="宋体"/>
          <w:sz w:val="24"/>
        </w:rPr>
      </w:pPr>
      <w:r w:rsidRPr="00683BB2">
        <w:rPr>
          <w:rFonts w:ascii="宋体" w:hAnsi="宋体" w:cs="仿宋_GB2312" w:hint="eastAsia"/>
          <w:sz w:val="24"/>
        </w:rPr>
        <w:t>2.法人、其他组织投标时“我方”是指“我单位”，自然人投标时“我方”是指“本人”。</w:t>
      </w:r>
    </w:p>
    <w:p w14:paraId="1BAD38EB" w14:textId="77777777" w:rsidR="003827AD" w:rsidRPr="00683BB2" w:rsidRDefault="003827AD">
      <w:pPr>
        <w:spacing w:line="440" w:lineRule="exact"/>
        <w:contextualSpacing/>
        <w:rPr>
          <w:rFonts w:ascii="宋体" w:hAnsi="宋体"/>
          <w:sz w:val="24"/>
        </w:rPr>
      </w:pPr>
    </w:p>
    <w:p w14:paraId="65B535D3" w14:textId="77777777" w:rsidR="003827AD" w:rsidRPr="00683BB2" w:rsidRDefault="003827AD">
      <w:pPr>
        <w:spacing w:before="50" w:after="120"/>
        <w:ind w:firstLine="480"/>
        <w:jc w:val="left"/>
        <w:rPr>
          <w:rFonts w:ascii="宋体" w:hAnsi="宋体"/>
          <w:sz w:val="24"/>
        </w:rPr>
        <w:sectPr w:rsidR="003827AD" w:rsidRPr="00683BB2">
          <w:headerReference w:type="default" r:id="rId12"/>
          <w:footerReference w:type="even" r:id="rId13"/>
          <w:footerReference w:type="default" r:id="rId14"/>
          <w:footerReference w:type="first" r:id="rId15"/>
          <w:pgSz w:w="11906" w:h="16838"/>
          <w:pgMar w:top="1701" w:right="1701" w:bottom="1701" w:left="1701" w:header="851" w:footer="992" w:gutter="0"/>
          <w:cols w:space="720"/>
          <w:titlePg/>
          <w:docGrid w:linePitch="360"/>
        </w:sectPr>
      </w:pPr>
    </w:p>
    <w:p w14:paraId="76FAF4E4" w14:textId="77777777" w:rsidR="003827AD" w:rsidRPr="00683BB2" w:rsidRDefault="003827AD">
      <w:pPr>
        <w:rPr>
          <w:rFonts w:ascii="宋体" w:hAnsi="宋体"/>
          <w:sz w:val="24"/>
        </w:rPr>
      </w:pPr>
    </w:p>
    <w:p w14:paraId="0C993F41" w14:textId="77777777" w:rsidR="003827AD" w:rsidRPr="00683BB2" w:rsidRDefault="007216DD">
      <w:pPr>
        <w:rPr>
          <w:rFonts w:ascii="宋体" w:hAnsi="宋体"/>
          <w:b/>
          <w:sz w:val="24"/>
          <w:szCs w:val="20"/>
        </w:rPr>
      </w:pPr>
      <w:r w:rsidRPr="00683BB2">
        <w:rPr>
          <w:rFonts w:ascii="宋体" w:hAnsi="宋体" w:hint="eastAsia"/>
          <w:b/>
          <w:sz w:val="24"/>
        </w:rPr>
        <w:t>6.商务要求偏离表格式</w:t>
      </w:r>
    </w:p>
    <w:p w14:paraId="1712CCEB" w14:textId="77777777" w:rsidR="003827AD" w:rsidRPr="00683BB2" w:rsidRDefault="003827AD">
      <w:pPr>
        <w:spacing w:before="50"/>
        <w:jc w:val="left"/>
        <w:rPr>
          <w:rFonts w:ascii="宋体" w:hAnsi="宋体"/>
          <w:sz w:val="24"/>
        </w:rPr>
      </w:pPr>
    </w:p>
    <w:p w14:paraId="799AB60E" w14:textId="77777777" w:rsidR="003827AD" w:rsidRPr="00683BB2" w:rsidRDefault="007216DD">
      <w:pPr>
        <w:pStyle w:val="ac"/>
        <w:rPr>
          <w:rFonts w:hAnsi="宋体"/>
          <w:sz w:val="24"/>
          <w:szCs w:val="24"/>
        </w:rPr>
      </w:pPr>
      <w:r w:rsidRPr="00683BB2">
        <w:rPr>
          <w:rFonts w:hAnsi="宋体" w:hint="eastAsia"/>
          <w:sz w:val="24"/>
          <w:szCs w:val="24"/>
        </w:rPr>
        <w:t>所投分标：</w:t>
      </w:r>
      <w:r w:rsidRPr="00683BB2">
        <w:rPr>
          <w:rFonts w:hAnsi="宋体" w:hint="eastAsia"/>
          <w:sz w:val="24"/>
          <w:szCs w:val="24"/>
          <w:u w:val="single"/>
        </w:rPr>
        <w:t xml:space="preserve">     </w:t>
      </w:r>
      <w:r w:rsidRPr="00683BB2">
        <w:rPr>
          <w:rFonts w:hAnsi="宋体" w:hint="eastAsia"/>
          <w:sz w:val="24"/>
          <w:szCs w:val="24"/>
        </w:rPr>
        <w:t>分标</w:t>
      </w:r>
    </w:p>
    <w:p w14:paraId="35250F78" w14:textId="77777777" w:rsidR="003827AD" w:rsidRPr="00683BB2" w:rsidRDefault="003827AD">
      <w:pPr>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683BB2" w:rsidRPr="00683BB2" w14:paraId="6EDE09E5"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731AA19D" w14:textId="77777777" w:rsidR="003827AD" w:rsidRPr="00683BB2" w:rsidRDefault="007216DD">
            <w:pPr>
              <w:spacing w:before="120"/>
              <w:jc w:val="center"/>
              <w:rPr>
                <w:rFonts w:ascii="宋体" w:hAnsi="宋体"/>
                <w:sz w:val="24"/>
              </w:rPr>
            </w:pPr>
            <w:r w:rsidRPr="00683BB2">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5A8AA523" w14:textId="77777777" w:rsidR="003827AD" w:rsidRPr="00683BB2" w:rsidRDefault="007216DD">
            <w:pPr>
              <w:spacing w:before="120"/>
              <w:jc w:val="center"/>
              <w:rPr>
                <w:rFonts w:ascii="宋体" w:hAnsi="宋体"/>
                <w:sz w:val="24"/>
              </w:rPr>
            </w:pPr>
            <w:r w:rsidRPr="00683BB2">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65FCE3BA" w14:textId="77777777" w:rsidR="003827AD" w:rsidRPr="00683BB2" w:rsidRDefault="007216DD">
            <w:pPr>
              <w:spacing w:before="120"/>
              <w:jc w:val="center"/>
              <w:rPr>
                <w:rFonts w:ascii="宋体" w:hAnsi="宋体"/>
                <w:sz w:val="24"/>
              </w:rPr>
            </w:pPr>
            <w:r w:rsidRPr="00683BB2">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5211265B" w14:textId="77777777" w:rsidR="003827AD" w:rsidRPr="00683BB2" w:rsidRDefault="007216DD">
            <w:pPr>
              <w:spacing w:before="120"/>
              <w:jc w:val="center"/>
              <w:rPr>
                <w:rFonts w:ascii="宋体" w:hAnsi="宋体"/>
                <w:sz w:val="24"/>
              </w:rPr>
            </w:pPr>
            <w:r w:rsidRPr="00683BB2">
              <w:rPr>
                <w:rFonts w:ascii="宋体" w:hAnsi="宋体" w:hint="eastAsia"/>
                <w:sz w:val="24"/>
              </w:rPr>
              <w:t>偏离说明</w:t>
            </w:r>
          </w:p>
        </w:tc>
      </w:tr>
      <w:tr w:rsidR="00683BB2" w:rsidRPr="00683BB2" w14:paraId="5DBC83E7"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6DFB7C4D" w14:textId="77777777" w:rsidR="003827AD" w:rsidRPr="00683BB2" w:rsidRDefault="003827AD">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14:paraId="2ECE9CD2" w14:textId="77777777" w:rsidR="003827AD" w:rsidRPr="00683BB2" w:rsidRDefault="003827AD">
            <w:pPr>
              <w:spacing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17AFBC20" w14:textId="77777777" w:rsidR="003827AD" w:rsidRPr="00683BB2" w:rsidRDefault="003827AD">
            <w:pPr>
              <w:spacing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2FE49FBE" w14:textId="77777777" w:rsidR="003827AD" w:rsidRPr="00683BB2" w:rsidRDefault="003827AD">
            <w:pPr>
              <w:spacing w:before="120"/>
              <w:jc w:val="center"/>
              <w:rPr>
                <w:rFonts w:ascii="宋体" w:hAnsi="宋体"/>
                <w:sz w:val="24"/>
              </w:rPr>
            </w:pPr>
          </w:p>
        </w:tc>
      </w:tr>
      <w:tr w:rsidR="00683BB2" w:rsidRPr="00683BB2" w14:paraId="798F1786" w14:textId="77777777">
        <w:trPr>
          <w:trHeight w:val="938"/>
        </w:trPr>
        <w:tc>
          <w:tcPr>
            <w:tcW w:w="1510" w:type="dxa"/>
            <w:tcBorders>
              <w:top w:val="single" w:sz="4" w:space="0" w:color="auto"/>
              <w:left w:val="single" w:sz="4" w:space="0" w:color="auto"/>
              <w:bottom w:val="single" w:sz="4" w:space="0" w:color="auto"/>
              <w:right w:val="single" w:sz="4" w:space="0" w:color="auto"/>
            </w:tcBorders>
            <w:vAlign w:val="center"/>
          </w:tcPr>
          <w:p w14:paraId="67F1D4FD" w14:textId="77777777" w:rsidR="003827AD" w:rsidRPr="00683BB2" w:rsidRDefault="003827AD">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14:paraId="172D8A22" w14:textId="77777777" w:rsidR="003827AD" w:rsidRPr="00683BB2" w:rsidRDefault="003827AD">
            <w:pPr>
              <w:spacing w:before="12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7DBB43F9" w14:textId="77777777" w:rsidR="003827AD" w:rsidRPr="00683BB2" w:rsidRDefault="003827AD">
            <w:pPr>
              <w:spacing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0ADCF646" w14:textId="77777777" w:rsidR="003827AD" w:rsidRPr="00683BB2" w:rsidRDefault="003827AD">
            <w:pPr>
              <w:spacing w:before="120"/>
              <w:ind w:left="43"/>
              <w:jc w:val="center"/>
              <w:rPr>
                <w:rFonts w:ascii="宋体" w:hAnsi="宋体"/>
                <w:sz w:val="24"/>
              </w:rPr>
            </w:pPr>
          </w:p>
        </w:tc>
      </w:tr>
      <w:tr w:rsidR="00683BB2" w:rsidRPr="00683BB2" w14:paraId="420494E6" w14:textId="77777777">
        <w:tc>
          <w:tcPr>
            <w:tcW w:w="1510" w:type="dxa"/>
            <w:tcBorders>
              <w:top w:val="single" w:sz="4" w:space="0" w:color="auto"/>
              <w:left w:val="single" w:sz="4" w:space="0" w:color="auto"/>
              <w:bottom w:val="single" w:sz="4" w:space="0" w:color="auto"/>
              <w:right w:val="single" w:sz="4" w:space="0" w:color="auto"/>
            </w:tcBorders>
          </w:tcPr>
          <w:p w14:paraId="4F934A66" w14:textId="77777777" w:rsidR="003827AD" w:rsidRPr="00683BB2" w:rsidRDefault="007216DD">
            <w:pPr>
              <w:spacing w:before="120"/>
              <w:jc w:val="center"/>
              <w:rPr>
                <w:rFonts w:ascii="宋体" w:hAnsi="宋体"/>
                <w:sz w:val="24"/>
              </w:rPr>
            </w:pPr>
            <w:r w:rsidRPr="00683BB2">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430B36FF" w14:textId="77777777" w:rsidR="003827AD" w:rsidRPr="00683BB2" w:rsidRDefault="003827AD">
            <w:pPr>
              <w:spacing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27BA50F8" w14:textId="77777777" w:rsidR="003827AD" w:rsidRPr="00683BB2" w:rsidRDefault="003827AD">
            <w:pPr>
              <w:spacing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19E3A797" w14:textId="77777777" w:rsidR="003827AD" w:rsidRPr="00683BB2" w:rsidRDefault="003827AD">
            <w:pPr>
              <w:spacing w:before="120"/>
              <w:jc w:val="center"/>
              <w:rPr>
                <w:rFonts w:ascii="宋体" w:hAnsi="宋体"/>
                <w:sz w:val="24"/>
              </w:rPr>
            </w:pPr>
          </w:p>
        </w:tc>
      </w:tr>
    </w:tbl>
    <w:p w14:paraId="76FD8562" w14:textId="77777777" w:rsidR="003827AD" w:rsidRPr="00683BB2" w:rsidRDefault="007216DD">
      <w:pPr>
        <w:pStyle w:val="32"/>
        <w:rPr>
          <w:rFonts w:ascii="宋体" w:hAnsi="宋体"/>
        </w:rPr>
      </w:pPr>
      <w:r w:rsidRPr="00683BB2">
        <w:rPr>
          <w:rFonts w:ascii="宋体" w:hAnsi="宋体" w:hint="eastAsia"/>
        </w:rPr>
        <w:t>注：</w:t>
      </w:r>
    </w:p>
    <w:p w14:paraId="5384810E" w14:textId="77777777" w:rsidR="003827AD" w:rsidRPr="00683BB2" w:rsidRDefault="007216DD">
      <w:pPr>
        <w:pStyle w:val="ab"/>
        <w:spacing w:line="520" w:lineRule="exact"/>
        <w:ind w:firstLine="0"/>
        <w:rPr>
          <w:rFonts w:hAnsi="仿宋_GB2312" w:cs="仿宋_GB2312"/>
          <w:szCs w:val="32"/>
        </w:rPr>
      </w:pPr>
      <w:r w:rsidRPr="00683BB2">
        <w:rPr>
          <w:rFonts w:ascii="宋体" w:eastAsia="宋体" w:hAnsi="宋体" w:hint="eastAsia"/>
          <w:sz w:val="24"/>
          <w:szCs w:val="24"/>
        </w:rPr>
        <w:t>1.</w:t>
      </w:r>
      <w:r w:rsidRPr="00683BB2">
        <w:rPr>
          <w:rFonts w:hint="eastAsia"/>
        </w:rPr>
        <w:t xml:space="preserve"> </w:t>
      </w:r>
      <w:r w:rsidRPr="00683BB2">
        <w:rPr>
          <w:rFonts w:ascii="宋体" w:eastAsia="宋体" w:hAnsi="宋体" w:hint="eastAsia"/>
          <w:sz w:val="24"/>
          <w:szCs w:val="24"/>
        </w:rPr>
        <w:t>说明：应对照招标文件“第二章 采购需求”中的商务要求逐条作明确的投标响应，并</w:t>
      </w:r>
      <w:proofErr w:type="gramStart"/>
      <w:r w:rsidRPr="00683BB2">
        <w:rPr>
          <w:rFonts w:ascii="宋体" w:eastAsia="宋体" w:hAnsi="宋体" w:hint="eastAsia"/>
          <w:sz w:val="24"/>
          <w:szCs w:val="24"/>
        </w:rPr>
        <w:t>作出</w:t>
      </w:r>
      <w:proofErr w:type="gramEnd"/>
      <w:r w:rsidRPr="00683BB2">
        <w:rPr>
          <w:rFonts w:ascii="宋体" w:eastAsia="宋体" w:hAnsi="宋体" w:hint="eastAsia"/>
          <w:sz w:val="24"/>
          <w:szCs w:val="24"/>
        </w:rPr>
        <w:t>偏离说明。</w:t>
      </w:r>
    </w:p>
    <w:p w14:paraId="6EFEFC10" w14:textId="77777777" w:rsidR="003827AD" w:rsidRPr="00683BB2" w:rsidRDefault="007216DD">
      <w:pPr>
        <w:pStyle w:val="32"/>
        <w:rPr>
          <w:rFonts w:ascii="宋体" w:hAnsi="宋体"/>
          <w:b w:val="0"/>
          <w:bCs w:val="0"/>
        </w:rPr>
      </w:pPr>
      <w:r w:rsidRPr="00683BB2">
        <w:rPr>
          <w:rFonts w:ascii="宋体" w:hAnsi="宋体"/>
          <w:b w:val="0"/>
          <w:bCs w:val="0"/>
        </w:rPr>
        <w:t>2.</w:t>
      </w:r>
      <w:r w:rsidRPr="00683BB2">
        <w:rPr>
          <w:rFonts w:ascii="宋体" w:hAnsi="宋体" w:hint="eastAsia"/>
          <w:b w:val="0"/>
          <w:bCs w:val="0"/>
        </w:rPr>
        <w:t>投标人应根据自身的承诺，对照招标文件要求在“偏离说明”中注明“</w:t>
      </w:r>
      <w:r w:rsidRPr="00683BB2">
        <w:rPr>
          <w:rFonts w:ascii="宋体" w:hAnsi="宋体" w:hint="eastAsia"/>
        </w:rPr>
        <w:t>正偏离</w:t>
      </w:r>
      <w:r w:rsidRPr="00683BB2">
        <w:rPr>
          <w:rFonts w:ascii="宋体" w:hAnsi="宋体" w:hint="eastAsia"/>
          <w:b w:val="0"/>
          <w:bCs w:val="0"/>
        </w:rPr>
        <w:t>”、“</w:t>
      </w:r>
      <w:r w:rsidRPr="00683BB2">
        <w:rPr>
          <w:rFonts w:ascii="宋体" w:hAnsi="宋体" w:hint="eastAsia"/>
        </w:rPr>
        <w:t>负偏离</w:t>
      </w:r>
      <w:r w:rsidRPr="00683BB2">
        <w:rPr>
          <w:rFonts w:ascii="宋体" w:hAnsi="宋体" w:hint="eastAsia"/>
          <w:b w:val="0"/>
          <w:bCs w:val="0"/>
        </w:rPr>
        <w:t>”或者“</w:t>
      </w:r>
      <w:r w:rsidRPr="00683BB2">
        <w:rPr>
          <w:rFonts w:ascii="宋体" w:hAnsi="宋体" w:hint="eastAsia"/>
        </w:rPr>
        <w:t>无偏离</w:t>
      </w:r>
      <w:r w:rsidRPr="00683BB2">
        <w:rPr>
          <w:rFonts w:ascii="宋体" w:hAnsi="宋体" w:hint="eastAsia"/>
          <w:b w:val="0"/>
          <w:bCs w:val="0"/>
        </w:rPr>
        <w:t>”。既不属于“</w:t>
      </w:r>
      <w:r w:rsidRPr="00683BB2">
        <w:rPr>
          <w:rFonts w:ascii="宋体" w:hAnsi="宋体" w:hint="eastAsia"/>
        </w:rPr>
        <w:t>正偏离</w:t>
      </w:r>
      <w:r w:rsidRPr="00683BB2">
        <w:rPr>
          <w:rFonts w:ascii="宋体" w:hAnsi="宋体" w:hint="eastAsia"/>
          <w:b w:val="0"/>
          <w:bCs w:val="0"/>
        </w:rPr>
        <w:t>”也不属于“</w:t>
      </w:r>
      <w:r w:rsidRPr="00683BB2">
        <w:rPr>
          <w:rFonts w:ascii="宋体" w:hAnsi="宋体" w:hint="eastAsia"/>
        </w:rPr>
        <w:t>负偏离</w:t>
      </w:r>
      <w:r w:rsidRPr="00683BB2">
        <w:rPr>
          <w:rFonts w:ascii="宋体" w:hAnsi="宋体" w:hint="eastAsia"/>
          <w:b w:val="0"/>
          <w:bCs w:val="0"/>
        </w:rPr>
        <w:t>”即为“</w:t>
      </w:r>
      <w:r w:rsidRPr="00683BB2">
        <w:rPr>
          <w:rFonts w:ascii="宋体" w:hAnsi="宋体" w:hint="eastAsia"/>
        </w:rPr>
        <w:t>无偏离</w:t>
      </w:r>
      <w:r w:rsidRPr="00683BB2">
        <w:rPr>
          <w:rFonts w:ascii="宋体" w:hAnsi="宋体" w:hint="eastAsia"/>
          <w:b w:val="0"/>
          <w:bCs w:val="0"/>
        </w:rPr>
        <w:t>”。</w:t>
      </w:r>
    </w:p>
    <w:p w14:paraId="2DC72002" w14:textId="77777777" w:rsidR="003827AD" w:rsidRPr="00683BB2" w:rsidRDefault="003827AD">
      <w:pPr>
        <w:spacing w:before="50" w:after="50"/>
        <w:rPr>
          <w:rFonts w:ascii="宋体" w:hAnsi="宋体"/>
          <w:sz w:val="24"/>
        </w:rPr>
      </w:pPr>
    </w:p>
    <w:p w14:paraId="5AD3DE74" w14:textId="77777777" w:rsidR="003827AD" w:rsidRPr="00683BB2" w:rsidRDefault="007216DD">
      <w:pPr>
        <w:spacing w:before="50" w:after="50"/>
        <w:rPr>
          <w:rFonts w:ascii="宋体" w:hAnsi="宋体"/>
          <w:spacing w:val="20"/>
          <w:sz w:val="24"/>
          <w:u w:val="single"/>
        </w:rPr>
      </w:pPr>
      <w:r w:rsidRPr="00683BB2">
        <w:rPr>
          <w:rFonts w:ascii="宋体" w:hAnsi="宋体" w:hint="eastAsia"/>
          <w:sz w:val="24"/>
        </w:rPr>
        <w:t>法定代表人或者委托代理人</w:t>
      </w:r>
      <w:r w:rsidRPr="00683BB2">
        <w:rPr>
          <w:rFonts w:ascii="宋体" w:hAnsi="宋体" w:hint="eastAsia"/>
          <w:spacing w:val="20"/>
          <w:sz w:val="24"/>
        </w:rPr>
        <w:t>（签字或者电子签名）：</w:t>
      </w:r>
      <w:r w:rsidRPr="00683BB2">
        <w:rPr>
          <w:rFonts w:ascii="宋体" w:hAnsi="宋体" w:hint="eastAsia"/>
          <w:spacing w:val="20"/>
          <w:sz w:val="24"/>
          <w:u w:val="single"/>
        </w:rPr>
        <w:t xml:space="preserve">        </w:t>
      </w:r>
    </w:p>
    <w:p w14:paraId="12168E83" w14:textId="77777777" w:rsidR="003827AD" w:rsidRPr="00683BB2" w:rsidRDefault="007216DD">
      <w:pPr>
        <w:spacing w:before="120"/>
        <w:rPr>
          <w:rFonts w:ascii="宋体" w:hAnsi="宋体"/>
          <w:spacing w:val="20"/>
          <w:sz w:val="24"/>
        </w:rPr>
      </w:pPr>
      <w:r w:rsidRPr="00683BB2">
        <w:rPr>
          <w:rFonts w:ascii="宋体" w:hAnsi="宋体" w:hint="eastAsia"/>
          <w:spacing w:val="20"/>
          <w:sz w:val="24"/>
        </w:rPr>
        <w:t>投标人名称（电子签章）：</w:t>
      </w:r>
      <w:r w:rsidRPr="00683BB2">
        <w:rPr>
          <w:rFonts w:ascii="宋体" w:hAnsi="宋体" w:hint="eastAsia"/>
          <w:spacing w:val="20"/>
          <w:sz w:val="24"/>
          <w:u w:val="single"/>
        </w:rPr>
        <w:t xml:space="preserve">            </w:t>
      </w:r>
      <w:r w:rsidRPr="00683BB2">
        <w:rPr>
          <w:rFonts w:ascii="宋体" w:hAnsi="宋体" w:hint="eastAsia"/>
          <w:spacing w:val="20"/>
          <w:sz w:val="24"/>
        </w:rPr>
        <w:t xml:space="preserve">   </w:t>
      </w:r>
    </w:p>
    <w:p w14:paraId="3401DC4C" w14:textId="77777777" w:rsidR="003827AD" w:rsidRPr="00683BB2" w:rsidRDefault="007216DD">
      <w:pPr>
        <w:spacing w:before="120"/>
        <w:rPr>
          <w:rFonts w:ascii="宋体" w:hAnsi="宋体"/>
          <w:sz w:val="24"/>
          <w:szCs w:val="20"/>
        </w:rPr>
      </w:pPr>
      <w:r w:rsidRPr="00683BB2">
        <w:rPr>
          <w:rFonts w:ascii="宋体" w:hAnsi="宋体" w:hint="eastAsia"/>
          <w:spacing w:val="20"/>
          <w:sz w:val="24"/>
        </w:rPr>
        <w:t>日  期：</w:t>
      </w:r>
      <w:r w:rsidRPr="00683BB2">
        <w:rPr>
          <w:rFonts w:ascii="宋体" w:hAnsi="宋体" w:hint="eastAsia"/>
          <w:spacing w:val="20"/>
          <w:sz w:val="24"/>
          <w:u w:val="single"/>
        </w:rPr>
        <w:t xml:space="preserve">         </w:t>
      </w:r>
    </w:p>
    <w:p w14:paraId="12E63D06" w14:textId="77777777" w:rsidR="003827AD" w:rsidRPr="00683BB2" w:rsidRDefault="003827AD">
      <w:pPr>
        <w:spacing w:before="120"/>
        <w:rPr>
          <w:rFonts w:ascii="宋体" w:hAnsi="宋体"/>
          <w:sz w:val="24"/>
          <w:szCs w:val="20"/>
        </w:rPr>
      </w:pPr>
    </w:p>
    <w:p w14:paraId="6ED41991" w14:textId="77777777" w:rsidR="003827AD" w:rsidRPr="00683BB2" w:rsidRDefault="003827AD">
      <w:pPr>
        <w:spacing w:before="120" w:after="50"/>
        <w:jc w:val="left"/>
        <w:rPr>
          <w:rFonts w:ascii="宋体" w:hAnsi="宋体"/>
          <w:sz w:val="24"/>
          <w:szCs w:val="20"/>
        </w:rPr>
      </w:pPr>
    </w:p>
    <w:p w14:paraId="335705C5" w14:textId="77777777" w:rsidR="003827AD" w:rsidRPr="00683BB2" w:rsidRDefault="007216DD">
      <w:pPr>
        <w:spacing w:before="120" w:after="50"/>
        <w:jc w:val="left"/>
        <w:rPr>
          <w:rFonts w:ascii="宋体" w:hAnsi="宋体"/>
          <w:b/>
          <w:sz w:val="24"/>
        </w:rPr>
      </w:pPr>
      <w:r w:rsidRPr="00683BB2">
        <w:rPr>
          <w:rFonts w:ascii="宋体" w:hAnsi="宋体"/>
          <w:sz w:val="24"/>
          <w:szCs w:val="20"/>
        </w:rPr>
        <w:br w:type="page"/>
      </w:r>
      <w:r w:rsidRPr="00683BB2">
        <w:rPr>
          <w:rFonts w:ascii="宋体" w:hAnsi="宋体" w:hint="eastAsia"/>
          <w:b/>
          <w:sz w:val="24"/>
        </w:rPr>
        <w:lastRenderedPageBreak/>
        <w:t>7.投标人业绩证明材料</w:t>
      </w:r>
    </w:p>
    <w:p w14:paraId="246E238A" w14:textId="77777777" w:rsidR="003827AD" w:rsidRPr="00683BB2" w:rsidRDefault="003827AD">
      <w:pPr>
        <w:pStyle w:val="af8"/>
        <w:ind w:left="480" w:hanging="480"/>
        <w:rPr>
          <w:rFonts w:ascii="宋体" w:hAnsi="宋体"/>
          <w:sz w:val="24"/>
        </w:rPr>
      </w:pPr>
    </w:p>
    <w:p w14:paraId="65923F16" w14:textId="77777777" w:rsidR="003827AD" w:rsidRPr="00683BB2" w:rsidRDefault="007216DD">
      <w:pPr>
        <w:pStyle w:val="af8"/>
        <w:ind w:left="480" w:hanging="480"/>
        <w:rPr>
          <w:rFonts w:ascii="宋体" w:hAnsi="宋体"/>
          <w:sz w:val="24"/>
        </w:rPr>
      </w:pPr>
      <w:r w:rsidRPr="00683BB2">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683BB2" w:rsidRPr="00683BB2" w14:paraId="7E8CFA2B" w14:textId="77777777">
        <w:trPr>
          <w:cantSplit/>
          <w:trHeight w:val="487"/>
        </w:trPr>
        <w:tc>
          <w:tcPr>
            <w:tcW w:w="1250" w:type="pct"/>
            <w:tcBorders>
              <w:top w:val="single" w:sz="4" w:space="0" w:color="auto"/>
              <w:left w:val="single" w:sz="4" w:space="0" w:color="auto"/>
              <w:bottom w:val="single" w:sz="4" w:space="0" w:color="auto"/>
              <w:right w:val="single" w:sz="4" w:space="0" w:color="auto"/>
            </w:tcBorders>
            <w:vAlign w:val="center"/>
          </w:tcPr>
          <w:p w14:paraId="6F9F2B0A" w14:textId="77777777" w:rsidR="003827AD" w:rsidRPr="00683BB2" w:rsidRDefault="007216DD">
            <w:pPr>
              <w:spacing w:line="240" w:lineRule="exact"/>
              <w:jc w:val="center"/>
              <w:rPr>
                <w:rFonts w:ascii="宋体" w:hAnsi="宋体"/>
                <w:sz w:val="24"/>
              </w:rPr>
            </w:pPr>
            <w:r w:rsidRPr="00683BB2">
              <w:rPr>
                <w:rFonts w:ascii="宋体" w:hAnsi="宋体" w:hint="eastAsia"/>
                <w:sz w:val="24"/>
              </w:rPr>
              <w:t>采购人名称</w:t>
            </w:r>
          </w:p>
        </w:tc>
        <w:tc>
          <w:tcPr>
            <w:tcW w:w="1038" w:type="pct"/>
            <w:tcBorders>
              <w:top w:val="single" w:sz="4" w:space="0" w:color="auto"/>
              <w:left w:val="single" w:sz="4" w:space="0" w:color="auto"/>
              <w:bottom w:val="single" w:sz="4" w:space="0" w:color="auto"/>
              <w:right w:val="single" w:sz="4" w:space="0" w:color="auto"/>
            </w:tcBorders>
            <w:vAlign w:val="center"/>
          </w:tcPr>
          <w:p w14:paraId="229911F9" w14:textId="77777777" w:rsidR="003827AD" w:rsidRPr="00683BB2" w:rsidRDefault="007216DD">
            <w:pPr>
              <w:spacing w:line="240" w:lineRule="exact"/>
              <w:jc w:val="center"/>
              <w:rPr>
                <w:rFonts w:ascii="宋体" w:hAnsi="宋体"/>
                <w:sz w:val="24"/>
              </w:rPr>
            </w:pPr>
            <w:r w:rsidRPr="00683BB2">
              <w:rPr>
                <w:rFonts w:ascii="宋体" w:hAnsi="宋体" w:hint="eastAsia"/>
                <w:sz w:val="24"/>
              </w:rPr>
              <w:t>项目名称</w:t>
            </w:r>
          </w:p>
        </w:tc>
        <w:tc>
          <w:tcPr>
            <w:tcW w:w="1038" w:type="pct"/>
            <w:tcBorders>
              <w:top w:val="single" w:sz="4" w:space="0" w:color="auto"/>
              <w:left w:val="single" w:sz="4" w:space="0" w:color="auto"/>
              <w:bottom w:val="single" w:sz="4" w:space="0" w:color="auto"/>
              <w:right w:val="single" w:sz="4" w:space="0" w:color="auto"/>
            </w:tcBorders>
            <w:vAlign w:val="center"/>
          </w:tcPr>
          <w:p w14:paraId="61464E65" w14:textId="77777777" w:rsidR="003827AD" w:rsidRPr="00683BB2" w:rsidRDefault="007216DD">
            <w:pPr>
              <w:spacing w:line="240" w:lineRule="exact"/>
              <w:jc w:val="center"/>
              <w:rPr>
                <w:rFonts w:ascii="宋体" w:hAnsi="宋体"/>
                <w:sz w:val="24"/>
              </w:rPr>
            </w:pPr>
            <w:r w:rsidRPr="00683BB2">
              <w:rPr>
                <w:rFonts w:ascii="宋体" w:hAnsi="宋体" w:hint="eastAsia"/>
                <w:sz w:val="24"/>
              </w:rPr>
              <w:t>合同金额</w:t>
            </w:r>
          </w:p>
          <w:p w14:paraId="31C1F194" w14:textId="77777777" w:rsidR="003827AD" w:rsidRPr="00683BB2" w:rsidRDefault="007216DD">
            <w:pPr>
              <w:spacing w:line="240" w:lineRule="exact"/>
              <w:jc w:val="center"/>
              <w:rPr>
                <w:rFonts w:ascii="宋体" w:hAnsi="宋体"/>
                <w:sz w:val="24"/>
              </w:rPr>
            </w:pPr>
            <w:r w:rsidRPr="00683BB2">
              <w:rPr>
                <w:rFonts w:ascii="宋体" w:hAnsi="宋体" w:hint="eastAsia"/>
                <w:sz w:val="24"/>
              </w:rPr>
              <w:t>（万元）</w:t>
            </w:r>
          </w:p>
        </w:tc>
        <w:tc>
          <w:tcPr>
            <w:tcW w:w="1674" w:type="pct"/>
            <w:tcBorders>
              <w:top w:val="single" w:sz="4" w:space="0" w:color="auto"/>
              <w:left w:val="single" w:sz="4" w:space="0" w:color="auto"/>
              <w:bottom w:val="single" w:sz="4" w:space="0" w:color="auto"/>
              <w:right w:val="single" w:sz="4" w:space="0" w:color="auto"/>
            </w:tcBorders>
            <w:vAlign w:val="center"/>
          </w:tcPr>
          <w:p w14:paraId="3E4F75D1" w14:textId="77777777" w:rsidR="003827AD" w:rsidRPr="00683BB2" w:rsidRDefault="007216DD">
            <w:pPr>
              <w:spacing w:line="240" w:lineRule="exact"/>
              <w:jc w:val="center"/>
              <w:rPr>
                <w:rFonts w:ascii="宋体" w:hAnsi="宋体"/>
                <w:sz w:val="24"/>
              </w:rPr>
            </w:pPr>
            <w:r w:rsidRPr="00683BB2">
              <w:rPr>
                <w:rFonts w:ascii="宋体" w:hAnsi="宋体" w:hint="eastAsia"/>
                <w:sz w:val="24"/>
              </w:rPr>
              <w:t>采购人联系人及</w:t>
            </w:r>
          </w:p>
          <w:p w14:paraId="62A1D707" w14:textId="77777777" w:rsidR="003827AD" w:rsidRPr="00683BB2" w:rsidRDefault="007216DD">
            <w:pPr>
              <w:spacing w:line="240" w:lineRule="exact"/>
              <w:jc w:val="center"/>
              <w:rPr>
                <w:rFonts w:ascii="宋体" w:hAnsi="宋体"/>
                <w:sz w:val="24"/>
              </w:rPr>
            </w:pPr>
            <w:r w:rsidRPr="00683BB2">
              <w:rPr>
                <w:rFonts w:ascii="宋体" w:hAnsi="宋体" w:hint="eastAsia"/>
                <w:sz w:val="24"/>
              </w:rPr>
              <w:t>联系电话</w:t>
            </w:r>
          </w:p>
        </w:tc>
      </w:tr>
      <w:tr w:rsidR="00683BB2" w:rsidRPr="00683BB2" w14:paraId="703371A3" w14:textId="77777777">
        <w:trPr>
          <w:trHeight w:val="649"/>
        </w:trPr>
        <w:tc>
          <w:tcPr>
            <w:tcW w:w="1250" w:type="pct"/>
            <w:tcBorders>
              <w:top w:val="single" w:sz="4" w:space="0" w:color="auto"/>
              <w:left w:val="single" w:sz="4" w:space="0" w:color="auto"/>
              <w:bottom w:val="single" w:sz="4" w:space="0" w:color="auto"/>
              <w:right w:val="single" w:sz="4" w:space="0" w:color="auto"/>
            </w:tcBorders>
          </w:tcPr>
          <w:p w14:paraId="1040C269" w14:textId="77777777" w:rsidR="003827AD" w:rsidRPr="00683BB2" w:rsidRDefault="003827AD">
            <w:pPr>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9583D1D" w14:textId="77777777" w:rsidR="003827AD" w:rsidRPr="00683BB2" w:rsidRDefault="003827AD">
            <w:pPr>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30EE8E6" w14:textId="77777777" w:rsidR="003827AD" w:rsidRPr="00683BB2" w:rsidRDefault="003827AD">
            <w:pPr>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1BB08072" w14:textId="77777777" w:rsidR="003827AD" w:rsidRPr="00683BB2" w:rsidRDefault="003827AD">
            <w:pPr>
              <w:spacing w:line="240" w:lineRule="exact"/>
              <w:jc w:val="left"/>
              <w:rPr>
                <w:rFonts w:ascii="宋体" w:hAnsi="宋体"/>
                <w:sz w:val="24"/>
              </w:rPr>
            </w:pPr>
          </w:p>
        </w:tc>
      </w:tr>
      <w:tr w:rsidR="00683BB2" w:rsidRPr="00683BB2" w14:paraId="27D2BF90" w14:textId="77777777">
        <w:tc>
          <w:tcPr>
            <w:tcW w:w="1250" w:type="pct"/>
            <w:tcBorders>
              <w:top w:val="single" w:sz="4" w:space="0" w:color="auto"/>
              <w:left w:val="single" w:sz="4" w:space="0" w:color="auto"/>
              <w:bottom w:val="single" w:sz="4" w:space="0" w:color="auto"/>
              <w:right w:val="single" w:sz="4" w:space="0" w:color="auto"/>
            </w:tcBorders>
          </w:tcPr>
          <w:p w14:paraId="5CC655B8"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013AC1AA"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452397DE" w14:textId="77777777" w:rsidR="003827AD" w:rsidRPr="00683BB2" w:rsidRDefault="003827AD">
            <w:pPr>
              <w:spacing w:before="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2364D5FF" w14:textId="77777777" w:rsidR="003827AD" w:rsidRPr="00683BB2" w:rsidRDefault="003827AD">
            <w:pPr>
              <w:spacing w:before="50" w:after="120" w:line="400" w:lineRule="exact"/>
              <w:jc w:val="left"/>
              <w:rPr>
                <w:rFonts w:ascii="宋体" w:hAnsi="宋体"/>
                <w:sz w:val="24"/>
              </w:rPr>
            </w:pPr>
          </w:p>
        </w:tc>
      </w:tr>
      <w:tr w:rsidR="00683BB2" w:rsidRPr="00683BB2" w14:paraId="31631E67" w14:textId="77777777">
        <w:trPr>
          <w:trHeight w:val="710"/>
        </w:trPr>
        <w:tc>
          <w:tcPr>
            <w:tcW w:w="1250" w:type="pct"/>
            <w:tcBorders>
              <w:top w:val="single" w:sz="4" w:space="0" w:color="auto"/>
              <w:left w:val="single" w:sz="4" w:space="0" w:color="auto"/>
              <w:bottom w:val="single" w:sz="4" w:space="0" w:color="auto"/>
              <w:right w:val="single" w:sz="4" w:space="0" w:color="auto"/>
            </w:tcBorders>
          </w:tcPr>
          <w:p w14:paraId="4353C50B"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62272BF5"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51A54D4" w14:textId="77777777" w:rsidR="003827AD" w:rsidRPr="00683BB2" w:rsidRDefault="003827AD">
            <w:pPr>
              <w:spacing w:before="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335CC612" w14:textId="77777777" w:rsidR="003827AD" w:rsidRPr="00683BB2" w:rsidRDefault="003827AD">
            <w:pPr>
              <w:spacing w:before="50" w:after="120" w:line="400" w:lineRule="exact"/>
              <w:jc w:val="left"/>
              <w:rPr>
                <w:rFonts w:ascii="宋体" w:hAnsi="宋体"/>
                <w:sz w:val="24"/>
              </w:rPr>
            </w:pPr>
          </w:p>
        </w:tc>
      </w:tr>
      <w:tr w:rsidR="00683BB2" w:rsidRPr="00683BB2" w14:paraId="665CCE9B" w14:textId="77777777">
        <w:tc>
          <w:tcPr>
            <w:tcW w:w="1250" w:type="pct"/>
            <w:tcBorders>
              <w:top w:val="single" w:sz="4" w:space="0" w:color="auto"/>
              <w:left w:val="single" w:sz="4" w:space="0" w:color="auto"/>
              <w:bottom w:val="single" w:sz="4" w:space="0" w:color="auto"/>
              <w:right w:val="single" w:sz="4" w:space="0" w:color="auto"/>
            </w:tcBorders>
          </w:tcPr>
          <w:p w14:paraId="249CA18D"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985F868"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6C856F5B" w14:textId="77777777" w:rsidR="003827AD" w:rsidRPr="00683BB2" w:rsidRDefault="003827AD">
            <w:pPr>
              <w:spacing w:before="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61E0CE84" w14:textId="77777777" w:rsidR="003827AD" w:rsidRPr="00683BB2" w:rsidRDefault="003827AD">
            <w:pPr>
              <w:spacing w:before="50" w:after="120" w:line="400" w:lineRule="exact"/>
              <w:jc w:val="left"/>
              <w:rPr>
                <w:rFonts w:ascii="宋体" w:hAnsi="宋体"/>
                <w:sz w:val="24"/>
              </w:rPr>
            </w:pPr>
          </w:p>
        </w:tc>
      </w:tr>
      <w:tr w:rsidR="003827AD" w:rsidRPr="00683BB2" w14:paraId="340F3CEC" w14:textId="77777777">
        <w:tc>
          <w:tcPr>
            <w:tcW w:w="1250" w:type="pct"/>
            <w:tcBorders>
              <w:top w:val="single" w:sz="4" w:space="0" w:color="auto"/>
              <w:left w:val="single" w:sz="4" w:space="0" w:color="auto"/>
              <w:bottom w:val="single" w:sz="4" w:space="0" w:color="auto"/>
              <w:right w:val="single" w:sz="4" w:space="0" w:color="auto"/>
            </w:tcBorders>
          </w:tcPr>
          <w:p w14:paraId="2D24E75E"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2E4AFCD0" w14:textId="77777777" w:rsidR="003827AD" w:rsidRPr="00683BB2" w:rsidRDefault="003827AD">
            <w:pPr>
              <w:spacing w:before="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2FCC5D77" w14:textId="77777777" w:rsidR="003827AD" w:rsidRPr="00683BB2" w:rsidRDefault="003827AD">
            <w:pPr>
              <w:spacing w:before="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7FD5CDD8" w14:textId="77777777" w:rsidR="003827AD" w:rsidRPr="00683BB2" w:rsidRDefault="003827AD">
            <w:pPr>
              <w:spacing w:before="50" w:after="120" w:line="400" w:lineRule="exact"/>
              <w:jc w:val="left"/>
              <w:rPr>
                <w:rFonts w:ascii="宋体" w:hAnsi="宋体"/>
                <w:sz w:val="24"/>
              </w:rPr>
            </w:pPr>
          </w:p>
        </w:tc>
      </w:tr>
    </w:tbl>
    <w:p w14:paraId="520F898F" w14:textId="77777777" w:rsidR="003827AD" w:rsidRPr="00683BB2" w:rsidRDefault="003827AD">
      <w:pPr>
        <w:pStyle w:val="a5"/>
        <w:spacing w:before="0" w:after="0" w:line="360" w:lineRule="auto"/>
        <w:contextualSpacing/>
        <w:rPr>
          <w:rFonts w:ascii="宋体" w:eastAsia="宋体" w:hAnsi="宋体"/>
          <w:sz w:val="24"/>
          <w:szCs w:val="24"/>
        </w:rPr>
      </w:pPr>
    </w:p>
    <w:p w14:paraId="1A3A2745" w14:textId="77777777" w:rsidR="003827AD" w:rsidRPr="00683BB2" w:rsidRDefault="007216DD">
      <w:pPr>
        <w:pStyle w:val="a5"/>
        <w:spacing w:before="0" w:after="0" w:line="360" w:lineRule="auto"/>
        <w:contextualSpacing/>
        <w:rPr>
          <w:rFonts w:ascii="宋体" w:eastAsia="宋体" w:hAnsi="宋体"/>
          <w:sz w:val="24"/>
          <w:szCs w:val="24"/>
        </w:rPr>
      </w:pPr>
      <w:r w:rsidRPr="00683BB2">
        <w:rPr>
          <w:rFonts w:ascii="宋体" w:eastAsia="宋体" w:hAnsi="宋体" w:hint="eastAsia"/>
          <w:sz w:val="24"/>
          <w:szCs w:val="24"/>
        </w:rPr>
        <w:t>注：</w:t>
      </w:r>
      <w:r w:rsidRPr="00683BB2">
        <w:rPr>
          <w:rFonts w:ascii="宋体" w:hAnsi="宋体" w:hint="eastAsia"/>
          <w:sz w:val="24"/>
        </w:rPr>
        <w:t>投标人根据评标标准具体要求</w:t>
      </w:r>
      <w:proofErr w:type="gramStart"/>
      <w:r w:rsidRPr="00683BB2">
        <w:rPr>
          <w:rFonts w:ascii="宋体" w:hAnsi="宋体" w:hint="eastAsia"/>
          <w:sz w:val="24"/>
        </w:rPr>
        <w:t>附业绩</w:t>
      </w:r>
      <w:proofErr w:type="gramEnd"/>
      <w:r w:rsidRPr="00683BB2">
        <w:rPr>
          <w:rFonts w:ascii="宋体" w:hAnsi="宋体" w:hint="eastAsia"/>
          <w:sz w:val="24"/>
        </w:rPr>
        <w:t>证明材料。</w:t>
      </w:r>
    </w:p>
    <w:p w14:paraId="1B740F16" w14:textId="77777777" w:rsidR="003827AD" w:rsidRPr="00683BB2" w:rsidRDefault="007216DD">
      <w:pPr>
        <w:pStyle w:val="a5"/>
        <w:spacing w:before="0" w:after="0" w:line="360" w:lineRule="auto"/>
        <w:contextualSpacing/>
        <w:jc w:val="left"/>
        <w:rPr>
          <w:rFonts w:ascii="宋体" w:eastAsia="宋体" w:hAnsi="宋体"/>
          <w:sz w:val="24"/>
          <w:szCs w:val="24"/>
          <w:u w:val="single"/>
        </w:rPr>
      </w:pPr>
      <w:r w:rsidRPr="00683BB2">
        <w:rPr>
          <w:rFonts w:ascii="宋体" w:eastAsia="宋体" w:hAnsi="宋体" w:hint="eastAsia"/>
          <w:sz w:val="24"/>
          <w:szCs w:val="24"/>
        </w:rPr>
        <w:t>法定代表人或者委托代理人（签字或者电子签名）：</w:t>
      </w:r>
      <w:r w:rsidRPr="00683BB2">
        <w:rPr>
          <w:rFonts w:ascii="宋体" w:eastAsia="宋体" w:hAnsi="宋体" w:hint="eastAsia"/>
          <w:sz w:val="24"/>
          <w:szCs w:val="24"/>
          <w:u w:val="single"/>
        </w:rPr>
        <w:t xml:space="preserve">　　　　　</w:t>
      </w:r>
    </w:p>
    <w:p w14:paraId="120106D7" w14:textId="77777777" w:rsidR="003827AD" w:rsidRPr="00683BB2" w:rsidRDefault="007216DD">
      <w:pPr>
        <w:spacing w:line="360" w:lineRule="auto"/>
        <w:ind w:right="480"/>
        <w:contextualSpacing/>
        <w:jc w:val="left"/>
        <w:rPr>
          <w:rFonts w:ascii="宋体" w:hAnsi="宋体"/>
          <w:sz w:val="24"/>
          <w:szCs w:val="20"/>
        </w:rPr>
      </w:pPr>
      <w:r w:rsidRPr="00683BB2">
        <w:rPr>
          <w:rFonts w:ascii="宋体" w:hAnsi="宋体" w:cs="Arial" w:hint="eastAsia"/>
          <w:sz w:val="24"/>
        </w:rPr>
        <w:t xml:space="preserve">投标人名称（电子签章）： </w:t>
      </w:r>
      <w:r w:rsidRPr="00683BB2">
        <w:rPr>
          <w:rFonts w:ascii="宋体" w:hAnsi="宋体" w:hint="eastAsia"/>
          <w:sz w:val="24"/>
          <w:u w:val="single"/>
        </w:rPr>
        <w:t xml:space="preserve">                </w:t>
      </w:r>
      <w:r w:rsidRPr="00683BB2">
        <w:rPr>
          <w:rFonts w:ascii="宋体" w:hAnsi="宋体" w:hint="eastAsia"/>
          <w:sz w:val="24"/>
        </w:rPr>
        <w:t xml:space="preserve">                                                              年    月    日</w:t>
      </w:r>
    </w:p>
    <w:p w14:paraId="6AE954C8" w14:textId="77777777" w:rsidR="003827AD" w:rsidRPr="00683BB2" w:rsidRDefault="003827AD">
      <w:pPr>
        <w:spacing w:before="50"/>
        <w:ind w:firstLine="480"/>
        <w:jc w:val="left"/>
        <w:rPr>
          <w:rFonts w:ascii="宋体" w:hAnsi="宋体"/>
          <w:sz w:val="24"/>
          <w:szCs w:val="20"/>
        </w:rPr>
      </w:pPr>
    </w:p>
    <w:p w14:paraId="366B9709" w14:textId="77777777" w:rsidR="003827AD" w:rsidRPr="00683BB2" w:rsidRDefault="007216DD">
      <w:pPr>
        <w:spacing w:before="120" w:after="50"/>
        <w:jc w:val="left"/>
        <w:rPr>
          <w:rFonts w:ascii="方正小标宋简体" w:eastAsia="方正小标宋简体" w:hAnsi="方正小标宋简体" w:cs="方正小标宋简体"/>
          <w:bCs/>
          <w:szCs w:val="21"/>
        </w:rPr>
      </w:pPr>
      <w:r w:rsidRPr="00683BB2">
        <w:rPr>
          <w:rFonts w:ascii="宋体" w:hAnsi="宋体"/>
          <w:sz w:val="24"/>
        </w:rPr>
        <w:br w:type="page"/>
      </w:r>
      <w:r w:rsidRPr="00683BB2">
        <w:rPr>
          <w:rFonts w:ascii="宋体" w:hAnsi="宋体" w:hint="eastAsia"/>
          <w:sz w:val="24"/>
        </w:rPr>
        <w:lastRenderedPageBreak/>
        <w:t>8.</w:t>
      </w:r>
      <w:r w:rsidRPr="00683BB2">
        <w:rPr>
          <w:rFonts w:ascii="方正小标宋简体" w:eastAsia="方正小标宋简体" w:hAnsi="方正小标宋简体" w:cs="方正小标宋简体" w:hint="eastAsia"/>
          <w:bCs/>
          <w:szCs w:val="21"/>
        </w:rPr>
        <w:t xml:space="preserve"> 代理服务费承诺书（如本项目为采购人支付代理服务费的，无需提供）</w:t>
      </w:r>
    </w:p>
    <w:p w14:paraId="1BF8E74A" w14:textId="77777777" w:rsidR="003827AD" w:rsidRPr="00683BB2" w:rsidRDefault="003827AD">
      <w:pPr>
        <w:spacing w:before="120" w:after="50"/>
        <w:jc w:val="left"/>
        <w:rPr>
          <w:rFonts w:ascii="方正小标宋简体" w:eastAsia="方正小标宋简体" w:hAnsi="方正小标宋简体" w:cs="方正小标宋简体"/>
          <w:bCs/>
          <w:szCs w:val="21"/>
        </w:rPr>
      </w:pPr>
    </w:p>
    <w:p w14:paraId="0CF4C98E" w14:textId="77777777" w:rsidR="003827AD" w:rsidRPr="00683BB2" w:rsidRDefault="007216DD">
      <w:pPr>
        <w:spacing w:before="120" w:after="50"/>
        <w:jc w:val="center"/>
        <w:rPr>
          <w:rFonts w:ascii="方正小标宋简体" w:eastAsia="方正小标宋简体" w:hAnsi="方正小标宋简体" w:cs="方正小标宋简体"/>
          <w:bCs/>
          <w:sz w:val="44"/>
          <w:szCs w:val="44"/>
        </w:rPr>
      </w:pPr>
      <w:r w:rsidRPr="00683BB2">
        <w:rPr>
          <w:rFonts w:ascii="方正小标宋简体" w:eastAsia="方正小标宋简体" w:hAnsi="方正小标宋简体" w:cs="方正小标宋简体" w:hint="eastAsia"/>
          <w:bCs/>
          <w:sz w:val="44"/>
          <w:szCs w:val="44"/>
        </w:rPr>
        <w:t>代理服务费承诺书</w:t>
      </w:r>
    </w:p>
    <w:p w14:paraId="42724854" w14:textId="77777777" w:rsidR="003827AD" w:rsidRPr="00683BB2" w:rsidRDefault="003827AD">
      <w:pPr>
        <w:spacing w:before="120" w:after="50"/>
        <w:jc w:val="center"/>
        <w:rPr>
          <w:rFonts w:ascii="宋体" w:hAnsi="宋体"/>
          <w:b/>
          <w:sz w:val="24"/>
        </w:rPr>
      </w:pPr>
    </w:p>
    <w:p w14:paraId="480EF687" w14:textId="77777777" w:rsidR="003827AD" w:rsidRPr="00683BB2" w:rsidRDefault="007216DD">
      <w:pPr>
        <w:spacing w:line="360" w:lineRule="auto"/>
        <w:rPr>
          <w:rFonts w:ascii="宋体" w:hAnsi="宋体"/>
          <w:b/>
          <w:bCs/>
          <w:sz w:val="24"/>
        </w:rPr>
      </w:pPr>
      <w:r w:rsidRPr="00683BB2">
        <w:rPr>
          <w:rFonts w:ascii="宋体" w:hAnsi="宋体" w:hint="eastAsia"/>
          <w:bCs/>
          <w:sz w:val="24"/>
        </w:rPr>
        <w:t>致：</w:t>
      </w:r>
      <w:r w:rsidRPr="00683BB2">
        <w:rPr>
          <w:rFonts w:ascii="宋体" w:hAnsi="宋体" w:hint="eastAsia"/>
          <w:sz w:val="24"/>
          <w:u w:val="single"/>
        </w:rPr>
        <w:t>招标代理机构名称</w:t>
      </w:r>
      <w:r w:rsidRPr="00683BB2">
        <w:rPr>
          <w:rFonts w:ascii="宋体" w:hAnsi="宋体" w:hint="eastAsia"/>
          <w:sz w:val="24"/>
        </w:rPr>
        <w:t>：</w:t>
      </w:r>
    </w:p>
    <w:p w14:paraId="4E6676FD" w14:textId="77777777" w:rsidR="003827AD" w:rsidRPr="00683BB2" w:rsidRDefault="007216DD">
      <w:pPr>
        <w:spacing w:line="360" w:lineRule="auto"/>
        <w:ind w:firstLine="480"/>
        <w:rPr>
          <w:rFonts w:ascii="宋体" w:hAnsi="宋体"/>
          <w:sz w:val="24"/>
        </w:rPr>
      </w:pPr>
      <w:r w:rsidRPr="00683BB2">
        <w:rPr>
          <w:rFonts w:ascii="宋体" w:hAnsi="宋体" w:hint="eastAsia"/>
          <w:sz w:val="24"/>
        </w:rPr>
        <w:t>本单位参加了贵方组织的</w:t>
      </w:r>
      <w:r w:rsidRPr="00683BB2">
        <w:rPr>
          <w:rFonts w:ascii="宋体" w:hAnsi="宋体" w:hint="eastAsia"/>
          <w:sz w:val="24"/>
          <w:u w:val="single"/>
        </w:rPr>
        <w:t xml:space="preserve">  项目名称（项目编号）  </w:t>
      </w:r>
      <w:r w:rsidRPr="00683BB2">
        <w:rPr>
          <w:rFonts w:ascii="宋体" w:hAnsi="宋体" w:hint="eastAsia"/>
          <w:sz w:val="24"/>
        </w:rPr>
        <w:t>项目， 在此说明如下：</w:t>
      </w:r>
    </w:p>
    <w:p w14:paraId="0514CC66"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1.我方承诺，若本单位中标，保证在发出中标通知书之后，按本项目招标文件的规定标准向贵单位一次性足额支付代理服务费。</w:t>
      </w:r>
    </w:p>
    <w:p w14:paraId="6131977A"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2.本单位选择第</w:t>
      </w:r>
      <w:r w:rsidRPr="00683BB2">
        <w:rPr>
          <w:rFonts w:ascii="宋体" w:hAnsi="宋体" w:hint="eastAsia"/>
          <w:sz w:val="24"/>
          <w:u w:val="single"/>
        </w:rPr>
        <w:t xml:space="preserve">     </w:t>
      </w:r>
      <w:r w:rsidRPr="00683BB2">
        <w:rPr>
          <w:rFonts w:ascii="宋体" w:hAnsi="宋体" w:hint="eastAsia"/>
          <w:sz w:val="24"/>
        </w:rPr>
        <w:t>种方式作为代理服务费开票类型：</w:t>
      </w:r>
    </w:p>
    <w:p w14:paraId="00992774"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第一种方式：开具增值税普通发票。开票信息如下：</w:t>
      </w:r>
    </w:p>
    <w:p w14:paraId="6918863A"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（1）公司名称</w:t>
      </w:r>
      <w:r w:rsidRPr="00683BB2">
        <w:rPr>
          <w:rFonts w:ascii="宋体" w:hAnsi="宋体" w:hint="eastAsia"/>
          <w:sz w:val="24"/>
          <w:u w:val="single"/>
        </w:rPr>
        <w:t xml:space="preserve">_                       </w:t>
      </w:r>
      <w:r w:rsidRPr="00683BB2">
        <w:rPr>
          <w:rFonts w:ascii="宋体" w:hAnsi="宋体" w:hint="eastAsia"/>
          <w:sz w:val="24"/>
        </w:rPr>
        <w:t>；</w:t>
      </w:r>
    </w:p>
    <w:p w14:paraId="08524BF1"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（2）纳税人识别号</w:t>
      </w:r>
      <w:r w:rsidRPr="00683BB2">
        <w:rPr>
          <w:rFonts w:ascii="宋体" w:hAnsi="宋体" w:hint="eastAsia"/>
          <w:sz w:val="24"/>
          <w:u w:val="single"/>
        </w:rPr>
        <w:t xml:space="preserve">_                   </w:t>
      </w:r>
      <w:r w:rsidRPr="00683BB2">
        <w:rPr>
          <w:rFonts w:ascii="宋体" w:hAnsi="宋体" w:hint="eastAsia"/>
          <w:sz w:val="24"/>
        </w:rPr>
        <w:t>。</w:t>
      </w:r>
    </w:p>
    <w:p w14:paraId="1B516940"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第二种方式：开具增值税专用发票，开票信息如下：</w:t>
      </w:r>
    </w:p>
    <w:p w14:paraId="1D13C825"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（1）公司名称</w:t>
      </w:r>
      <w:r w:rsidRPr="00683BB2">
        <w:rPr>
          <w:rFonts w:ascii="宋体" w:hAnsi="宋体" w:hint="eastAsia"/>
          <w:sz w:val="24"/>
          <w:u w:val="single"/>
        </w:rPr>
        <w:t xml:space="preserve">_                           </w:t>
      </w:r>
      <w:r w:rsidRPr="00683BB2">
        <w:rPr>
          <w:rFonts w:ascii="宋体" w:hAnsi="宋体" w:hint="eastAsia"/>
          <w:sz w:val="24"/>
        </w:rPr>
        <w:t>；</w:t>
      </w:r>
    </w:p>
    <w:p w14:paraId="466F178D"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（2）纳税人识别号</w:t>
      </w:r>
      <w:r w:rsidRPr="00683BB2">
        <w:rPr>
          <w:rFonts w:ascii="宋体" w:hAnsi="宋体" w:hint="eastAsia"/>
          <w:sz w:val="24"/>
          <w:u w:val="single"/>
        </w:rPr>
        <w:t xml:space="preserve">_                       </w:t>
      </w:r>
      <w:r w:rsidRPr="00683BB2">
        <w:rPr>
          <w:rFonts w:ascii="宋体" w:hAnsi="宋体" w:hint="eastAsia"/>
          <w:sz w:val="24"/>
        </w:rPr>
        <w:t>；</w:t>
      </w:r>
    </w:p>
    <w:p w14:paraId="03C113A2"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（3）在税局登记的地址</w:t>
      </w:r>
      <w:r w:rsidRPr="00683BB2">
        <w:rPr>
          <w:rFonts w:ascii="宋体" w:hAnsi="宋体" w:hint="eastAsia"/>
          <w:sz w:val="24"/>
          <w:u w:val="single"/>
        </w:rPr>
        <w:t xml:space="preserve">_                   </w:t>
      </w:r>
      <w:r w:rsidRPr="00683BB2">
        <w:rPr>
          <w:rFonts w:ascii="宋体" w:hAnsi="宋体" w:hint="eastAsia"/>
          <w:sz w:val="24"/>
        </w:rPr>
        <w:t>；</w:t>
      </w:r>
    </w:p>
    <w:p w14:paraId="35D71F98"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（4）在税局登记的电话</w:t>
      </w:r>
      <w:r w:rsidRPr="00683BB2">
        <w:rPr>
          <w:rFonts w:ascii="宋体" w:hAnsi="宋体" w:hint="eastAsia"/>
          <w:sz w:val="24"/>
          <w:u w:val="single"/>
        </w:rPr>
        <w:t xml:space="preserve">_                   </w:t>
      </w:r>
      <w:r w:rsidRPr="00683BB2">
        <w:rPr>
          <w:rFonts w:ascii="宋体" w:hAnsi="宋体" w:hint="eastAsia"/>
          <w:sz w:val="24"/>
        </w:rPr>
        <w:t>；</w:t>
      </w:r>
    </w:p>
    <w:p w14:paraId="0051AD23"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（5）开户银行</w:t>
      </w:r>
      <w:r w:rsidRPr="00683BB2">
        <w:rPr>
          <w:rFonts w:ascii="宋体" w:hAnsi="宋体" w:hint="eastAsia"/>
          <w:sz w:val="24"/>
          <w:u w:val="single"/>
        </w:rPr>
        <w:t xml:space="preserve">_                           </w:t>
      </w:r>
      <w:r w:rsidRPr="00683BB2">
        <w:rPr>
          <w:rFonts w:ascii="宋体" w:hAnsi="宋体" w:hint="eastAsia"/>
          <w:sz w:val="24"/>
        </w:rPr>
        <w:t>；</w:t>
      </w:r>
    </w:p>
    <w:p w14:paraId="2D27B212" w14:textId="77777777" w:rsidR="003827AD" w:rsidRPr="00683BB2" w:rsidRDefault="007216DD">
      <w:pPr>
        <w:spacing w:line="440" w:lineRule="exact"/>
        <w:ind w:firstLine="360"/>
        <w:rPr>
          <w:rFonts w:ascii="宋体" w:hAnsi="宋体"/>
          <w:sz w:val="24"/>
        </w:rPr>
      </w:pPr>
      <w:r w:rsidRPr="00683BB2">
        <w:rPr>
          <w:rFonts w:ascii="宋体" w:hAnsi="宋体" w:hint="eastAsia"/>
          <w:sz w:val="24"/>
        </w:rPr>
        <w:t>（6）银行账户</w:t>
      </w:r>
      <w:r w:rsidRPr="00683BB2">
        <w:rPr>
          <w:rFonts w:ascii="宋体" w:hAnsi="宋体" w:hint="eastAsia"/>
          <w:sz w:val="24"/>
          <w:u w:val="single"/>
        </w:rPr>
        <w:t xml:space="preserve">_                           </w:t>
      </w:r>
      <w:r w:rsidRPr="00683BB2">
        <w:rPr>
          <w:rFonts w:ascii="宋体" w:hAnsi="宋体" w:hint="eastAsia"/>
          <w:sz w:val="24"/>
        </w:rPr>
        <w:t>。</w:t>
      </w:r>
    </w:p>
    <w:p w14:paraId="56C95FF5" w14:textId="77777777" w:rsidR="003827AD" w:rsidRPr="00683BB2" w:rsidRDefault="003827AD">
      <w:pPr>
        <w:spacing w:line="440" w:lineRule="exact"/>
        <w:rPr>
          <w:rFonts w:ascii="宋体" w:hAnsi="宋体"/>
          <w:sz w:val="24"/>
        </w:rPr>
      </w:pPr>
    </w:p>
    <w:p w14:paraId="3A32B03D" w14:textId="77777777" w:rsidR="003827AD" w:rsidRPr="00683BB2" w:rsidRDefault="003827AD">
      <w:pPr>
        <w:spacing w:line="440" w:lineRule="exact"/>
        <w:rPr>
          <w:rFonts w:ascii="宋体" w:hAnsi="宋体"/>
          <w:sz w:val="24"/>
        </w:rPr>
      </w:pPr>
    </w:p>
    <w:p w14:paraId="3779752D" w14:textId="77777777" w:rsidR="003827AD" w:rsidRPr="00683BB2" w:rsidRDefault="003827AD">
      <w:pPr>
        <w:spacing w:line="440" w:lineRule="exact"/>
        <w:rPr>
          <w:rFonts w:ascii="宋体" w:hAnsi="宋体"/>
          <w:sz w:val="24"/>
        </w:rPr>
      </w:pPr>
    </w:p>
    <w:p w14:paraId="148F439F" w14:textId="77777777" w:rsidR="003827AD" w:rsidRPr="00683BB2" w:rsidRDefault="007216DD">
      <w:pPr>
        <w:spacing w:line="360" w:lineRule="auto"/>
        <w:ind w:left="-2" w:right="-817" w:firstLine="1920"/>
        <w:rPr>
          <w:rFonts w:ascii="宋体" w:hAnsi="宋体"/>
          <w:sz w:val="24"/>
        </w:rPr>
      </w:pPr>
      <w:r w:rsidRPr="00683BB2">
        <w:rPr>
          <w:rFonts w:ascii="宋体" w:hAnsi="宋体" w:hint="eastAsia"/>
          <w:sz w:val="24"/>
        </w:rPr>
        <w:t xml:space="preserve">法定代表人或者委托代理人（签字或者电子签名）： </w:t>
      </w:r>
    </w:p>
    <w:p w14:paraId="34116509" w14:textId="77777777" w:rsidR="003827AD" w:rsidRPr="00683BB2" w:rsidRDefault="007216DD">
      <w:pPr>
        <w:spacing w:line="360" w:lineRule="auto"/>
        <w:ind w:left="-3" w:right="-817" w:hanging="28"/>
        <w:rPr>
          <w:rFonts w:ascii="宋体" w:hAnsi="宋体"/>
          <w:sz w:val="24"/>
        </w:rPr>
      </w:pPr>
      <w:r w:rsidRPr="00683BB2">
        <w:rPr>
          <w:rFonts w:ascii="宋体" w:hAnsi="宋体" w:hint="eastAsia"/>
          <w:sz w:val="24"/>
        </w:rPr>
        <w:t xml:space="preserve">                                      供应商公章（电子签章）：</w:t>
      </w:r>
    </w:p>
    <w:p w14:paraId="1529C1F9" w14:textId="77777777" w:rsidR="003827AD" w:rsidRPr="00683BB2" w:rsidRDefault="007216DD">
      <w:pPr>
        <w:spacing w:line="360" w:lineRule="auto"/>
        <w:ind w:right="480" w:firstLine="240"/>
        <w:jc w:val="left"/>
        <w:rPr>
          <w:rFonts w:ascii="宋体" w:hAnsi="宋体"/>
          <w:szCs w:val="21"/>
        </w:rPr>
      </w:pPr>
      <w:r w:rsidRPr="00683BB2">
        <w:rPr>
          <w:rFonts w:ascii="宋体" w:hAnsi="宋体" w:hint="eastAsia"/>
          <w:sz w:val="24"/>
        </w:rPr>
        <w:t xml:space="preserve">                                    日期：    年   月   日</w:t>
      </w:r>
    </w:p>
    <w:p w14:paraId="5AA54D6E" w14:textId="77777777" w:rsidR="003827AD" w:rsidRPr="00683BB2" w:rsidRDefault="003827AD"/>
    <w:p w14:paraId="046B0795" w14:textId="77777777" w:rsidR="003827AD" w:rsidRPr="00683BB2" w:rsidRDefault="003827AD">
      <w:pPr>
        <w:spacing w:before="50"/>
        <w:jc w:val="left"/>
        <w:rPr>
          <w:rFonts w:ascii="宋体" w:hAnsi="宋体"/>
          <w:sz w:val="24"/>
        </w:rPr>
      </w:pPr>
    </w:p>
    <w:p w14:paraId="168C642E" w14:textId="77777777" w:rsidR="003827AD" w:rsidRPr="00683BB2" w:rsidRDefault="003827AD">
      <w:pPr>
        <w:spacing w:before="120"/>
        <w:rPr>
          <w:rFonts w:ascii="宋体" w:hAnsi="宋体"/>
          <w:sz w:val="24"/>
          <w:szCs w:val="20"/>
        </w:rPr>
        <w:sectPr w:rsidR="003827AD" w:rsidRPr="00683BB2">
          <w:pgSz w:w="11906" w:h="16838"/>
          <w:pgMar w:top="1440" w:right="1797" w:bottom="1440" w:left="1797" w:header="851" w:footer="992" w:gutter="0"/>
          <w:cols w:space="720"/>
          <w:docGrid w:linePitch="360"/>
        </w:sectPr>
      </w:pPr>
    </w:p>
    <w:p w14:paraId="0C4A51A6" w14:textId="77777777" w:rsidR="003827AD" w:rsidRPr="00683BB2" w:rsidRDefault="007216DD">
      <w:pPr>
        <w:spacing w:before="120" w:after="50"/>
        <w:jc w:val="left"/>
        <w:rPr>
          <w:rFonts w:ascii="宋体" w:hAnsi="宋体"/>
          <w:b/>
          <w:sz w:val="24"/>
        </w:rPr>
      </w:pPr>
      <w:r w:rsidRPr="00683BB2">
        <w:rPr>
          <w:rFonts w:ascii="宋体" w:hAnsi="宋体" w:hint="eastAsia"/>
          <w:b/>
          <w:sz w:val="24"/>
        </w:rPr>
        <w:lastRenderedPageBreak/>
        <w:t>9. 设备性能配置清单格式</w:t>
      </w:r>
    </w:p>
    <w:p w14:paraId="30E6B8BD" w14:textId="77777777" w:rsidR="003827AD" w:rsidRPr="00683BB2" w:rsidRDefault="003827AD">
      <w:pPr>
        <w:spacing w:before="120" w:after="50"/>
        <w:ind w:left="142"/>
        <w:jc w:val="left"/>
        <w:rPr>
          <w:rFonts w:ascii="宋体" w:hAnsi="宋体"/>
          <w:b/>
          <w:sz w:val="24"/>
        </w:rPr>
      </w:pPr>
    </w:p>
    <w:p w14:paraId="4E2A9C95" w14:textId="77777777" w:rsidR="003827AD" w:rsidRPr="00683BB2" w:rsidRDefault="007216DD">
      <w:pPr>
        <w:spacing w:before="120" w:after="50"/>
        <w:ind w:left="142"/>
        <w:jc w:val="center"/>
        <w:rPr>
          <w:rFonts w:ascii="宋体" w:hAnsi="宋体"/>
          <w:b/>
          <w:sz w:val="32"/>
          <w:szCs w:val="32"/>
        </w:rPr>
      </w:pPr>
      <w:r w:rsidRPr="00683BB2">
        <w:rPr>
          <w:rFonts w:ascii="宋体" w:hAnsi="宋体" w:hint="eastAsia"/>
          <w:b/>
          <w:sz w:val="32"/>
          <w:szCs w:val="32"/>
        </w:rPr>
        <w:t>设备性能配置清单</w:t>
      </w:r>
    </w:p>
    <w:p w14:paraId="29B3C2E3" w14:textId="77777777" w:rsidR="003827AD" w:rsidRPr="00683BB2" w:rsidRDefault="007216DD">
      <w:pPr>
        <w:pStyle w:val="ac"/>
        <w:rPr>
          <w:sz w:val="24"/>
          <w:szCs w:val="24"/>
        </w:rPr>
      </w:pPr>
      <w:r w:rsidRPr="00683BB2">
        <w:rPr>
          <w:rFonts w:hint="eastAsia"/>
          <w:sz w:val="24"/>
          <w:szCs w:val="24"/>
        </w:rPr>
        <w:t>所投分标：</w:t>
      </w:r>
      <w:r w:rsidRPr="00683BB2">
        <w:rPr>
          <w:rFonts w:hint="eastAsia"/>
          <w:sz w:val="24"/>
          <w:szCs w:val="24"/>
          <w:u w:val="single"/>
        </w:rPr>
        <w:t xml:space="preserve">     </w:t>
      </w:r>
      <w:r w:rsidRPr="00683BB2">
        <w:rPr>
          <w:rFonts w:hint="eastAsia"/>
          <w:sz w:val="24"/>
          <w:szCs w:val="24"/>
        </w:rPr>
        <w:t>分标</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6"/>
        <w:gridCol w:w="1495"/>
        <w:gridCol w:w="992"/>
        <w:gridCol w:w="708"/>
        <w:gridCol w:w="1561"/>
        <w:gridCol w:w="1187"/>
        <w:gridCol w:w="703"/>
        <w:gridCol w:w="1426"/>
      </w:tblGrid>
      <w:tr w:rsidR="00683BB2" w:rsidRPr="00683BB2" w14:paraId="1416908C" w14:textId="77777777">
        <w:trPr>
          <w:trHeight w:val="930"/>
          <w:jc w:val="center"/>
        </w:trPr>
        <w:tc>
          <w:tcPr>
            <w:tcW w:w="267" w:type="pct"/>
            <w:tcBorders>
              <w:top w:val="single" w:sz="4" w:space="0" w:color="auto"/>
              <w:left w:val="single" w:sz="4" w:space="0" w:color="auto"/>
              <w:bottom w:val="single" w:sz="4" w:space="0" w:color="auto"/>
              <w:right w:val="single" w:sz="4" w:space="0" w:color="auto"/>
            </w:tcBorders>
            <w:vAlign w:val="center"/>
          </w:tcPr>
          <w:p w14:paraId="77023C57" w14:textId="77777777" w:rsidR="003827AD" w:rsidRPr="00683BB2" w:rsidRDefault="007216DD">
            <w:pPr>
              <w:spacing w:before="50" w:after="50"/>
              <w:jc w:val="center"/>
              <w:rPr>
                <w:rFonts w:ascii="宋体" w:hAnsi="宋体"/>
                <w:sz w:val="24"/>
              </w:rPr>
            </w:pPr>
            <w:r w:rsidRPr="00683BB2">
              <w:rPr>
                <w:rFonts w:ascii="宋体" w:hAnsi="宋体" w:hint="eastAsia"/>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14:paraId="1A246352" w14:textId="77777777" w:rsidR="003827AD" w:rsidRPr="00683BB2" w:rsidRDefault="007216DD">
            <w:pPr>
              <w:spacing w:before="50" w:after="50"/>
              <w:jc w:val="center"/>
              <w:rPr>
                <w:rFonts w:ascii="宋体" w:hAnsi="宋体"/>
                <w:sz w:val="24"/>
              </w:rPr>
            </w:pPr>
            <w:r w:rsidRPr="00683BB2">
              <w:rPr>
                <w:rFonts w:hAnsi="宋体" w:cs="Courier New" w:hint="eastAsia"/>
                <w:sz w:val="24"/>
              </w:rPr>
              <w:t>标的</w:t>
            </w:r>
            <w:proofErr w:type="gramStart"/>
            <w:r w:rsidRPr="00683BB2">
              <w:rPr>
                <w:rFonts w:hAnsi="宋体" w:cs="Courier New" w:hint="eastAsia"/>
                <w:sz w:val="24"/>
              </w:rPr>
              <w:t>的</w:t>
            </w:r>
            <w:proofErr w:type="gramEnd"/>
            <w:r w:rsidRPr="00683BB2">
              <w:rPr>
                <w:rFonts w:hAnsi="宋体" w:cs="Courier New" w:hint="eastAsia"/>
                <w:sz w:val="24"/>
              </w:rPr>
              <w:t>名称</w:t>
            </w:r>
          </w:p>
        </w:tc>
        <w:tc>
          <w:tcPr>
            <w:tcW w:w="582" w:type="pct"/>
            <w:tcBorders>
              <w:top w:val="single" w:sz="4" w:space="0" w:color="auto"/>
              <w:left w:val="single" w:sz="4" w:space="0" w:color="auto"/>
              <w:bottom w:val="single" w:sz="4" w:space="0" w:color="auto"/>
              <w:right w:val="single" w:sz="4" w:space="0" w:color="auto"/>
            </w:tcBorders>
            <w:vAlign w:val="center"/>
          </w:tcPr>
          <w:p w14:paraId="0F6B178F" w14:textId="77777777" w:rsidR="003827AD" w:rsidRPr="00683BB2" w:rsidRDefault="007216DD">
            <w:pPr>
              <w:spacing w:before="50" w:after="50"/>
              <w:jc w:val="center"/>
              <w:rPr>
                <w:rFonts w:ascii="宋体" w:hAnsi="宋体"/>
                <w:sz w:val="24"/>
              </w:rPr>
            </w:pPr>
            <w:r w:rsidRPr="00683BB2">
              <w:rPr>
                <w:rFonts w:ascii="宋体" w:hAnsi="宋体" w:hint="eastAsia"/>
                <w:sz w:val="24"/>
              </w:rPr>
              <w:t>数量及单位</w:t>
            </w:r>
          </w:p>
        </w:tc>
        <w:tc>
          <w:tcPr>
            <w:tcW w:w="415" w:type="pct"/>
            <w:tcBorders>
              <w:top w:val="single" w:sz="4" w:space="0" w:color="auto"/>
              <w:left w:val="single" w:sz="4" w:space="0" w:color="auto"/>
              <w:bottom w:val="single" w:sz="4" w:space="0" w:color="auto"/>
              <w:right w:val="single" w:sz="4" w:space="0" w:color="auto"/>
            </w:tcBorders>
            <w:vAlign w:val="center"/>
          </w:tcPr>
          <w:p w14:paraId="31214A28" w14:textId="77777777" w:rsidR="003827AD" w:rsidRPr="00683BB2" w:rsidRDefault="007216DD">
            <w:pPr>
              <w:spacing w:before="50" w:after="50"/>
              <w:jc w:val="center"/>
              <w:rPr>
                <w:rFonts w:ascii="宋体" w:hAnsi="宋体"/>
                <w:sz w:val="24"/>
              </w:rPr>
            </w:pPr>
            <w:r w:rsidRPr="00683BB2">
              <w:rPr>
                <w:rFonts w:ascii="宋体" w:hAnsi="宋体" w:hint="eastAsia"/>
                <w:sz w:val="24"/>
              </w:rPr>
              <w:t>品牌</w:t>
            </w:r>
          </w:p>
        </w:tc>
        <w:tc>
          <w:tcPr>
            <w:tcW w:w="915" w:type="pct"/>
            <w:tcBorders>
              <w:top w:val="single" w:sz="4" w:space="0" w:color="auto"/>
              <w:left w:val="single" w:sz="4" w:space="0" w:color="auto"/>
              <w:bottom w:val="single" w:sz="4" w:space="0" w:color="auto"/>
              <w:right w:val="single" w:sz="4" w:space="0" w:color="auto"/>
            </w:tcBorders>
          </w:tcPr>
          <w:p w14:paraId="7A4C4E71" w14:textId="77777777" w:rsidR="003827AD" w:rsidRPr="00683BB2" w:rsidRDefault="003827AD">
            <w:pPr>
              <w:spacing w:before="50" w:after="50"/>
              <w:jc w:val="center"/>
              <w:rPr>
                <w:rFonts w:ascii="宋体" w:hAnsi="宋体"/>
                <w:sz w:val="24"/>
              </w:rPr>
            </w:pPr>
          </w:p>
          <w:p w14:paraId="4CCFD946" w14:textId="77777777" w:rsidR="003827AD" w:rsidRPr="00683BB2" w:rsidRDefault="007216DD">
            <w:pPr>
              <w:spacing w:before="50" w:after="50"/>
              <w:jc w:val="center"/>
              <w:rPr>
                <w:rFonts w:ascii="宋体" w:hAnsi="宋体"/>
                <w:sz w:val="24"/>
              </w:rPr>
            </w:pPr>
            <w:r w:rsidRPr="00683BB2">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14:paraId="0E30F6F8" w14:textId="77777777" w:rsidR="003827AD" w:rsidRPr="00683BB2" w:rsidRDefault="007216DD">
            <w:pPr>
              <w:spacing w:before="50" w:after="50"/>
              <w:jc w:val="center"/>
              <w:rPr>
                <w:rFonts w:ascii="宋体" w:hAnsi="宋体"/>
                <w:sz w:val="24"/>
              </w:rPr>
            </w:pPr>
            <w:r w:rsidRPr="00683BB2">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14:paraId="454F6121" w14:textId="77777777" w:rsidR="003827AD" w:rsidRPr="00683BB2" w:rsidRDefault="007216DD">
            <w:pPr>
              <w:spacing w:before="50" w:after="50"/>
              <w:jc w:val="center"/>
              <w:rPr>
                <w:rFonts w:ascii="宋体" w:hAnsi="宋体"/>
                <w:sz w:val="24"/>
              </w:rPr>
            </w:pPr>
            <w:r w:rsidRPr="00683BB2">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5B3D04C4" w14:textId="77777777" w:rsidR="003827AD" w:rsidRPr="00683BB2" w:rsidRDefault="007216DD">
            <w:pPr>
              <w:spacing w:before="50" w:after="50"/>
              <w:jc w:val="center"/>
              <w:rPr>
                <w:rFonts w:ascii="宋体" w:hAnsi="宋体"/>
                <w:sz w:val="24"/>
              </w:rPr>
            </w:pPr>
            <w:r w:rsidRPr="00683BB2">
              <w:rPr>
                <w:rFonts w:ascii="宋体" w:hAnsi="宋体" w:hint="eastAsia"/>
                <w:sz w:val="24"/>
              </w:rPr>
              <w:t>参数性能、指标及配置</w:t>
            </w:r>
          </w:p>
        </w:tc>
      </w:tr>
      <w:tr w:rsidR="00683BB2" w:rsidRPr="00683BB2" w14:paraId="415EEBCB" w14:textId="77777777">
        <w:trPr>
          <w:trHeight w:val="429"/>
          <w:jc w:val="center"/>
        </w:trPr>
        <w:tc>
          <w:tcPr>
            <w:tcW w:w="267" w:type="pct"/>
            <w:tcBorders>
              <w:top w:val="single" w:sz="4" w:space="0" w:color="auto"/>
              <w:left w:val="single" w:sz="4" w:space="0" w:color="auto"/>
              <w:bottom w:val="single" w:sz="4" w:space="0" w:color="auto"/>
              <w:right w:val="single" w:sz="4" w:space="0" w:color="auto"/>
            </w:tcBorders>
            <w:vAlign w:val="center"/>
          </w:tcPr>
          <w:p w14:paraId="236E1356" w14:textId="77777777" w:rsidR="003827AD" w:rsidRPr="00683BB2" w:rsidRDefault="003827AD">
            <w:pPr>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14:paraId="451450CC" w14:textId="77777777" w:rsidR="003827AD" w:rsidRPr="00683BB2" w:rsidRDefault="003827AD">
            <w:pPr>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07376A1C" w14:textId="77777777" w:rsidR="003827AD" w:rsidRPr="00683BB2" w:rsidRDefault="003827AD">
            <w:pPr>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14:paraId="236CE5AC" w14:textId="77777777" w:rsidR="003827AD" w:rsidRPr="00683BB2" w:rsidRDefault="003827AD">
            <w:pPr>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14:paraId="6C59FED8" w14:textId="77777777" w:rsidR="003827AD" w:rsidRPr="00683BB2" w:rsidRDefault="003827AD">
            <w:pPr>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130C3142" w14:textId="77777777" w:rsidR="003827AD" w:rsidRPr="00683BB2" w:rsidRDefault="003827AD">
            <w:pPr>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56AC3F53" w14:textId="77777777" w:rsidR="003827AD" w:rsidRPr="00683BB2" w:rsidRDefault="003827AD">
            <w:pPr>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7968F77A" w14:textId="77777777" w:rsidR="003827AD" w:rsidRPr="00683BB2" w:rsidRDefault="003827AD">
            <w:pPr>
              <w:spacing w:before="50" w:after="50"/>
              <w:jc w:val="center"/>
              <w:rPr>
                <w:rFonts w:ascii="宋体" w:hAnsi="宋体"/>
                <w:sz w:val="24"/>
              </w:rPr>
            </w:pPr>
          </w:p>
        </w:tc>
      </w:tr>
      <w:tr w:rsidR="00683BB2" w:rsidRPr="00683BB2" w14:paraId="7B68C4C0" w14:textId="77777777">
        <w:trPr>
          <w:trHeight w:val="462"/>
          <w:jc w:val="center"/>
        </w:trPr>
        <w:tc>
          <w:tcPr>
            <w:tcW w:w="267" w:type="pct"/>
            <w:tcBorders>
              <w:top w:val="single" w:sz="4" w:space="0" w:color="auto"/>
              <w:left w:val="single" w:sz="4" w:space="0" w:color="auto"/>
              <w:bottom w:val="single" w:sz="4" w:space="0" w:color="auto"/>
              <w:right w:val="single" w:sz="4" w:space="0" w:color="auto"/>
            </w:tcBorders>
            <w:vAlign w:val="center"/>
          </w:tcPr>
          <w:p w14:paraId="6D4DD8B0" w14:textId="77777777" w:rsidR="003827AD" w:rsidRPr="00683BB2" w:rsidRDefault="003827AD">
            <w:pPr>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14:paraId="2B0DCA81" w14:textId="77777777" w:rsidR="003827AD" w:rsidRPr="00683BB2" w:rsidRDefault="003827AD">
            <w:pPr>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127FA938" w14:textId="77777777" w:rsidR="003827AD" w:rsidRPr="00683BB2" w:rsidRDefault="003827AD">
            <w:pPr>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14:paraId="3FC5AE7B" w14:textId="77777777" w:rsidR="003827AD" w:rsidRPr="00683BB2" w:rsidRDefault="003827AD">
            <w:pPr>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14:paraId="71021DD4" w14:textId="77777777" w:rsidR="003827AD" w:rsidRPr="00683BB2" w:rsidRDefault="003827AD">
            <w:pPr>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024E24AA" w14:textId="77777777" w:rsidR="003827AD" w:rsidRPr="00683BB2" w:rsidRDefault="003827AD">
            <w:pPr>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650FDEAB" w14:textId="77777777" w:rsidR="003827AD" w:rsidRPr="00683BB2" w:rsidRDefault="003827AD">
            <w:pPr>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0D2E33C3" w14:textId="77777777" w:rsidR="003827AD" w:rsidRPr="00683BB2" w:rsidRDefault="003827AD">
            <w:pPr>
              <w:spacing w:before="50" w:after="50"/>
              <w:jc w:val="center"/>
              <w:rPr>
                <w:rFonts w:ascii="宋体" w:hAnsi="宋体"/>
                <w:sz w:val="24"/>
              </w:rPr>
            </w:pPr>
          </w:p>
        </w:tc>
      </w:tr>
      <w:tr w:rsidR="00683BB2" w:rsidRPr="00683BB2" w14:paraId="44950EAA" w14:textId="77777777">
        <w:trPr>
          <w:trHeight w:val="455"/>
          <w:jc w:val="center"/>
        </w:trPr>
        <w:tc>
          <w:tcPr>
            <w:tcW w:w="267" w:type="pct"/>
            <w:tcBorders>
              <w:top w:val="single" w:sz="4" w:space="0" w:color="auto"/>
              <w:left w:val="single" w:sz="4" w:space="0" w:color="auto"/>
              <w:bottom w:val="single" w:sz="4" w:space="0" w:color="auto"/>
              <w:right w:val="single" w:sz="4" w:space="0" w:color="auto"/>
            </w:tcBorders>
            <w:vAlign w:val="center"/>
          </w:tcPr>
          <w:p w14:paraId="30459E6C" w14:textId="77777777" w:rsidR="003827AD" w:rsidRPr="00683BB2" w:rsidRDefault="003827AD">
            <w:pPr>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14:paraId="30726B65" w14:textId="77777777" w:rsidR="003827AD" w:rsidRPr="00683BB2" w:rsidRDefault="003827AD">
            <w:pPr>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2CCF7083" w14:textId="77777777" w:rsidR="003827AD" w:rsidRPr="00683BB2" w:rsidRDefault="003827AD">
            <w:pPr>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14:paraId="17334B0A" w14:textId="77777777" w:rsidR="003827AD" w:rsidRPr="00683BB2" w:rsidRDefault="003827AD">
            <w:pPr>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14:paraId="107C5477" w14:textId="77777777" w:rsidR="003827AD" w:rsidRPr="00683BB2" w:rsidRDefault="003827AD">
            <w:pPr>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54CED0F3" w14:textId="77777777" w:rsidR="003827AD" w:rsidRPr="00683BB2" w:rsidRDefault="003827AD">
            <w:pPr>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33BB4314" w14:textId="77777777" w:rsidR="003827AD" w:rsidRPr="00683BB2" w:rsidRDefault="003827AD">
            <w:pPr>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4A7F16A9" w14:textId="77777777" w:rsidR="003827AD" w:rsidRPr="00683BB2" w:rsidRDefault="003827AD">
            <w:pPr>
              <w:spacing w:before="50" w:after="50"/>
              <w:jc w:val="center"/>
              <w:rPr>
                <w:rFonts w:ascii="宋体" w:hAnsi="宋体"/>
                <w:sz w:val="24"/>
              </w:rPr>
            </w:pPr>
          </w:p>
        </w:tc>
      </w:tr>
    </w:tbl>
    <w:p w14:paraId="0273AF97" w14:textId="77777777" w:rsidR="003827AD" w:rsidRPr="00683BB2" w:rsidRDefault="007216DD">
      <w:pPr>
        <w:spacing w:line="360" w:lineRule="auto"/>
        <w:contextualSpacing/>
        <w:rPr>
          <w:rFonts w:ascii="宋体" w:hAnsi="宋体"/>
          <w:sz w:val="24"/>
        </w:rPr>
      </w:pPr>
      <w:r w:rsidRPr="00683BB2">
        <w:rPr>
          <w:rFonts w:ascii="宋体" w:hAnsi="宋体" w:hint="eastAsia"/>
          <w:sz w:val="24"/>
        </w:rPr>
        <w:t>备注：</w:t>
      </w:r>
    </w:p>
    <w:p w14:paraId="02FD54B9" w14:textId="77777777" w:rsidR="003827AD" w:rsidRPr="00683BB2" w:rsidRDefault="007216DD">
      <w:pPr>
        <w:spacing w:line="360" w:lineRule="auto"/>
        <w:ind w:firstLine="480"/>
        <w:contextualSpacing/>
        <w:rPr>
          <w:rFonts w:ascii="宋体" w:hAnsi="宋体"/>
          <w:b/>
          <w:sz w:val="24"/>
        </w:rPr>
      </w:pPr>
      <w:r w:rsidRPr="00683BB2">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683BB2">
        <w:rPr>
          <w:rFonts w:ascii="宋体" w:hAnsi="宋体" w:hint="eastAsia"/>
          <w:bCs/>
          <w:sz w:val="24"/>
        </w:rPr>
        <w:t>的，</w:t>
      </w:r>
      <w:r w:rsidRPr="00683BB2">
        <w:rPr>
          <w:rFonts w:ascii="宋体" w:hAnsi="宋体" w:hint="eastAsia"/>
          <w:b/>
          <w:sz w:val="24"/>
        </w:rPr>
        <w:t>作无效投标处理。</w:t>
      </w:r>
      <w:r w:rsidRPr="00683BB2">
        <w:rPr>
          <w:rFonts w:hAnsi="宋体" w:cs="Courier New" w:hint="eastAsia"/>
          <w:sz w:val="24"/>
        </w:rPr>
        <w:t>标的</w:t>
      </w:r>
      <w:proofErr w:type="gramStart"/>
      <w:r w:rsidRPr="00683BB2">
        <w:rPr>
          <w:rFonts w:hAnsi="宋体" w:cs="Courier New" w:hint="eastAsia"/>
          <w:sz w:val="24"/>
        </w:rPr>
        <w:t>的</w:t>
      </w:r>
      <w:proofErr w:type="gramEnd"/>
      <w:r w:rsidRPr="00683BB2">
        <w:rPr>
          <w:rFonts w:hAnsi="宋体" w:cs="Courier New" w:hint="eastAsia"/>
          <w:sz w:val="24"/>
        </w:rPr>
        <w:t>名称</w:t>
      </w:r>
      <w:r w:rsidRPr="00683BB2">
        <w:rPr>
          <w:rFonts w:ascii="宋体" w:hAnsi="宋体" w:hint="eastAsia"/>
          <w:sz w:val="24"/>
        </w:rPr>
        <w:t>、数量及单位、品牌必须与“开标一览表”一致，</w:t>
      </w:r>
      <w:r w:rsidRPr="00683BB2">
        <w:rPr>
          <w:rFonts w:ascii="宋体" w:hAnsi="宋体" w:hint="eastAsia"/>
          <w:b/>
          <w:sz w:val="24"/>
        </w:rPr>
        <w:t>否则按无效投标处理。</w:t>
      </w:r>
    </w:p>
    <w:p w14:paraId="257E66BC" w14:textId="77777777" w:rsidR="003827AD" w:rsidRPr="00683BB2" w:rsidRDefault="003827AD">
      <w:pPr>
        <w:spacing w:line="360" w:lineRule="auto"/>
        <w:ind w:firstLine="480"/>
        <w:contextualSpacing/>
        <w:rPr>
          <w:rFonts w:ascii="宋体" w:hAnsi="宋体"/>
          <w:sz w:val="24"/>
        </w:rPr>
      </w:pPr>
    </w:p>
    <w:p w14:paraId="072A35E3" w14:textId="77777777" w:rsidR="003827AD" w:rsidRPr="00683BB2" w:rsidRDefault="007216DD">
      <w:pPr>
        <w:spacing w:line="360" w:lineRule="auto"/>
        <w:contextualSpacing/>
        <w:rPr>
          <w:rFonts w:ascii="宋体" w:hAnsi="宋体"/>
          <w:spacing w:val="20"/>
          <w:sz w:val="24"/>
          <w:u w:val="single"/>
        </w:rPr>
      </w:pPr>
      <w:r w:rsidRPr="00683BB2">
        <w:rPr>
          <w:rFonts w:ascii="宋体" w:hAnsi="宋体" w:hint="eastAsia"/>
          <w:sz w:val="24"/>
        </w:rPr>
        <w:t>法定代表人或者委托代理人</w:t>
      </w:r>
      <w:r w:rsidRPr="00683BB2">
        <w:rPr>
          <w:rFonts w:ascii="宋体" w:hAnsi="宋体" w:hint="eastAsia"/>
          <w:spacing w:val="20"/>
          <w:sz w:val="24"/>
        </w:rPr>
        <w:t>（签字或者电子签名）：</w:t>
      </w:r>
      <w:r w:rsidRPr="00683BB2">
        <w:rPr>
          <w:rFonts w:ascii="宋体" w:hAnsi="宋体" w:hint="eastAsia"/>
          <w:spacing w:val="20"/>
          <w:sz w:val="24"/>
          <w:u w:val="single"/>
        </w:rPr>
        <w:t xml:space="preserve">        </w:t>
      </w:r>
    </w:p>
    <w:p w14:paraId="15C5D378" w14:textId="77777777" w:rsidR="003827AD" w:rsidRPr="00683BB2" w:rsidRDefault="007216DD">
      <w:pPr>
        <w:spacing w:line="360" w:lineRule="auto"/>
        <w:contextualSpacing/>
        <w:rPr>
          <w:rFonts w:ascii="宋体" w:hAnsi="宋体"/>
          <w:spacing w:val="20"/>
          <w:sz w:val="24"/>
        </w:rPr>
      </w:pPr>
      <w:r w:rsidRPr="00683BB2">
        <w:rPr>
          <w:rFonts w:ascii="宋体" w:hAnsi="宋体" w:hint="eastAsia"/>
          <w:spacing w:val="20"/>
          <w:sz w:val="24"/>
        </w:rPr>
        <w:t>投标人名称（电子签章）：</w:t>
      </w:r>
      <w:r w:rsidRPr="00683BB2">
        <w:rPr>
          <w:rFonts w:ascii="宋体" w:hAnsi="宋体" w:hint="eastAsia"/>
          <w:spacing w:val="20"/>
          <w:sz w:val="24"/>
          <w:u w:val="single"/>
        </w:rPr>
        <w:t xml:space="preserve">            </w:t>
      </w:r>
      <w:r w:rsidRPr="00683BB2">
        <w:rPr>
          <w:rFonts w:ascii="宋体" w:hAnsi="宋体" w:hint="eastAsia"/>
          <w:spacing w:val="20"/>
          <w:sz w:val="24"/>
        </w:rPr>
        <w:t xml:space="preserve">              </w:t>
      </w:r>
    </w:p>
    <w:p w14:paraId="1273D3EF" w14:textId="77777777" w:rsidR="003827AD" w:rsidRPr="00683BB2" w:rsidRDefault="007216DD">
      <w:pPr>
        <w:spacing w:line="360" w:lineRule="auto"/>
        <w:contextualSpacing/>
        <w:rPr>
          <w:rFonts w:ascii="宋体" w:hAnsi="宋体"/>
          <w:sz w:val="24"/>
          <w:szCs w:val="20"/>
        </w:rPr>
      </w:pPr>
      <w:r w:rsidRPr="00683BB2">
        <w:rPr>
          <w:rFonts w:ascii="宋体" w:hAnsi="宋体" w:hint="eastAsia"/>
          <w:spacing w:val="20"/>
          <w:sz w:val="24"/>
        </w:rPr>
        <w:t>日  期：</w:t>
      </w:r>
      <w:r w:rsidRPr="00683BB2">
        <w:rPr>
          <w:rFonts w:ascii="宋体" w:hAnsi="宋体" w:hint="eastAsia"/>
          <w:spacing w:val="20"/>
          <w:sz w:val="24"/>
          <w:u w:val="single"/>
        </w:rPr>
        <w:t xml:space="preserve">          </w:t>
      </w:r>
    </w:p>
    <w:p w14:paraId="500180C4" w14:textId="77777777" w:rsidR="003827AD" w:rsidRPr="00683BB2" w:rsidRDefault="003827AD">
      <w:pPr>
        <w:spacing w:before="50" w:after="120"/>
        <w:jc w:val="left"/>
        <w:rPr>
          <w:rFonts w:ascii="宋体" w:hAnsi="宋体"/>
          <w:sz w:val="24"/>
          <w:szCs w:val="20"/>
        </w:rPr>
      </w:pPr>
    </w:p>
    <w:p w14:paraId="19B72A20" w14:textId="77777777" w:rsidR="003827AD" w:rsidRPr="00683BB2" w:rsidRDefault="003827AD">
      <w:pPr>
        <w:spacing w:before="50" w:after="120"/>
        <w:jc w:val="left"/>
        <w:rPr>
          <w:rFonts w:ascii="宋体" w:hAnsi="宋体"/>
          <w:sz w:val="24"/>
          <w:szCs w:val="20"/>
        </w:rPr>
      </w:pPr>
    </w:p>
    <w:p w14:paraId="0C34D78B" w14:textId="77777777" w:rsidR="003827AD" w:rsidRPr="00683BB2" w:rsidRDefault="007216DD">
      <w:pPr>
        <w:spacing w:before="120" w:after="50"/>
        <w:ind w:left="142"/>
        <w:jc w:val="left"/>
        <w:rPr>
          <w:rFonts w:ascii="宋体" w:hAnsi="宋体"/>
          <w:b/>
          <w:sz w:val="24"/>
        </w:rPr>
      </w:pPr>
      <w:r w:rsidRPr="00683BB2">
        <w:rPr>
          <w:rFonts w:ascii="宋体" w:hAnsi="宋体"/>
          <w:b/>
          <w:sz w:val="24"/>
        </w:rPr>
        <w:br w:type="page"/>
      </w:r>
      <w:r w:rsidRPr="00683BB2">
        <w:rPr>
          <w:rFonts w:ascii="宋体" w:hAnsi="宋体" w:hint="eastAsia"/>
          <w:b/>
          <w:sz w:val="24"/>
        </w:rPr>
        <w:lastRenderedPageBreak/>
        <w:t>10. 技术要求偏离表格式</w:t>
      </w:r>
    </w:p>
    <w:p w14:paraId="6A360595" w14:textId="77777777" w:rsidR="003827AD" w:rsidRPr="00683BB2" w:rsidRDefault="003827AD">
      <w:pPr>
        <w:spacing w:before="120" w:after="50"/>
        <w:ind w:left="142"/>
        <w:jc w:val="left"/>
        <w:rPr>
          <w:rFonts w:ascii="宋体" w:hAnsi="宋体"/>
          <w:b/>
          <w:sz w:val="24"/>
        </w:rPr>
      </w:pPr>
    </w:p>
    <w:p w14:paraId="6985E055" w14:textId="77777777" w:rsidR="003827AD" w:rsidRPr="00683BB2" w:rsidRDefault="007216DD">
      <w:pPr>
        <w:spacing w:before="120" w:after="50"/>
        <w:ind w:left="142"/>
        <w:jc w:val="center"/>
        <w:rPr>
          <w:rFonts w:ascii="宋体" w:hAnsi="宋体"/>
          <w:b/>
          <w:sz w:val="32"/>
          <w:szCs w:val="32"/>
        </w:rPr>
      </w:pPr>
      <w:r w:rsidRPr="00683BB2">
        <w:rPr>
          <w:rFonts w:ascii="宋体" w:hAnsi="宋体" w:hint="eastAsia"/>
          <w:b/>
          <w:sz w:val="32"/>
          <w:szCs w:val="32"/>
        </w:rPr>
        <w:t>技术要求偏离表</w:t>
      </w:r>
    </w:p>
    <w:p w14:paraId="197484DD" w14:textId="77777777" w:rsidR="003827AD" w:rsidRPr="00683BB2" w:rsidRDefault="007216DD">
      <w:pPr>
        <w:pStyle w:val="ac"/>
        <w:rPr>
          <w:rFonts w:hAnsi="宋体"/>
          <w:sz w:val="24"/>
          <w:szCs w:val="24"/>
        </w:rPr>
      </w:pPr>
      <w:r w:rsidRPr="00683BB2">
        <w:rPr>
          <w:rFonts w:hAnsi="宋体" w:hint="eastAsia"/>
          <w:sz w:val="24"/>
          <w:szCs w:val="24"/>
        </w:rPr>
        <w:t>所投分标：</w:t>
      </w:r>
      <w:r w:rsidRPr="00683BB2">
        <w:rPr>
          <w:rFonts w:hAnsi="宋体" w:hint="eastAsia"/>
          <w:sz w:val="24"/>
          <w:szCs w:val="24"/>
          <w:u w:val="single"/>
        </w:rPr>
        <w:t xml:space="preserve">     </w:t>
      </w:r>
      <w:r w:rsidRPr="00683BB2">
        <w:rPr>
          <w:rFonts w:hAnsi="宋体" w:hint="eastAsia"/>
          <w:sz w:val="24"/>
          <w:szCs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683BB2" w:rsidRPr="00683BB2" w14:paraId="0C617005" w14:textId="77777777">
        <w:trPr>
          <w:trHeight w:val="643"/>
          <w:jc w:val="center"/>
        </w:trPr>
        <w:tc>
          <w:tcPr>
            <w:tcW w:w="852" w:type="dxa"/>
            <w:vAlign w:val="center"/>
          </w:tcPr>
          <w:p w14:paraId="7FC35C00" w14:textId="77777777" w:rsidR="003827AD" w:rsidRPr="00683BB2" w:rsidRDefault="007216DD">
            <w:pPr>
              <w:pStyle w:val="ac"/>
              <w:spacing w:line="400" w:lineRule="exact"/>
              <w:jc w:val="center"/>
              <w:rPr>
                <w:rFonts w:hAnsi="宋体" w:cs="Courier New"/>
                <w:sz w:val="24"/>
                <w:szCs w:val="24"/>
              </w:rPr>
            </w:pPr>
            <w:proofErr w:type="gramStart"/>
            <w:r w:rsidRPr="00683BB2">
              <w:rPr>
                <w:rFonts w:hAnsi="宋体" w:cs="Courier New" w:hint="eastAsia"/>
                <w:sz w:val="24"/>
                <w:szCs w:val="24"/>
              </w:rPr>
              <w:t>项号</w:t>
            </w:r>
            <w:proofErr w:type="gramEnd"/>
          </w:p>
        </w:tc>
        <w:tc>
          <w:tcPr>
            <w:tcW w:w="2143" w:type="dxa"/>
            <w:vAlign w:val="center"/>
          </w:tcPr>
          <w:p w14:paraId="1029F3D4" w14:textId="77777777" w:rsidR="003827AD" w:rsidRPr="00683BB2" w:rsidRDefault="007216DD">
            <w:pPr>
              <w:pStyle w:val="ac"/>
              <w:spacing w:line="400" w:lineRule="exact"/>
              <w:jc w:val="center"/>
              <w:rPr>
                <w:rFonts w:hAnsi="宋体" w:cs="Courier New"/>
                <w:sz w:val="24"/>
                <w:szCs w:val="24"/>
              </w:rPr>
            </w:pPr>
            <w:r w:rsidRPr="00683BB2">
              <w:rPr>
                <w:rFonts w:hAnsi="宋体" w:cs="Courier New" w:hint="eastAsia"/>
                <w:sz w:val="24"/>
                <w:szCs w:val="24"/>
              </w:rPr>
              <w:t>标的</w:t>
            </w:r>
            <w:proofErr w:type="gramStart"/>
            <w:r w:rsidRPr="00683BB2">
              <w:rPr>
                <w:rFonts w:hAnsi="宋体" w:cs="Courier New" w:hint="eastAsia"/>
                <w:sz w:val="24"/>
                <w:szCs w:val="24"/>
              </w:rPr>
              <w:t>的</w:t>
            </w:r>
            <w:proofErr w:type="gramEnd"/>
            <w:r w:rsidRPr="00683BB2">
              <w:rPr>
                <w:rFonts w:hAnsi="宋体" w:cs="Courier New" w:hint="eastAsia"/>
                <w:sz w:val="24"/>
                <w:szCs w:val="24"/>
              </w:rPr>
              <w:t>名称</w:t>
            </w:r>
          </w:p>
        </w:tc>
        <w:tc>
          <w:tcPr>
            <w:tcW w:w="1834" w:type="dxa"/>
            <w:vAlign w:val="center"/>
          </w:tcPr>
          <w:p w14:paraId="393D84F0" w14:textId="77777777" w:rsidR="003827AD" w:rsidRPr="00683BB2" w:rsidRDefault="007216DD">
            <w:pPr>
              <w:pStyle w:val="ac"/>
              <w:spacing w:line="400" w:lineRule="exact"/>
              <w:jc w:val="center"/>
              <w:rPr>
                <w:rFonts w:hAnsi="宋体" w:cs="Courier New"/>
                <w:sz w:val="24"/>
                <w:szCs w:val="24"/>
              </w:rPr>
            </w:pPr>
            <w:r w:rsidRPr="00683BB2">
              <w:rPr>
                <w:rFonts w:hAnsi="宋体" w:cs="Courier New" w:hint="eastAsia"/>
                <w:sz w:val="24"/>
                <w:szCs w:val="24"/>
              </w:rPr>
              <w:t>技术要求</w:t>
            </w:r>
          </w:p>
        </w:tc>
        <w:tc>
          <w:tcPr>
            <w:tcW w:w="2181" w:type="dxa"/>
            <w:vAlign w:val="center"/>
          </w:tcPr>
          <w:p w14:paraId="5E0DBC3C" w14:textId="77777777" w:rsidR="003827AD" w:rsidRPr="00683BB2" w:rsidRDefault="007216DD">
            <w:pPr>
              <w:pStyle w:val="ac"/>
              <w:spacing w:line="400" w:lineRule="exact"/>
              <w:jc w:val="center"/>
              <w:rPr>
                <w:rFonts w:hAnsi="宋体" w:cs="Courier New"/>
                <w:sz w:val="24"/>
                <w:szCs w:val="24"/>
              </w:rPr>
            </w:pPr>
            <w:r w:rsidRPr="00683BB2">
              <w:rPr>
                <w:rFonts w:hAnsi="宋体" w:cs="Courier New" w:hint="eastAsia"/>
                <w:sz w:val="24"/>
                <w:szCs w:val="24"/>
              </w:rPr>
              <w:t>投标响应</w:t>
            </w:r>
          </w:p>
        </w:tc>
        <w:tc>
          <w:tcPr>
            <w:tcW w:w="1934" w:type="dxa"/>
            <w:vAlign w:val="center"/>
          </w:tcPr>
          <w:p w14:paraId="1583831D" w14:textId="77777777" w:rsidR="003827AD" w:rsidRPr="00683BB2" w:rsidRDefault="007216DD">
            <w:pPr>
              <w:pStyle w:val="ac"/>
              <w:spacing w:line="400" w:lineRule="exact"/>
              <w:jc w:val="center"/>
              <w:rPr>
                <w:rFonts w:hAnsi="宋体" w:cs="Courier New"/>
                <w:sz w:val="24"/>
                <w:szCs w:val="24"/>
              </w:rPr>
            </w:pPr>
            <w:r w:rsidRPr="00683BB2">
              <w:rPr>
                <w:rFonts w:hAnsi="宋体" w:cs="Courier New" w:hint="eastAsia"/>
                <w:sz w:val="24"/>
                <w:szCs w:val="24"/>
              </w:rPr>
              <w:t>偏离说明</w:t>
            </w:r>
          </w:p>
        </w:tc>
      </w:tr>
      <w:tr w:rsidR="00683BB2" w:rsidRPr="00683BB2" w14:paraId="0C107974" w14:textId="77777777">
        <w:trPr>
          <w:jc w:val="center"/>
        </w:trPr>
        <w:tc>
          <w:tcPr>
            <w:tcW w:w="852" w:type="dxa"/>
          </w:tcPr>
          <w:p w14:paraId="5A3A8A47" w14:textId="77777777" w:rsidR="003827AD" w:rsidRPr="00683BB2" w:rsidRDefault="003827AD">
            <w:pPr>
              <w:pStyle w:val="ac"/>
              <w:spacing w:line="600" w:lineRule="exact"/>
              <w:jc w:val="center"/>
              <w:rPr>
                <w:rFonts w:hAnsi="宋体" w:cs="Courier New"/>
                <w:sz w:val="24"/>
                <w:szCs w:val="24"/>
              </w:rPr>
            </w:pPr>
          </w:p>
        </w:tc>
        <w:tc>
          <w:tcPr>
            <w:tcW w:w="2143" w:type="dxa"/>
            <w:vAlign w:val="center"/>
          </w:tcPr>
          <w:p w14:paraId="2AF57485" w14:textId="77777777" w:rsidR="003827AD" w:rsidRPr="00683BB2" w:rsidRDefault="003827AD">
            <w:pPr>
              <w:pStyle w:val="ac"/>
              <w:spacing w:line="600" w:lineRule="exact"/>
              <w:jc w:val="center"/>
              <w:rPr>
                <w:rFonts w:hAnsi="宋体" w:cs="Courier New"/>
                <w:sz w:val="24"/>
                <w:szCs w:val="24"/>
              </w:rPr>
            </w:pPr>
          </w:p>
        </w:tc>
        <w:tc>
          <w:tcPr>
            <w:tcW w:w="1834" w:type="dxa"/>
            <w:vAlign w:val="center"/>
          </w:tcPr>
          <w:p w14:paraId="65288CDD" w14:textId="77777777" w:rsidR="003827AD" w:rsidRPr="00683BB2" w:rsidRDefault="003827AD">
            <w:pPr>
              <w:pStyle w:val="ac"/>
              <w:spacing w:line="600" w:lineRule="exact"/>
              <w:jc w:val="center"/>
              <w:rPr>
                <w:rFonts w:hAnsi="宋体" w:cs="Courier New"/>
                <w:sz w:val="24"/>
                <w:szCs w:val="24"/>
              </w:rPr>
            </w:pPr>
          </w:p>
        </w:tc>
        <w:tc>
          <w:tcPr>
            <w:tcW w:w="2181" w:type="dxa"/>
            <w:vAlign w:val="center"/>
          </w:tcPr>
          <w:p w14:paraId="184B6E3A" w14:textId="77777777" w:rsidR="003827AD" w:rsidRPr="00683BB2" w:rsidRDefault="003827AD">
            <w:pPr>
              <w:pStyle w:val="ac"/>
              <w:spacing w:line="600" w:lineRule="exact"/>
              <w:jc w:val="center"/>
              <w:rPr>
                <w:rFonts w:hAnsi="宋体" w:cs="Courier New"/>
                <w:sz w:val="24"/>
                <w:szCs w:val="24"/>
              </w:rPr>
            </w:pPr>
          </w:p>
        </w:tc>
        <w:tc>
          <w:tcPr>
            <w:tcW w:w="1934" w:type="dxa"/>
            <w:vAlign w:val="center"/>
          </w:tcPr>
          <w:p w14:paraId="457ADF97" w14:textId="77777777" w:rsidR="003827AD" w:rsidRPr="00683BB2" w:rsidRDefault="003827AD">
            <w:pPr>
              <w:pStyle w:val="ac"/>
              <w:spacing w:line="600" w:lineRule="exact"/>
              <w:jc w:val="center"/>
              <w:rPr>
                <w:rFonts w:hAnsi="宋体" w:cs="Courier New"/>
                <w:sz w:val="24"/>
                <w:szCs w:val="24"/>
              </w:rPr>
            </w:pPr>
          </w:p>
        </w:tc>
      </w:tr>
      <w:tr w:rsidR="00683BB2" w:rsidRPr="00683BB2" w14:paraId="25E3B7D3" w14:textId="77777777">
        <w:trPr>
          <w:jc w:val="center"/>
        </w:trPr>
        <w:tc>
          <w:tcPr>
            <w:tcW w:w="852" w:type="dxa"/>
          </w:tcPr>
          <w:p w14:paraId="26983671" w14:textId="77777777" w:rsidR="003827AD" w:rsidRPr="00683BB2" w:rsidRDefault="003827AD">
            <w:pPr>
              <w:pStyle w:val="ac"/>
              <w:spacing w:line="600" w:lineRule="exact"/>
              <w:rPr>
                <w:rFonts w:hAnsi="宋体" w:cs="Courier New"/>
                <w:sz w:val="24"/>
                <w:szCs w:val="24"/>
              </w:rPr>
            </w:pPr>
          </w:p>
        </w:tc>
        <w:tc>
          <w:tcPr>
            <w:tcW w:w="2143" w:type="dxa"/>
          </w:tcPr>
          <w:p w14:paraId="22836B19" w14:textId="77777777" w:rsidR="003827AD" w:rsidRPr="00683BB2" w:rsidRDefault="003827AD">
            <w:pPr>
              <w:pStyle w:val="ac"/>
              <w:spacing w:line="600" w:lineRule="exact"/>
              <w:rPr>
                <w:rFonts w:hAnsi="宋体" w:cs="Courier New"/>
                <w:sz w:val="24"/>
                <w:szCs w:val="24"/>
              </w:rPr>
            </w:pPr>
          </w:p>
        </w:tc>
        <w:tc>
          <w:tcPr>
            <w:tcW w:w="1834" w:type="dxa"/>
          </w:tcPr>
          <w:p w14:paraId="3F3D55B1" w14:textId="77777777" w:rsidR="003827AD" w:rsidRPr="00683BB2" w:rsidRDefault="003827AD">
            <w:pPr>
              <w:pStyle w:val="ac"/>
              <w:spacing w:line="600" w:lineRule="exact"/>
              <w:rPr>
                <w:rFonts w:hAnsi="宋体" w:cs="Courier New"/>
                <w:sz w:val="24"/>
                <w:szCs w:val="24"/>
              </w:rPr>
            </w:pPr>
          </w:p>
        </w:tc>
        <w:tc>
          <w:tcPr>
            <w:tcW w:w="2181" w:type="dxa"/>
          </w:tcPr>
          <w:p w14:paraId="761B1A61" w14:textId="77777777" w:rsidR="003827AD" w:rsidRPr="00683BB2" w:rsidRDefault="003827AD">
            <w:pPr>
              <w:pStyle w:val="ac"/>
              <w:spacing w:line="600" w:lineRule="exact"/>
              <w:rPr>
                <w:rFonts w:hAnsi="宋体" w:cs="Courier New"/>
                <w:sz w:val="24"/>
                <w:szCs w:val="24"/>
              </w:rPr>
            </w:pPr>
          </w:p>
        </w:tc>
        <w:tc>
          <w:tcPr>
            <w:tcW w:w="1934" w:type="dxa"/>
          </w:tcPr>
          <w:p w14:paraId="2CF25F14" w14:textId="77777777" w:rsidR="003827AD" w:rsidRPr="00683BB2" w:rsidRDefault="003827AD">
            <w:pPr>
              <w:pStyle w:val="ac"/>
              <w:spacing w:line="600" w:lineRule="exact"/>
              <w:rPr>
                <w:rFonts w:hAnsi="宋体" w:cs="Courier New"/>
                <w:sz w:val="24"/>
                <w:szCs w:val="24"/>
              </w:rPr>
            </w:pPr>
          </w:p>
        </w:tc>
      </w:tr>
      <w:tr w:rsidR="00683BB2" w:rsidRPr="00683BB2" w14:paraId="32CF340E" w14:textId="77777777">
        <w:trPr>
          <w:jc w:val="center"/>
        </w:trPr>
        <w:tc>
          <w:tcPr>
            <w:tcW w:w="852" w:type="dxa"/>
          </w:tcPr>
          <w:p w14:paraId="0E2563A9" w14:textId="77777777" w:rsidR="003827AD" w:rsidRPr="00683BB2" w:rsidRDefault="003827AD">
            <w:pPr>
              <w:pStyle w:val="ac"/>
              <w:spacing w:line="600" w:lineRule="exact"/>
              <w:rPr>
                <w:rFonts w:hAnsi="宋体" w:cs="Courier New"/>
                <w:sz w:val="24"/>
                <w:szCs w:val="24"/>
              </w:rPr>
            </w:pPr>
          </w:p>
        </w:tc>
        <w:tc>
          <w:tcPr>
            <w:tcW w:w="2143" w:type="dxa"/>
          </w:tcPr>
          <w:p w14:paraId="6D004007" w14:textId="77777777" w:rsidR="003827AD" w:rsidRPr="00683BB2" w:rsidRDefault="003827AD">
            <w:pPr>
              <w:pStyle w:val="ac"/>
              <w:spacing w:line="600" w:lineRule="exact"/>
              <w:rPr>
                <w:rFonts w:hAnsi="宋体" w:cs="Courier New"/>
                <w:sz w:val="24"/>
                <w:szCs w:val="24"/>
              </w:rPr>
            </w:pPr>
          </w:p>
        </w:tc>
        <w:tc>
          <w:tcPr>
            <w:tcW w:w="1834" w:type="dxa"/>
          </w:tcPr>
          <w:p w14:paraId="0A19B206" w14:textId="77777777" w:rsidR="003827AD" w:rsidRPr="00683BB2" w:rsidRDefault="003827AD">
            <w:pPr>
              <w:pStyle w:val="ac"/>
              <w:spacing w:line="600" w:lineRule="exact"/>
              <w:rPr>
                <w:rFonts w:hAnsi="宋体" w:cs="Courier New"/>
                <w:sz w:val="24"/>
                <w:szCs w:val="24"/>
              </w:rPr>
            </w:pPr>
          </w:p>
        </w:tc>
        <w:tc>
          <w:tcPr>
            <w:tcW w:w="2181" w:type="dxa"/>
          </w:tcPr>
          <w:p w14:paraId="1380F0D8" w14:textId="77777777" w:rsidR="003827AD" w:rsidRPr="00683BB2" w:rsidRDefault="003827AD">
            <w:pPr>
              <w:pStyle w:val="ac"/>
              <w:spacing w:line="600" w:lineRule="exact"/>
              <w:rPr>
                <w:rFonts w:hAnsi="宋体" w:cs="Courier New"/>
                <w:sz w:val="24"/>
                <w:szCs w:val="24"/>
              </w:rPr>
            </w:pPr>
          </w:p>
        </w:tc>
        <w:tc>
          <w:tcPr>
            <w:tcW w:w="1934" w:type="dxa"/>
          </w:tcPr>
          <w:p w14:paraId="11CCED66" w14:textId="77777777" w:rsidR="003827AD" w:rsidRPr="00683BB2" w:rsidRDefault="003827AD">
            <w:pPr>
              <w:pStyle w:val="ac"/>
              <w:spacing w:line="600" w:lineRule="exact"/>
              <w:rPr>
                <w:rFonts w:hAnsi="宋体" w:cs="Courier New"/>
                <w:sz w:val="24"/>
                <w:szCs w:val="24"/>
              </w:rPr>
            </w:pPr>
          </w:p>
        </w:tc>
      </w:tr>
      <w:tr w:rsidR="00683BB2" w:rsidRPr="00683BB2" w14:paraId="781E692E" w14:textId="77777777">
        <w:trPr>
          <w:jc w:val="center"/>
        </w:trPr>
        <w:tc>
          <w:tcPr>
            <w:tcW w:w="852" w:type="dxa"/>
          </w:tcPr>
          <w:p w14:paraId="0F4BFDC7" w14:textId="77777777" w:rsidR="003827AD" w:rsidRPr="00683BB2" w:rsidRDefault="003827AD">
            <w:pPr>
              <w:pStyle w:val="ac"/>
              <w:spacing w:line="600" w:lineRule="exact"/>
              <w:rPr>
                <w:rFonts w:hAnsi="宋体" w:cs="Courier New"/>
                <w:sz w:val="24"/>
                <w:szCs w:val="24"/>
              </w:rPr>
            </w:pPr>
          </w:p>
        </w:tc>
        <w:tc>
          <w:tcPr>
            <w:tcW w:w="2143" w:type="dxa"/>
          </w:tcPr>
          <w:p w14:paraId="68D172C4" w14:textId="77777777" w:rsidR="003827AD" w:rsidRPr="00683BB2" w:rsidRDefault="003827AD">
            <w:pPr>
              <w:pStyle w:val="ac"/>
              <w:spacing w:line="600" w:lineRule="exact"/>
              <w:rPr>
                <w:rFonts w:hAnsi="宋体" w:cs="Courier New"/>
                <w:sz w:val="24"/>
                <w:szCs w:val="24"/>
              </w:rPr>
            </w:pPr>
          </w:p>
        </w:tc>
        <w:tc>
          <w:tcPr>
            <w:tcW w:w="1834" w:type="dxa"/>
          </w:tcPr>
          <w:p w14:paraId="215F44BD" w14:textId="77777777" w:rsidR="003827AD" w:rsidRPr="00683BB2" w:rsidRDefault="003827AD">
            <w:pPr>
              <w:pStyle w:val="ac"/>
              <w:spacing w:line="600" w:lineRule="exact"/>
              <w:rPr>
                <w:rFonts w:hAnsi="宋体" w:cs="Courier New"/>
                <w:sz w:val="24"/>
                <w:szCs w:val="24"/>
              </w:rPr>
            </w:pPr>
          </w:p>
        </w:tc>
        <w:tc>
          <w:tcPr>
            <w:tcW w:w="2181" w:type="dxa"/>
          </w:tcPr>
          <w:p w14:paraId="319874EE" w14:textId="77777777" w:rsidR="003827AD" w:rsidRPr="00683BB2" w:rsidRDefault="003827AD">
            <w:pPr>
              <w:pStyle w:val="ac"/>
              <w:spacing w:line="600" w:lineRule="exact"/>
              <w:rPr>
                <w:rFonts w:hAnsi="宋体" w:cs="Courier New"/>
                <w:sz w:val="24"/>
                <w:szCs w:val="24"/>
              </w:rPr>
            </w:pPr>
          </w:p>
        </w:tc>
        <w:tc>
          <w:tcPr>
            <w:tcW w:w="1934" w:type="dxa"/>
          </w:tcPr>
          <w:p w14:paraId="48CE46B0" w14:textId="77777777" w:rsidR="003827AD" w:rsidRPr="00683BB2" w:rsidRDefault="003827AD">
            <w:pPr>
              <w:pStyle w:val="ac"/>
              <w:spacing w:line="600" w:lineRule="exact"/>
              <w:rPr>
                <w:rFonts w:hAnsi="宋体" w:cs="Courier New"/>
                <w:sz w:val="24"/>
                <w:szCs w:val="24"/>
              </w:rPr>
            </w:pPr>
          </w:p>
        </w:tc>
      </w:tr>
      <w:tr w:rsidR="00683BB2" w:rsidRPr="00683BB2" w14:paraId="052B03E6" w14:textId="77777777">
        <w:trPr>
          <w:jc w:val="center"/>
        </w:trPr>
        <w:tc>
          <w:tcPr>
            <w:tcW w:w="852" w:type="dxa"/>
          </w:tcPr>
          <w:p w14:paraId="70FDA0ED" w14:textId="77777777" w:rsidR="003827AD" w:rsidRPr="00683BB2" w:rsidRDefault="003827AD">
            <w:pPr>
              <w:pStyle w:val="ac"/>
              <w:spacing w:line="600" w:lineRule="exact"/>
              <w:rPr>
                <w:rFonts w:hAnsi="宋体" w:cs="Courier New"/>
                <w:sz w:val="24"/>
                <w:szCs w:val="24"/>
              </w:rPr>
            </w:pPr>
          </w:p>
        </w:tc>
        <w:tc>
          <w:tcPr>
            <w:tcW w:w="2143" w:type="dxa"/>
          </w:tcPr>
          <w:p w14:paraId="2BA7CEC9" w14:textId="77777777" w:rsidR="003827AD" w:rsidRPr="00683BB2" w:rsidRDefault="003827AD">
            <w:pPr>
              <w:pStyle w:val="ac"/>
              <w:spacing w:line="600" w:lineRule="exact"/>
              <w:rPr>
                <w:rFonts w:hAnsi="宋体" w:cs="Courier New"/>
                <w:sz w:val="24"/>
                <w:szCs w:val="24"/>
              </w:rPr>
            </w:pPr>
          </w:p>
        </w:tc>
        <w:tc>
          <w:tcPr>
            <w:tcW w:w="1834" w:type="dxa"/>
          </w:tcPr>
          <w:p w14:paraId="3D61F2AB" w14:textId="77777777" w:rsidR="003827AD" w:rsidRPr="00683BB2" w:rsidRDefault="003827AD">
            <w:pPr>
              <w:pStyle w:val="ac"/>
              <w:spacing w:line="600" w:lineRule="exact"/>
              <w:rPr>
                <w:rFonts w:hAnsi="宋体" w:cs="Courier New"/>
                <w:sz w:val="24"/>
                <w:szCs w:val="24"/>
              </w:rPr>
            </w:pPr>
          </w:p>
        </w:tc>
        <w:tc>
          <w:tcPr>
            <w:tcW w:w="2181" w:type="dxa"/>
          </w:tcPr>
          <w:p w14:paraId="05211DB2" w14:textId="77777777" w:rsidR="003827AD" w:rsidRPr="00683BB2" w:rsidRDefault="003827AD">
            <w:pPr>
              <w:pStyle w:val="ac"/>
              <w:spacing w:line="600" w:lineRule="exact"/>
              <w:rPr>
                <w:rFonts w:hAnsi="宋体" w:cs="Courier New"/>
                <w:sz w:val="24"/>
                <w:szCs w:val="24"/>
              </w:rPr>
            </w:pPr>
          </w:p>
        </w:tc>
        <w:tc>
          <w:tcPr>
            <w:tcW w:w="1934" w:type="dxa"/>
          </w:tcPr>
          <w:p w14:paraId="7A3C2621" w14:textId="77777777" w:rsidR="003827AD" w:rsidRPr="00683BB2" w:rsidRDefault="003827AD">
            <w:pPr>
              <w:pStyle w:val="ac"/>
              <w:spacing w:line="600" w:lineRule="exact"/>
              <w:rPr>
                <w:rFonts w:hAnsi="宋体" w:cs="Courier New"/>
                <w:sz w:val="24"/>
                <w:szCs w:val="24"/>
              </w:rPr>
            </w:pPr>
          </w:p>
        </w:tc>
      </w:tr>
      <w:tr w:rsidR="00683BB2" w:rsidRPr="00683BB2" w14:paraId="7D9D17F2" w14:textId="77777777">
        <w:trPr>
          <w:jc w:val="center"/>
        </w:trPr>
        <w:tc>
          <w:tcPr>
            <w:tcW w:w="852" w:type="dxa"/>
          </w:tcPr>
          <w:p w14:paraId="304F23B2" w14:textId="77777777" w:rsidR="003827AD" w:rsidRPr="00683BB2" w:rsidRDefault="003827AD">
            <w:pPr>
              <w:pStyle w:val="ac"/>
              <w:spacing w:line="600" w:lineRule="exact"/>
              <w:rPr>
                <w:rFonts w:hAnsi="宋体" w:cs="Courier New"/>
                <w:sz w:val="24"/>
                <w:szCs w:val="24"/>
              </w:rPr>
            </w:pPr>
          </w:p>
        </w:tc>
        <w:tc>
          <w:tcPr>
            <w:tcW w:w="2143" w:type="dxa"/>
          </w:tcPr>
          <w:p w14:paraId="348E6672" w14:textId="77777777" w:rsidR="003827AD" w:rsidRPr="00683BB2" w:rsidRDefault="003827AD">
            <w:pPr>
              <w:pStyle w:val="ac"/>
              <w:spacing w:line="600" w:lineRule="exact"/>
              <w:rPr>
                <w:rFonts w:hAnsi="宋体" w:cs="Courier New"/>
                <w:sz w:val="24"/>
                <w:szCs w:val="24"/>
              </w:rPr>
            </w:pPr>
          </w:p>
        </w:tc>
        <w:tc>
          <w:tcPr>
            <w:tcW w:w="1834" w:type="dxa"/>
          </w:tcPr>
          <w:p w14:paraId="56025BF3" w14:textId="77777777" w:rsidR="003827AD" w:rsidRPr="00683BB2" w:rsidRDefault="003827AD">
            <w:pPr>
              <w:pStyle w:val="ac"/>
              <w:spacing w:line="600" w:lineRule="exact"/>
              <w:rPr>
                <w:rFonts w:hAnsi="宋体" w:cs="Courier New"/>
                <w:sz w:val="24"/>
                <w:szCs w:val="24"/>
              </w:rPr>
            </w:pPr>
          </w:p>
        </w:tc>
        <w:tc>
          <w:tcPr>
            <w:tcW w:w="2181" w:type="dxa"/>
          </w:tcPr>
          <w:p w14:paraId="36167A9D" w14:textId="77777777" w:rsidR="003827AD" w:rsidRPr="00683BB2" w:rsidRDefault="003827AD">
            <w:pPr>
              <w:pStyle w:val="ac"/>
              <w:spacing w:line="600" w:lineRule="exact"/>
              <w:rPr>
                <w:rFonts w:hAnsi="宋体" w:cs="Courier New"/>
                <w:sz w:val="24"/>
                <w:szCs w:val="24"/>
              </w:rPr>
            </w:pPr>
          </w:p>
        </w:tc>
        <w:tc>
          <w:tcPr>
            <w:tcW w:w="1934" w:type="dxa"/>
          </w:tcPr>
          <w:p w14:paraId="417EE76D" w14:textId="77777777" w:rsidR="003827AD" w:rsidRPr="00683BB2" w:rsidRDefault="003827AD">
            <w:pPr>
              <w:pStyle w:val="ac"/>
              <w:spacing w:line="600" w:lineRule="exact"/>
              <w:rPr>
                <w:rFonts w:hAnsi="宋体" w:cs="Courier New"/>
                <w:sz w:val="24"/>
                <w:szCs w:val="24"/>
              </w:rPr>
            </w:pPr>
          </w:p>
        </w:tc>
      </w:tr>
    </w:tbl>
    <w:p w14:paraId="57092A9A" w14:textId="77777777" w:rsidR="003827AD" w:rsidRPr="00683BB2" w:rsidRDefault="007216DD">
      <w:pPr>
        <w:pStyle w:val="32"/>
        <w:rPr>
          <w:rFonts w:ascii="宋体" w:hAnsi="宋体"/>
        </w:rPr>
      </w:pPr>
      <w:r w:rsidRPr="00683BB2">
        <w:rPr>
          <w:rFonts w:ascii="宋体" w:hAnsi="宋体" w:hint="eastAsia"/>
        </w:rPr>
        <w:t>注：</w:t>
      </w:r>
    </w:p>
    <w:p w14:paraId="21BE8218" w14:textId="77777777" w:rsidR="003827AD" w:rsidRPr="00683BB2" w:rsidRDefault="007216DD">
      <w:pPr>
        <w:pStyle w:val="ab"/>
        <w:spacing w:line="360" w:lineRule="auto"/>
        <w:ind w:firstLine="0"/>
        <w:rPr>
          <w:rFonts w:hAnsi="仿宋_GB2312" w:cs="仿宋_GB2312"/>
          <w:szCs w:val="32"/>
        </w:rPr>
      </w:pPr>
      <w:r w:rsidRPr="00683BB2">
        <w:rPr>
          <w:rFonts w:ascii="宋体" w:eastAsia="宋体" w:hAnsi="宋体" w:hint="eastAsia"/>
          <w:sz w:val="24"/>
          <w:szCs w:val="24"/>
        </w:rPr>
        <w:t>1. 说明：应对照招标文件“第二章 采购需求”中的“技术要求”逐条作明确的投标响应，并</w:t>
      </w:r>
      <w:proofErr w:type="gramStart"/>
      <w:r w:rsidRPr="00683BB2">
        <w:rPr>
          <w:rFonts w:ascii="宋体" w:eastAsia="宋体" w:hAnsi="宋体" w:hint="eastAsia"/>
          <w:sz w:val="24"/>
          <w:szCs w:val="24"/>
        </w:rPr>
        <w:t>作出</w:t>
      </w:r>
      <w:proofErr w:type="gramEnd"/>
      <w:r w:rsidRPr="00683BB2">
        <w:rPr>
          <w:rFonts w:ascii="宋体" w:eastAsia="宋体" w:hAnsi="宋体" w:hint="eastAsia"/>
          <w:sz w:val="24"/>
          <w:szCs w:val="24"/>
        </w:rPr>
        <w:t>偏离说明。</w:t>
      </w:r>
    </w:p>
    <w:p w14:paraId="4B37ED38" w14:textId="77777777" w:rsidR="003827AD" w:rsidRPr="00683BB2" w:rsidRDefault="007216DD">
      <w:pPr>
        <w:pStyle w:val="32"/>
        <w:spacing w:line="360" w:lineRule="auto"/>
        <w:rPr>
          <w:rFonts w:ascii="宋体" w:hAnsi="宋体"/>
          <w:b w:val="0"/>
          <w:bCs w:val="0"/>
        </w:rPr>
      </w:pPr>
      <w:r w:rsidRPr="00683BB2">
        <w:rPr>
          <w:rFonts w:ascii="宋体" w:hAnsi="宋体"/>
          <w:b w:val="0"/>
          <w:bCs w:val="0"/>
        </w:rPr>
        <w:t>2.</w:t>
      </w:r>
      <w:r w:rsidRPr="00683BB2">
        <w:rPr>
          <w:rFonts w:ascii="宋体" w:hAnsi="宋体" w:hint="eastAsia"/>
          <w:b w:val="0"/>
          <w:bCs w:val="0"/>
        </w:rPr>
        <w:t>投标人根据投标货物的性能指标，对照招标文件技术要求，在“偏离说明”中注明“</w:t>
      </w:r>
      <w:r w:rsidRPr="00683BB2">
        <w:rPr>
          <w:rFonts w:ascii="宋体" w:hAnsi="宋体" w:hint="eastAsia"/>
        </w:rPr>
        <w:t>正偏离</w:t>
      </w:r>
      <w:r w:rsidRPr="00683BB2">
        <w:rPr>
          <w:rFonts w:ascii="宋体" w:hAnsi="宋体" w:hint="eastAsia"/>
          <w:b w:val="0"/>
          <w:bCs w:val="0"/>
        </w:rPr>
        <w:t>”、“</w:t>
      </w:r>
      <w:r w:rsidRPr="00683BB2">
        <w:rPr>
          <w:rFonts w:ascii="宋体" w:hAnsi="宋体" w:hint="eastAsia"/>
        </w:rPr>
        <w:t>负偏离</w:t>
      </w:r>
      <w:r w:rsidRPr="00683BB2">
        <w:rPr>
          <w:rFonts w:ascii="宋体" w:hAnsi="宋体" w:hint="eastAsia"/>
          <w:b w:val="0"/>
          <w:bCs w:val="0"/>
        </w:rPr>
        <w:t>”或者“</w:t>
      </w:r>
      <w:r w:rsidRPr="00683BB2">
        <w:rPr>
          <w:rFonts w:ascii="宋体" w:hAnsi="宋体" w:hint="eastAsia"/>
        </w:rPr>
        <w:t>无偏离</w:t>
      </w:r>
      <w:r w:rsidRPr="00683BB2">
        <w:rPr>
          <w:rFonts w:ascii="宋体" w:hAnsi="宋体" w:hint="eastAsia"/>
          <w:b w:val="0"/>
          <w:bCs w:val="0"/>
        </w:rPr>
        <w:t>”。既不属于“</w:t>
      </w:r>
      <w:r w:rsidRPr="00683BB2">
        <w:rPr>
          <w:rFonts w:ascii="宋体" w:hAnsi="宋体" w:hint="eastAsia"/>
        </w:rPr>
        <w:t>正偏离</w:t>
      </w:r>
      <w:r w:rsidRPr="00683BB2">
        <w:rPr>
          <w:rFonts w:ascii="宋体" w:hAnsi="宋体" w:hint="eastAsia"/>
          <w:b w:val="0"/>
          <w:bCs w:val="0"/>
        </w:rPr>
        <w:t>”也不属于“</w:t>
      </w:r>
      <w:r w:rsidRPr="00683BB2">
        <w:rPr>
          <w:rFonts w:ascii="宋体" w:hAnsi="宋体" w:hint="eastAsia"/>
        </w:rPr>
        <w:t>负偏离</w:t>
      </w:r>
      <w:r w:rsidRPr="00683BB2">
        <w:rPr>
          <w:rFonts w:ascii="宋体" w:hAnsi="宋体" w:hint="eastAsia"/>
          <w:b w:val="0"/>
          <w:bCs w:val="0"/>
        </w:rPr>
        <w:t>”即为“</w:t>
      </w:r>
      <w:r w:rsidRPr="00683BB2">
        <w:rPr>
          <w:rFonts w:ascii="宋体" w:hAnsi="宋体" w:hint="eastAsia"/>
        </w:rPr>
        <w:t>无偏离</w:t>
      </w:r>
      <w:r w:rsidRPr="00683BB2">
        <w:rPr>
          <w:rFonts w:ascii="宋体" w:hAnsi="宋体" w:hint="eastAsia"/>
          <w:b w:val="0"/>
          <w:bCs w:val="0"/>
        </w:rPr>
        <w:t>”。</w:t>
      </w:r>
    </w:p>
    <w:p w14:paraId="028BC478" w14:textId="77777777" w:rsidR="003827AD" w:rsidRPr="00683BB2" w:rsidRDefault="007216DD">
      <w:pPr>
        <w:pStyle w:val="ab"/>
        <w:spacing w:line="360" w:lineRule="auto"/>
        <w:ind w:firstLine="0"/>
        <w:rPr>
          <w:rFonts w:ascii="宋体" w:eastAsia="宋体" w:hAnsi="宋体"/>
          <w:sz w:val="24"/>
          <w:szCs w:val="24"/>
        </w:rPr>
      </w:pPr>
      <w:r w:rsidRPr="00683BB2">
        <w:rPr>
          <w:rFonts w:ascii="宋体" w:eastAsia="宋体" w:hAnsi="宋体" w:hint="eastAsia"/>
          <w:sz w:val="24"/>
          <w:szCs w:val="24"/>
        </w:rPr>
        <w:t>3</w:t>
      </w:r>
      <w:r w:rsidRPr="00683BB2">
        <w:rPr>
          <w:rFonts w:ascii="宋体" w:eastAsia="宋体" w:hAnsi="宋体"/>
          <w:sz w:val="24"/>
          <w:szCs w:val="24"/>
        </w:rPr>
        <w:t>.</w:t>
      </w:r>
      <w:r w:rsidRPr="00683BB2">
        <w:rPr>
          <w:rFonts w:ascii="宋体" w:eastAsia="宋体" w:hAnsi="宋体" w:hint="eastAsia"/>
          <w:sz w:val="24"/>
          <w:szCs w:val="24"/>
        </w:rPr>
        <w:t xml:space="preserve"> 如技术要求偏离表中的投标响应与佐证材料不一致的，以佐证材料为准。</w:t>
      </w:r>
    </w:p>
    <w:p w14:paraId="39D11DD2" w14:textId="77777777" w:rsidR="003827AD" w:rsidRPr="00683BB2" w:rsidRDefault="003827AD">
      <w:pPr>
        <w:spacing w:before="50" w:after="50" w:line="360" w:lineRule="auto"/>
        <w:rPr>
          <w:rFonts w:ascii="宋体" w:hAnsi="宋体"/>
          <w:sz w:val="24"/>
        </w:rPr>
      </w:pPr>
    </w:p>
    <w:p w14:paraId="04AF54FC" w14:textId="77777777" w:rsidR="003827AD" w:rsidRPr="00683BB2" w:rsidRDefault="007216DD">
      <w:pPr>
        <w:spacing w:before="50" w:after="50" w:line="360" w:lineRule="auto"/>
        <w:rPr>
          <w:rFonts w:ascii="宋体" w:hAnsi="宋体"/>
          <w:spacing w:val="20"/>
          <w:sz w:val="24"/>
          <w:u w:val="single"/>
        </w:rPr>
      </w:pPr>
      <w:r w:rsidRPr="00683BB2">
        <w:rPr>
          <w:rFonts w:ascii="宋体" w:hAnsi="宋体" w:hint="eastAsia"/>
          <w:sz w:val="24"/>
        </w:rPr>
        <w:t>法定代表人或者委托代理人</w:t>
      </w:r>
      <w:r w:rsidRPr="00683BB2">
        <w:rPr>
          <w:rFonts w:ascii="宋体" w:hAnsi="宋体" w:hint="eastAsia"/>
          <w:spacing w:val="20"/>
          <w:sz w:val="24"/>
        </w:rPr>
        <w:t>（签字或者电子签名）：</w:t>
      </w:r>
      <w:r w:rsidRPr="00683BB2">
        <w:rPr>
          <w:rFonts w:ascii="宋体" w:hAnsi="宋体" w:hint="eastAsia"/>
          <w:spacing w:val="20"/>
          <w:sz w:val="24"/>
          <w:u w:val="single"/>
        </w:rPr>
        <w:t xml:space="preserve">        </w:t>
      </w:r>
    </w:p>
    <w:p w14:paraId="4BFA9C3D" w14:textId="77777777" w:rsidR="003827AD" w:rsidRPr="00683BB2" w:rsidRDefault="007216DD">
      <w:pPr>
        <w:spacing w:before="50" w:after="50" w:line="360" w:lineRule="auto"/>
        <w:rPr>
          <w:rFonts w:ascii="宋体" w:hAnsi="宋体"/>
          <w:spacing w:val="20"/>
          <w:sz w:val="24"/>
        </w:rPr>
      </w:pPr>
      <w:r w:rsidRPr="00683BB2">
        <w:rPr>
          <w:rFonts w:ascii="宋体" w:hAnsi="宋体" w:hint="eastAsia"/>
          <w:spacing w:val="20"/>
          <w:sz w:val="24"/>
        </w:rPr>
        <w:t>投标人名称（电子签章）：</w:t>
      </w:r>
      <w:r w:rsidRPr="00683BB2">
        <w:rPr>
          <w:rFonts w:ascii="宋体" w:hAnsi="宋体" w:hint="eastAsia"/>
          <w:spacing w:val="20"/>
          <w:sz w:val="24"/>
          <w:u w:val="single"/>
        </w:rPr>
        <w:t xml:space="preserve">            </w:t>
      </w:r>
      <w:r w:rsidRPr="00683BB2">
        <w:rPr>
          <w:rFonts w:ascii="宋体" w:hAnsi="宋体" w:hint="eastAsia"/>
          <w:spacing w:val="20"/>
          <w:sz w:val="24"/>
        </w:rPr>
        <w:t xml:space="preserve">              </w:t>
      </w:r>
    </w:p>
    <w:p w14:paraId="2B718538" w14:textId="77777777" w:rsidR="003827AD" w:rsidRPr="00683BB2" w:rsidRDefault="007216DD">
      <w:pPr>
        <w:spacing w:before="50" w:after="50" w:line="360" w:lineRule="auto"/>
        <w:rPr>
          <w:rFonts w:ascii="宋体" w:hAnsi="宋体"/>
          <w:spacing w:val="20"/>
          <w:sz w:val="24"/>
          <w:u w:val="single"/>
        </w:rPr>
      </w:pPr>
      <w:r w:rsidRPr="00683BB2">
        <w:rPr>
          <w:rFonts w:ascii="宋体" w:hAnsi="宋体" w:hint="eastAsia"/>
          <w:spacing w:val="20"/>
          <w:sz w:val="24"/>
        </w:rPr>
        <w:t>日 期：</w:t>
      </w:r>
      <w:r w:rsidRPr="00683BB2">
        <w:rPr>
          <w:rFonts w:ascii="宋体" w:hAnsi="宋体" w:hint="eastAsia"/>
          <w:spacing w:val="20"/>
          <w:sz w:val="24"/>
          <w:u w:val="single"/>
        </w:rPr>
        <w:t xml:space="preserve">        </w:t>
      </w:r>
    </w:p>
    <w:p w14:paraId="202BD460" w14:textId="77777777" w:rsidR="003827AD" w:rsidRPr="00683BB2" w:rsidRDefault="003827AD">
      <w:pPr>
        <w:spacing w:before="50" w:after="50" w:line="360" w:lineRule="auto"/>
        <w:rPr>
          <w:rFonts w:ascii="宋体" w:hAnsi="宋体"/>
          <w:sz w:val="24"/>
          <w:szCs w:val="20"/>
        </w:rPr>
      </w:pPr>
    </w:p>
    <w:p w14:paraId="567D332E" w14:textId="77777777" w:rsidR="003827AD" w:rsidRPr="00683BB2" w:rsidRDefault="007216DD">
      <w:pPr>
        <w:spacing w:before="120" w:after="50"/>
        <w:ind w:left="142"/>
        <w:jc w:val="left"/>
        <w:rPr>
          <w:rFonts w:ascii="宋体" w:hAnsi="宋体"/>
          <w:b/>
          <w:sz w:val="24"/>
        </w:rPr>
      </w:pPr>
      <w:r w:rsidRPr="00683BB2">
        <w:rPr>
          <w:rFonts w:ascii="宋体" w:hAnsi="宋体"/>
          <w:b/>
          <w:sz w:val="24"/>
        </w:rPr>
        <w:br w:type="page"/>
      </w:r>
      <w:r w:rsidRPr="00683BB2">
        <w:rPr>
          <w:rFonts w:ascii="宋体" w:hAnsi="宋体" w:hint="eastAsia"/>
          <w:b/>
          <w:sz w:val="24"/>
        </w:rPr>
        <w:lastRenderedPageBreak/>
        <w:t>11. 项目实施人员一览表格式</w:t>
      </w:r>
    </w:p>
    <w:p w14:paraId="19D65DBD" w14:textId="77777777" w:rsidR="003827AD" w:rsidRPr="00683BB2" w:rsidRDefault="003827AD">
      <w:pPr>
        <w:spacing w:before="120" w:after="50"/>
        <w:ind w:left="142"/>
        <w:jc w:val="left"/>
        <w:rPr>
          <w:rFonts w:ascii="宋体" w:hAnsi="宋体"/>
          <w:b/>
          <w:sz w:val="24"/>
        </w:rPr>
      </w:pPr>
    </w:p>
    <w:p w14:paraId="5FC0F13B" w14:textId="77777777" w:rsidR="003827AD" w:rsidRPr="00683BB2" w:rsidRDefault="007216DD">
      <w:pPr>
        <w:spacing w:before="120" w:after="50"/>
        <w:ind w:left="142"/>
        <w:jc w:val="center"/>
        <w:rPr>
          <w:rFonts w:ascii="宋体" w:hAnsi="宋体"/>
          <w:b/>
          <w:sz w:val="32"/>
          <w:szCs w:val="32"/>
        </w:rPr>
      </w:pPr>
      <w:r w:rsidRPr="00683BB2">
        <w:rPr>
          <w:rFonts w:ascii="宋体" w:hAnsi="宋体" w:hint="eastAsia"/>
          <w:b/>
          <w:sz w:val="32"/>
          <w:szCs w:val="32"/>
        </w:rPr>
        <w:t>项目实施人员一览表</w:t>
      </w:r>
    </w:p>
    <w:p w14:paraId="44AEACCC" w14:textId="77777777" w:rsidR="003827AD" w:rsidRPr="00683BB2" w:rsidRDefault="007216DD">
      <w:pPr>
        <w:pStyle w:val="ac"/>
        <w:rPr>
          <w:sz w:val="24"/>
          <w:szCs w:val="24"/>
        </w:rPr>
      </w:pPr>
      <w:r w:rsidRPr="00683BB2">
        <w:rPr>
          <w:rFonts w:hint="eastAsia"/>
          <w:sz w:val="24"/>
          <w:szCs w:val="24"/>
        </w:rPr>
        <w:t>所投分标：</w:t>
      </w:r>
      <w:r w:rsidRPr="00683BB2">
        <w:rPr>
          <w:rFonts w:hint="eastAsia"/>
          <w:sz w:val="24"/>
          <w:szCs w:val="24"/>
          <w:u w:val="single"/>
        </w:rPr>
        <w:t xml:space="preserve">     </w:t>
      </w:r>
      <w:r w:rsidRPr="00683BB2">
        <w:rPr>
          <w:rFonts w:hint="eastAsia"/>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683BB2" w:rsidRPr="00683BB2" w14:paraId="38CADD98" w14:textId="77777777">
        <w:tc>
          <w:tcPr>
            <w:tcW w:w="817" w:type="dxa"/>
            <w:vAlign w:val="center"/>
          </w:tcPr>
          <w:p w14:paraId="5582BA39"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姓名</w:t>
            </w:r>
          </w:p>
        </w:tc>
        <w:tc>
          <w:tcPr>
            <w:tcW w:w="709" w:type="dxa"/>
            <w:vAlign w:val="center"/>
          </w:tcPr>
          <w:p w14:paraId="412800AF"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职务</w:t>
            </w:r>
          </w:p>
        </w:tc>
        <w:tc>
          <w:tcPr>
            <w:tcW w:w="1701" w:type="dxa"/>
            <w:vAlign w:val="center"/>
          </w:tcPr>
          <w:p w14:paraId="7BCB1236"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专业技术资格（职称）或者职业资格或者执业资格证或者其他证书</w:t>
            </w:r>
          </w:p>
        </w:tc>
        <w:tc>
          <w:tcPr>
            <w:tcW w:w="1420" w:type="dxa"/>
            <w:vAlign w:val="center"/>
          </w:tcPr>
          <w:p w14:paraId="71080865"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证书编号</w:t>
            </w:r>
          </w:p>
        </w:tc>
        <w:tc>
          <w:tcPr>
            <w:tcW w:w="1698" w:type="dxa"/>
            <w:vAlign w:val="center"/>
          </w:tcPr>
          <w:p w14:paraId="17BD48D2"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参加本单位</w:t>
            </w:r>
          </w:p>
          <w:p w14:paraId="1B930515"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工作时间</w:t>
            </w:r>
          </w:p>
        </w:tc>
        <w:tc>
          <w:tcPr>
            <w:tcW w:w="1843" w:type="dxa"/>
            <w:vAlign w:val="center"/>
          </w:tcPr>
          <w:p w14:paraId="1FCDF250" w14:textId="77777777" w:rsidR="003827AD" w:rsidRPr="00683BB2" w:rsidRDefault="007216DD">
            <w:pPr>
              <w:spacing w:before="50" w:after="120"/>
              <w:jc w:val="center"/>
              <w:rPr>
                <w:rFonts w:ascii="宋体" w:hAnsi="宋体"/>
                <w:sz w:val="24"/>
                <w:szCs w:val="20"/>
              </w:rPr>
            </w:pPr>
            <w:r w:rsidRPr="00683BB2">
              <w:rPr>
                <w:rFonts w:ascii="宋体" w:hAnsi="宋体" w:hint="eastAsia"/>
                <w:sz w:val="24"/>
                <w:szCs w:val="20"/>
              </w:rPr>
              <w:t>劳动合同编号</w:t>
            </w:r>
          </w:p>
        </w:tc>
      </w:tr>
      <w:tr w:rsidR="00683BB2" w:rsidRPr="00683BB2" w14:paraId="085DC267" w14:textId="77777777">
        <w:tc>
          <w:tcPr>
            <w:tcW w:w="817" w:type="dxa"/>
            <w:vAlign w:val="center"/>
          </w:tcPr>
          <w:p w14:paraId="1F5FB728" w14:textId="77777777" w:rsidR="003827AD" w:rsidRPr="00683BB2" w:rsidRDefault="003827AD">
            <w:pPr>
              <w:spacing w:before="50" w:after="120"/>
              <w:jc w:val="center"/>
              <w:rPr>
                <w:rFonts w:ascii="宋体" w:hAnsi="宋体"/>
                <w:sz w:val="24"/>
                <w:szCs w:val="20"/>
              </w:rPr>
            </w:pPr>
          </w:p>
        </w:tc>
        <w:tc>
          <w:tcPr>
            <w:tcW w:w="709" w:type="dxa"/>
            <w:vAlign w:val="center"/>
          </w:tcPr>
          <w:p w14:paraId="073124AE" w14:textId="77777777" w:rsidR="003827AD" w:rsidRPr="00683BB2" w:rsidRDefault="003827AD">
            <w:pPr>
              <w:spacing w:before="50" w:after="120"/>
              <w:jc w:val="center"/>
              <w:rPr>
                <w:rFonts w:ascii="宋体" w:hAnsi="宋体"/>
                <w:sz w:val="24"/>
                <w:szCs w:val="20"/>
              </w:rPr>
            </w:pPr>
          </w:p>
        </w:tc>
        <w:tc>
          <w:tcPr>
            <w:tcW w:w="1701" w:type="dxa"/>
            <w:vAlign w:val="center"/>
          </w:tcPr>
          <w:p w14:paraId="5ABDC40C" w14:textId="77777777" w:rsidR="003827AD" w:rsidRPr="00683BB2" w:rsidRDefault="003827AD">
            <w:pPr>
              <w:spacing w:before="50" w:after="120"/>
              <w:jc w:val="center"/>
              <w:rPr>
                <w:rFonts w:ascii="宋体" w:hAnsi="宋体"/>
                <w:sz w:val="24"/>
                <w:szCs w:val="20"/>
              </w:rPr>
            </w:pPr>
          </w:p>
        </w:tc>
        <w:tc>
          <w:tcPr>
            <w:tcW w:w="1420" w:type="dxa"/>
            <w:vAlign w:val="center"/>
          </w:tcPr>
          <w:p w14:paraId="14602269" w14:textId="77777777" w:rsidR="003827AD" w:rsidRPr="00683BB2" w:rsidRDefault="003827AD">
            <w:pPr>
              <w:spacing w:before="50" w:after="120"/>
              <w:jc w:val="center"/>
              <w:rPr>
                <w:rFonts w:ascii="宋体" w:hAnsi="宋体"/>
                <w:sz w:val="24"/>
                <w:szCs w:val="20"/>
              </w:rPr>
            </w:pPr>
          </w:p>
        </w:tc>
        <w:tc>
          <w:tcPr>
            <w:tcW w:w="1698" w:type="dxa"/>
            <w:vAlign w:val="center"/>
          </w:tcPr>
          <w:p w14:paraId="62962096" w14:textId="77777777" w:rsidR="003827AD" w:rsidRPr="00683BB2" w:rsidRDefault="003827AD">
            <w:pPr>
              <w:spacing w:before="50" w:after="120"/>
              <w:jc w:val="center"/>
              <w:rPr>
                <w:rFonts w:ascii="宋体" w:hAnsi="宋体"/>
                <w:sz w:val="24"/>
                <w:szCs w:val="20"/>
              </w:rPr>
            </w:pPr>
          </w:p>
        </w:tc>
        <w:tc>
          <w:tcPr>
            <w:tcW w:w="1843" w:type="dxa"/>
            <w:vAlign w:val="center"/>
          </w:tcPr>
          <w:p w14:paraId="4EE16DD0" w14:textId="77777777" w:rsidR="003827AD" w:rsidRPr="00683BB2" w:rsidRDefault="003827AD">
            <w:pPr>
              <w:spacing w:before="50" w:after="120"/>
              <w:jc w:val="center"/>
              <w:rPr>
                <w:rFonts w:ascii="宋体" w:hAnsi="宋体"/>
                <w:sz w:val="24"/>
                <w:szCs w:val="20"/>
              </w:rPr>
            </w:pPr>
          </w:p>
        </w:tc>
      </w:tr>
      <w:tr w:rsidR="00683BB2" w:rsidRPr="00683BB2" w14:paraId="530C3164" w14:textId="77777777">
        <w:tc>
          <w:tcPr>
            <w:tcW w:w="817" w:type="dxa"/>
            <w:vAlign w:val="center"/>
          </w:tcPr>
          <w:p w14:paraId="23EDF2D7" w14:textId="77777777" w:rsidR="003827AD" w:rsidRPr="00683BB2" w:rsidRDefault="003827AD">
            <w:pPr>
              <w:spacing w:before="50" w:after="120"/>
              <w:jc w:val="center"/>
              <w:rPr>
                <w:rFonts w:ascii="宋体" w:hAnsi="宋体"/>
                <w:sz w:val="24"/>
                <w:szCs w:val="20"/>
              </w:rPr>
            </w:pPr>
          </w:p>
        </w:tc>
        <w:tc>
          <w:tcPr>
            <w:tcW w:w="709" w:type="dxa"/>
            <w:vAlign w:val="center"/>
          </w:tcPr>
          <w:p w14:paraId="3A2F044D" w14:textId="77777777" w:rsidR="003827AD" w:rsidRPr="00683BB2" w:rsidRDefault="003827AD">
            <w:pPr>
              <w:spacing w:before="50" w:after="120"/>
              <w:jc w:val="center"/>
              <w:rPr>
                <w:rFonts w:ascii="宋体" w:hAnsi="宋体"/>
                <w:sz w:val="24"/>
                <w:szCs w:val="20"/>
              </w:rPr>
            </w:pPr>
          </w:p>
        </w:tc>
        <w:tc>
          <w:tcPr>
            <w:tcW w:w="1701" w:type="dxa"/>
            <w:vAlign w:val="center"/>
          </w:tcPr>
          <w:p w14:paraId="33F00C8A" w14:textId="77777777" w:rsidR="003827AD" w:rsidRPr="00683BB2" w:rsidRDefault="003827AD">
            <w:pPr>
              <w:spacing w:before="50" w:after="120"/>
              <w:jc w:val="center"/>
              <w:rPr>
                <w:rFonts w:ascii="宋体" w:hAnsi="宋体"/>
                <w:sz w:val="24"/>
                <w:szCs w:val="20"/>
              </w:rPr>
            </w:pPr>
          </w:p>
        </w:tc>
        <w:tc>
          <w:tcPr>
            <w:tcW w:w="1420" w:type="dxa"/>
            <w:vAlign w:val="center"/>
          </w:tcPr>
          <w:p w14:paraId="4765E0BE" w14:textId="77777777" w:rsidR="003827AD" w:rsidRPr="00683BB2" w:rsidRDefault="003827AD">
            <w:pPr>
              <w:spacing w:before="50" w:after="120"/>
              <w:jc w:val="center"/>
              <w:rPr>
                <w:rFonts w:ascii="宋体" w:hAnsi="宋体"/>
                <w:sz w:val="24"/>
                <w:szCs w:val="20"/>
              </w:rPr>
            </w:pPr>
          </w:p>
        </w:tc>
        <w:tc>
          <w:tcPr>
            <w:tcW w:w="1698" w:type="dxa"/>
            <w:vAlign w:val="center"/>
          </w:tcPr>
          <w:p w14:paraId="53FB1934" w14:textId="77777777" w:rsidR="003827AD" w:rsidRPr="00683BB2" w:rsidRDefault="003827AD">
            <w:pPr>
              <w:spacing w:before="50" w:after="120"/>
              <w:jc w:val="center"/>
              <w:rPr>
                <w:rFonts w:ascii="宋体" w:hAnsi="宋体"/>
                <w:sz w:val="24"/>
                <w:szCs w:val="20"/>
              </w:rPr>
            </w:pPr>
          </w:p>
        </w:tc>
        <w:tc>
          <w:tcPr>
            <w:tcW w:w="1843" w:type="dxa"/>
            <w:vAlign w:val="center"/>
          </w:tcPr>
          <w:p w14:paraId="0A94E861" w14:textId="77777777" w:rsidR="003827AD" w:rsidRPr="00683BB2" w:rsidRDefault="003827AD">
            <w:pPr>
              <w:spacing w:before="50" w:after="120"/>
              <w:jc w:val="center"/>
              <w:rPr>
                <w:rFonts w:ascii="宋体" w:hAnsi="宋体"/>
                <w:sz w:val="24"/>
                <w:szCs w:val="20"/>
              </w:rPr>
            </w:pPr>
          </w:p>
        </w:tc>
      </w:tr>
      <w:tr w:rsidR="003827AD" w:rsidRPr="00683BB2" w14:paraId="3ACE3BEA" w14:textId="77777777">
        <w:tc>
          <w:tcPr>
            <w:tcW w:w="817" w:type="dxa"/>
            <w:vAlign w:val="center"/>
          </w:tcPr>
          <w:p w14:paraId="5F460E44" w14:textId="77777777" w:rsidR="003827AD" w:rsidRPr="00683BB2" w:rsidRDefault="003827AD">
            <w:pPr>
              <w:spacing w:before="50" w:after="120"/>
              <w:jc w:val="center"/>
              <w:rPr>
                <w:rFonts w:ascii="宋体" w:hAnsi="宋体"/>
                <w:sz w:val="24"/>
                <w:szCs w:val="20"/>
              </w:rPr>
            </w:pPr>
          </w:p>
        </w:tc>
        <w:tc>
          <w:tcPr>
            <w:tcW w:w="709" w:type="dxa"/>
            <w:vAlign w:val="center"/>
          </w:tcPr>
          <w:p w14:paraId="39F46C6F" w14:textId="77777777" w:rsidR="003827AD" w:rsidRPr="00683BB2" w:rsidRDefault="003827AD">
            <w:pPr>
              <w:spacing w:before="50" w:after="120"/>
              <w:jc w:val="center"/>
              <w:rPr>
                <w:rFonts w:ascii="宋体" w:hAnsi="宋体"/>
                <w:sz w:val="24"/>
                <w:szCs w:val="20"/>
              </w:rPr>
            </w:pPr>
          </w:p>
        </w:tc>
        <w:tc>
          <w:tcPr>
            <w:tcW w:w="1701" w:type="dxa"/>
            <w:vAlign w:val="center"/>
          </w:tcPr>
          <w:p w14:paraId="07E3D1E0" w14:textId="77777777" w:rsidR="003827AD" w:rsidRPr="00683BB2" w:rsidRDefault="003827AD">
            <w:pPr>
              <w:spacing w:before="50" w:after="120"/>
              <w:jc w:val="center"/>
              <w:rPr>
                <w:rFonts w:ascii="宋体" w:hAnsi="宋体"/>
                <w:sz w:val="24"/>
                <w:szCs w:val="20"/>
              </w:rPr>
            </w:pPr>
          </w:p>
        </w:tc>
        <w:tc>
          <w:tcPr>
            <w:tcW w:w="1420" w:type="dxa"/>
            <w:vAlign w:val="center"/>
          </w:tcPr>
          <w:p w14:paraId="69F9DE9E" w14:textId="77777777" w:rsidR="003827AD" w:rsidRPr="00683BB2" w:rsidRDefault="003827AD">
            <w:pPr>
              <w:spacing w:before="50" w:after="120"/>
              <w:jc w:val="center"/>
              <w:rPr>
                <w:rFonts w:ascii="宋体" w:hAnsi="宋体"/>
                <w:sz w:val="24"/>
                <w:szCs w:val="20"/>
              </w:rPr>
            </w:pPr>
          </w:p>
        </w:tc>
        <w:tc>
          <w:tcPr>
            <w:tcW w:w="1698" w:type="dxa"/>
            <w:vAlign w:val="center"/>
          </w:tcPr>
          <w:p w14:paraId="0CEA015D" w14:textId="77777777" w:rsidR="003827AD" w:rsidRPr="00683BB2" w:rsidRDefault="003827AD">
            <w:pPr>
              <w:spacing w:before="50" w:after="120"/>
              <w:jc w:val="center"/>
              <w:rPr>
                <w:rFonts w:ascii="宋体" w:hAnsi="宋体"/>
                <w:sz w:val="24"/>
                <w:szCs w:val="20"/>
              </w:rPr>
            </w:pPr>
          </w:p>
        </w:tc>
        <w:tc>
          <w:tcPr>
            <w:tcW w:w="1843" w:type="dxa"/>
            <w:vAlign w:val="center"/>
          </w:tcPr>
          <w:p w14:paraId="44510F61" w14:textId="77777777" w:rsidR="003827AD" w:rsidRPr="00683BB2" w:rsidRDefault="003827AD">
            <w:pPr>
              <w:spacing w:before="50" w:after="120"/>
              <w:jc w:val="center"/>
              <w:rPr>
                <w:rFonts w:ascii="宋体" w:hAnsi="宋体"/>
                <w:sz w:val="24"/>
                <w:szCs w:val="20"/>
              </w:rPr>
            </w:pPr>
          </w:p>
        </w:tc>
      </w:tr>
    </w:tbl>
    <w:p w14:paraId="22EEA453" w14:textId="77777777" w:rsidR="003827AD" w:rsidRPr="00683BB2" w:rsidRDefault="003827AD">
      <w:pPr>
        <w:spacing w:before="50" w:after="120"/>
        <w:jc w:val="left"/>
        <w:rPr>
          <w:rFonts w:ascii="宋体" w:hAnsi="宋体"/>
          <w:sz w:val="24"/>
          <w:szCs w:val="20"/>
        </w:rPr>
      </w:pPr>
    </w:p>
    <w:p w14:paraId="170235FB" w14:textId="77777777" w:rsidR="003827AD" w:rsidRPr="00683BB2" w:rsidRDefault="007216DD">
      <w:pPr>
        <w:spacing w:line="360" w:lineRule="auto"/>
        <w:contextualSpacing/>
        <w:jc w:val="left"/>
        <w:rPr>
          <w:rFonts w:ascii="宋体" w:hAnsi="宋体"/>
          <w:sz w:val="24"/>
          <w:szCs w:val="20"/>
        </w:rPr>
      </w:pPr>
      <w:r w:rsidRPr="00683BB2">
        <w:rPr>
          <w:rFonts w:ascii="宋体" w:hAnsi="宋体" w:hint="eastAsia"/>
          <w:sz w:val="24"/>
          <w:szCs w:val="20"/>
        </w:rPr>
        <w:t>注：</w:t>
      </w:r>
    </w:p>
    <w:p w14:paraId="4132C35D" w14:textId="77777777" w:rsidR="003827AD" w:rsidRPr="00683BB2" w:rsidRDefault="007216DD">
      <w:pPr>
        <w:spacing w:line="360" w:lineRule="auto"/>
        <w:contextualSpacing/>
        <w:jc w:val="left"/>
        <w:rPr>
          <w:rFonts w:ascii="宋体" w:hAnsi="宋体"/>
          <w:sz w:val="24"/>
          <w:szCs w:val="20"/>
        </w:rPr>
      </w:pPr>
      <w:r w:rsidRPr="00683BB2">
        <w:rPr>
          <w:rFonts w:ascii="宋体" w:hAnsi="宋体" w:hint="eastAsia"/>
          <w:sz w:val="24"/>
          <w:szCs w:val="20"/>
        </w:rPr>
        <w:t>1</w:t>
      </w:r>
      <w:r w:rsidRPr="00683BB2">
        <w:rPr>
          <w:rFonts w:ascii="宋体" w:hAnsi="宋体"/>
          <w:sz w:val="24"/>
          <w:szCs w:val="20"/>
        </w:rPr>
        <w:t>.</w:t>
      </w:r>
      <w:r w:rsidRPr="00683BB2">
        <w:rPr>
          <w:rFonts w:ascii="宋体" w:hAnsi="宋体" w:hint="eastAsia"/>
          <w:sz w:val="24"/>
          <w:szCs w:val="20"/>
        </w:rPr>
        <w:t>在填写时，如本表格不适合投标单位的实际情况，可根据本表格式自行制表填写。</w:t>
      </w:r>
    </w:p>
    <w:p w14:paraId="6F612C83" w14:textId="77777777" w:rsidR="003827AD" w:rsidRPr="00683BB2" w:rsidRDefault="007216DD">
      <w:pPr>
        <w:spacing w:line="360" w:lineRule="auto"/>
        <w:contextualSpacing/>
        <w:jc w:val="left"/>
        <w:rPr>
          <w:rFonts w:ascii="宋体" w:hAnsi="宋体"/>
          <w:sz w:val="24"/>
          <w:szCs w:val="20"/>
        </w:rPr>
      </w:pPr>
      <w:r w:rsidRPr="00683BB2">
        <w:rPr>
          <w:rFonts w:ascii="宋体" w:hAnsi="宋体"/>
          <w:sz w:val="24"/>
          <w:szCs w:val="20"/>
        </w:rPr>
        <w:t>2.</w:t>
      </w:r>
      <w:r w:rsidRPr="00683BB2">
        <w:rPr>
          <w:rFonts w:ascii="宋体" w:hAnsi="宋体" w:hint="eastAsia"/>
          <w:sz w:val="24"/>
          <w:szCs w:val="20"/>
        </w:rPr>
        <w:t>投标人应当附本表所</w:t>
      </w:r>
      <w:proofErr w:type="gramStart"/>
      <w:r w:rsidRPr="00683BB2">
        <w:rPr>
          <w:rFonts w:ascii="宋体" w:hAnsi="宋体" w:hint="eastAsia"/>
          <w:sz w:val="24"/>
          <w:szCs w:val="20"/>
        </w:rPr>
        <w:t>列证</w:t>
      </w:r>
      <w:proofErr w:type="gramEnd"/>
      <w:r w:rsidRPr="00683BB2">
        <w:rPr>
          <w:rFonts w:ascii="宋体" w:hAnsi="宋体" w:hint="eastAsia"/>
          <w:sz w:val="24"/>
          <w:szCs w:val="20"/>
        </w:rPr>
        <w:t>书的复印件并加盖投标人电子签章。</w:t>
      </w:r>
    </w:p>
    <w:p w14:paraId="31BF5727" w14:textId="77777777" w:rsidR="003827AD" w:rsidRPr="00683BB2" w:rsidRDefault="003827AD">
      <w:pPr>
        <w:spacing w:line="360" w:lineRule="auto"/>
        <w:contextualSpacing/>
        <w:jc w:val="left"/>
        <w:rPr>
          <w:rFonts w:ascii="宋体" w:hAnsi="宋体"/>
          <w:sz w:val="24"/>
          <w:szCs w:val="20"/>
        </w:rPr>
      </w:pPr>
    </w:p>
    <w:p w14:paraId="6C57C40F" w14:textId="77777777" w:rsidR="003827AD" w:rsidRPr="00683BB2" w:rsidRDefault="003827AD">
      <w:pPr>
        <w:spacing w:line="360" w:lineRule="auto"/>
        <w:contextualSpacing/>
        <w:jc w:val="left"/>
        <w:rPr>
          <w:rFonts w:ascii="宋体" w:hAnsi="宋体"/>
          <w:sz w:val="24"/>
          <w:szCs w:val="20"/>
        </w:rPr>
      </w:pPr>
    </w:p>
    <w:p w14:paraId="09FF22D6" w14:textId="77777777" w:rsidR="003827AD" w:rsidRPr="00683BB2" w:rsidRDefault="007216DD">
      <w:pPr>
        <w:spacing w:line="360" w:lineRule="auto"/>
        <w:contextualSpacing/>
        <w:rPr>
          <w:rFonts w:ascii="宋体" w:hAnsi="宋体"/>
          <w:spacing w:val="20"/>
          <w:sz w:val="24"/>
          <w:szCs w:val="20"/>
          <w:u w:val="single"/>
        </w:rPr>
      </w:pPr>
      <w:r w:rsidRPr="00683BB2">
        <w:rPr>
          <w:rFonts w:ascii="宋体" w:hAnsi="宋体" w:hint="eastAsia"/>
          <w:sz w:val="24"/>
        </w:rPr>
        <w:t>法定代表人或者委托代理人</w:t>
      </w:r>
      <w:r w:rsidRPr="00683BB2">
        <w:rPr>
          <w:rFonts w:ascii="宋体" w:hAnsi="宋体" w:hint="eastAsia"/>
          <w:spacing w:val="20"/>
          <w:sz w:val="24"/>
        </w:rPr>
        <w:t>（签字或者电子签名）：</w:t>
      </w:r>
      <w:r w:rsidRPr="00683BB2">
        <w:rPr>
          <w:rFonts w:ascii="宋体" w:hAnsi="宋体" w:hint="eastAsia"/>
          <w:spacing w:val="20"/>
          <w:sz w:val="24"/>
          <w:u w:val="single"/>
        </w:rPr>
        <w:t xml:space="preserve">        </w:t>
      </w:r>
    </w:p>
    <w:p w14:paraId="3BCB665F" w14:textId="77777777" w:rsidR="003827AD" w:rsidRPr="00683BB2" w:rsidRDefault="007216DD">
      <w:pPr>
        <w:spacing w:line="360" w:lineRule="auto"/>
        <w:contextualSpacing/>
        <w:jc w:val="left"/>
        <w:rPr>
          <w:rFonts w:ascii="宋体" w:hAnsi="宋体"/>
          <w:spacing w:val="20"/>
          <w:sz w:val="24"/>
        </w:rPr>
      </w:pPr>
      <w:r w:rsidRPr="00683BB2">
        <w:rPr>
          <w:rFonts w:ascii="宋体" w:hAnsi="宋体" w:hint="eastAsia"/>
          <w:spacing w:val="20"/>
          <w:sz w:val="24"/>
        </w:rPr>
        <w:t>投标人名称（电子签章）：</w:t>
      </w:r>
      <w:r w:rsidRPr="00683BB2">
        <w:rPr>
          <w:rFonts w:ascii="宋体" w:hAnsi="宋体" w:hint="eastAsia"/>
          <w:spacing w:val="20"/>
          <w:sz w:val="24"/>
          <w:u w:val="single"/>
        </w:rPr>
        <w:t xml:space="preserve">            </w:t>
      </w:r>
      <w:r w:rsidRPr="00683BB2">
        <w:rPr>
          <w:rFonts w:ascii="宋体" w:hAnsi="宋体" w:hint="eastAsia"/>
          <w:spacing w:val="20"/>
          <w:sz w:val="24"/>
        </w:rPr>
        <w:t xml:space="preserve">              </w:t>
      </w:r>
    </w:p>
    <w:p w14:paraId="41B55D30" w14:textId="77777777" w:rsidR="003827AD" w:rsidRPr="00683BB2" w:rsidRDefault="007216DD">
      <w:pPr>
        <w:spacing w:line="360" w:lineRule="auto"/>
        <w:contextualSpacing/>
        <w:jc w:val="left"/>
        <w:rPr>
          <w:rFonts w:ascii="宋体" w:hAnsi="宋体"/>
          <w:sz w:val="24"/>
          <w:szCs w:val="20"/>
        </w:rPr>
      </w:pPr>
      <w:r w:rsidRPr="00683BB2">
        <w:rPr>
          <w:rFonts w:ascii="宋体" w:hAnsi="宋体" w:hint="eastAsia"/>
          <w:spacing w:val="20"/>
          <w:sz w:val="24"/>
        </w:rPr>
        <w:t>日 期：</w:t>
      </w:r>
      <w:r w:rsidRPr="00683BB2">
        <w:rPr>
          <w:rFonts w:ascii="宋体" w:hAnsi="宋体" w:hint="eastAsia"/>
          <w:spacing w:val="20"/>
          <w:sz w:val="24"/>
          <w:u w:val="single"/>
        </w:rPr>
        <w:t xml:space="preserve">         </w:t>
      </w:r>
    </w:p>
    <w:p w14:paraId="2ED8978E" w14:textId="77777777" w:rsidR="003827AD" w:rsidRPr="00683BB2" w:rsidRDefault="003827AD">
      <w:pPr>
        <w:spacing w:before="50" w:after="120"/>
        <w:jc w:val="left"/>
        <w:rPr>
          <w:rFonts w:ascii="宋体" w:hAnsi="宋体"/>
          <w:sz w:val="24"/>
          <w:szCs w:val="20"/>
        </w:rPr>
      </w:pPr>
    </w:p>
    <w:p w14:paraId="6E7B960D" w14:textId="77777777" w:rsidR="003827AD" w:rsidRPr="00683BB2" w:rsidRDefault="007216DD">
      <w:pPr>
        <w:rPr>
          <w:b/>
          <w:sz w:val="28"/>
          <w:szCs w:val="28"/>
        </w:rPr>
      </w:pPr>
      <w:r w:rsidRPr="00683BB2">
        <w:rPr>
          <w:rFonts w:ascii="宋体" w:hAnsi="宋体"/>
          <w:b/>
          <w:sz w:val="24"/>
        </w:rPr>
        <w:br w:type="page"/>
      </w:r>
      <w:r w:rsidRPr="00683BB2">
        <w:rPr>
          <w:rFonts w:hint="eastAsia"/>
          <w:b/>
          <w:sz w:val="28"/>
          <w:szCs w:val="28"/>
        </w:rPr>
        <w:lastRenderedPageBreak/>
        <w:t>六、其他文书、文件格式</w:t>
      </w:r>
    </w:p>
    <w:p w14:paraId="316E8CC1" w14:textId="77777777" w:rsidR="003827AD" w:rsidRPr="00683BB2" w:rsidRDefault="007216DD">
      <w:pPr>
        <w:spacing w:before="120" w:after="50"/>
        <w:ind w:left="142"/>
        <w:jc w:val="left"/>
        <w:rPr>
          <w:rFonts w:ascii="宋体" w:hAnsi="宋体"/>
          <w:b/>
          <w:spacing w:val="20"/>
          <w:sz w:val="24"/>
        </w:rPr>
      </w:pPr>
      <w:r w:rsidRPr="00683BB2">
        <w:rPr>
          <w:rFonts w:ascii="宋体" w:hAnsi="宋体" w:hint="eastAsia"/>
          <w:b/>
          <w:spacing w:val="20"/>
          <w:sz w:val="24"/>
        </w:rPr>
        <w:t>1.联合投标协议书格式</w:t>
      </w:r>
    </w:p>
    <w:p w14:paraId="5AC17D0C" w14:textId="77777777" w:rsidR="003827AD" w:rsidRPr="00683BB2" w:rsidRDefault="007216DD">
      <w:pPr>
        <w:pStyle w:val="a0"/>
        <w:jc w:val="center"/>
        <w:rPr>
          <w:rFonts w:ascii="方正小标宋简体" w:eastAsia="方正小标宋简体" w:hAnsi="方正小标宋简体" w:cs="方正小标宋简体"/>
          <w:sz w:val="44"/>
          <w:szCs w:val="44"/>
        </w:rPr>
      </w:pPr>
      <w:r w:rsidRPr="00683BB2">
        <w:rPr>
          <w:rFonts w:ascii="方正小标宋简体" w:eastAsia="方正小标宋简体" w:hAnsi="方正小标宋简体" w:cs="方正小标宋简体" w:hint="eastAsia"/>
          <w:sz w:val="44"/>
          <w:szCs w:val="44"/>
        </w:rPr>
        <w:t>联合体协议书</w:t>
      </w:r>
    </w:p>
    <w:p w14:paraId="30E7E0A6" w14:textId="77777777" w:rsidR="003827AD" w:rsidRPr="00683BB2" w:rsidRDefault="003827AD">
      <w:pPr>
        <w:pStyle w:val="a0"/>
        <w:rPr>
          <w:rFonts w:ascii="宋体" w:hAnsi="宋体"/>
          <w:sz w:val="24"/>
        </w:rPr>
      </w:pPr>
    </w:p>
    <w:p w14:paraId="2C03CD87" w14:textId="77777777" w:rsidR="003827AD" w:rsidRPr="00683BB2" w:rsidRDefault="007216DD">
      <w:pPr>
        <w:pStyle w:val="a0"/>
        <w:spacing w:line="360" w:lineRule="auto"/>
        <w:contextualSpacing/>
        <w:rPr>
          <w:rFonts w:ascii="宋体" w:hAnsi="宋体"/>
          <w:sz w:val="24"/>
        </w:rPr>
      </w:pP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rPr>
        <w:t>（所有成员单位名称）自愿组成</w:t>
      </w: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rPr>
        <w:t>（联合体名称）联合体，共同参加</w:t>
      </w: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u w:val="single"/>
        </w:rPr>
        <w:t>（项目名称）</w:t>
      </w:r>
      <w:r w:rsidRPr="00683BB2">
        <w:rPr>
          <w:rFonts w:ascii="宋体" w:hAnsi="宋体" w:hint="eastAsia"/>
          <w:sz w:val="24"/>
        </w:rPr>
        <w:t>采购招标项目投标。现就联合体投标事宜订立如下协议。</w:t>
      </w:r>
    </w:p>
    <w:p w14:paraId="13424385"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 xml:space="preserve">1.  </w:t>
      </w: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rPr>
        <w:t>（某成员单位名称）为</w:t>
      </w: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rPr>
        <w:t>（联合体名称）牵头人。</w:t>
      </w:r>
    </w:p>
    <w:p w14:paraId="7438F785"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2.</w:t>
      </w:r>
      <w:r w:rsidRPr="00683BB2">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3E3010FD"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3.</w:t>
      </w:r>
      <w:r w:rsidRPr="00683BB2">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13EADB47"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4.</w:t>
      </w:r>
      <w:r w:rsidRPr="00683BB2">
        <w:rPr>
          <w:rFonts w:ascii="宋体" w:hAnsi="宋体" w:hint="eastAsia"/>
          <w:sz w:val="24"/>
        </w:rPr>
        <w:t>联合体各成员单位内部的职责分工如下：</w:t>
      </w: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rPr>
        <w:t>。</w:t>
      </w:r>
    </w:p>
    <w:p w14:paraId="1F69B484"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5.</w:t>
      </w:r>
      <w:r w:rsidRPr="00683BB2">
        <w:rPr>
          <w:rFonts w:ascii="宋体" w:hAnsi="宋体" w:hint="eastAsia"/>
          <w:sz w:val="24"/>
        </w:rPr>
        <w:t>本协议书自所有成员单位法定代表人或者其委托代理人签字（或者电子签名）或者盖公章之日起生效，合同履行完毕后自动失效。</w:t>
      </w:r>
    </w:p>
    <w:p w14:paraId="7D3CFBA7"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6.</w:t>
      </w:r>
      <w:r w:rsidRPr="00683BB2">
        <w:rPr>
          <w:rFonts w:ascii="宋体" w:hAnsi="宋体" w:hint="eastAsia"/>
          <w:sz w:val="24"/>
        </w:rPr>
        <w:t>本协议书一式</w:t>
      </w:r>
      <w:r w:rsidRPr="00683BB2">
        <w:rPr>
          <w:rFonts w:ascii="宋体" w:hAnsi="宋体"/>
          <w:sz w:val="24"/>
          <w:u w:val="single"/>
        </w:rPr>
        <w:t xml:space="preserve"> </w:t>
      </w:r>
      <w:r w:rsidRPr="00683BB2">
        <w:rPr>
          <w:rFonts w:ascii="宋体" w:hAnsi="宋体"/>
          <w:sz w:val="24"/>
          <w:u w:val="single"/>
        </w:rPr>
        <w:tab/>
      </w:r>
      <w:r w:rsidRPr="00683BB2">
        <w:rPr>
          <w:rFonts w:ascii="宋体" w:hAnsi="宋体" w:hint="eastAsia"/>
          <w:sz w:val="24"/>
        </w:rPr>
        <w:t>份，联合体成员和招标人各执一份。</w:t>
      </w:r>
    </w:p>
    <w:p w14:paraId="3BA5582A" w14:textId="77777777" w:rsidR="003827AD" w:rsidRPr="00683BB2" w:rsidRDefault="007216DD">
      <w:pPr>
        <w:pStyle w:val="a0"/>
        <w:spacing w:line="360" w:lineRule="auto"/>
        <w:contextualSpacing/>
        <w:rPr>
          <w:rFonts w:ascii="宋体" w:hAnsi="宋体"/>
          <w:sz w:val="24"/>
        </w:rPr>
      </w:pPr>
      <w:r w:rsidRPr="00683BB2">
        <w:rPr>
          <w:rFonts w:ascii="宋体" w:hAnsi="宋体" w:hint="eastAsia"/>
          <w:sz w:val="24"/>
        </w:rPr>
        <w:t>注：本协议书应附法定代表人身份证明；有委托代理的，应附授权委托书</w:t>
      </w:r>
      <w:r w:rsidRPr="00683BB2">
        <w:rPr>
          <w:rFonts w:ascii="宋体" w:hAnsi="宋体" w:cs="仿宋_GB2312" w:hint="eastAsia"/>
          <w:sz w:val="24"/>
        </w:rPr>
        <w:t>（格式自拟）</w:t>
      </w:r>
      <w:r w:rsidRPr="00683BB2">
        <w:rPr>
          <w:rFonts w:ascii="宋体" w:hAnsi="宋体" w:hint="eastAsia"/>
          <w:sz w:val="24"/>
        </w:rPr>
        <w:t>。</w:t>
      </w:r>
    </w:p>
    <w:p w14:paraId="1E9006D5" w14:textId="77777777" w:rsidR="003827AD" w:rsidRPr="00683BB2" w:rsidRDefault="003827AD">
      <w:pPr>
        <w:pStyle w:val="a0"/>
        <w:spacing w:line="360" w:lineRule="auto"/>
        <w:contextualSpacing/>
        <w:rPr>
          <w:rFonts w:ascii="宋体" w:hAnsi="宋体"/>
          <w:sz w:val="24"/>
        </w:rPr>
      </w:pPr>
    </w:p>
    <w:p w14:paraId="7B291748" w14:textId="77777777" w:rsidR="003827AD" w:rsidRPr="00683BB2" w:rsidRDefault="007216DD">
      <w:pPr>
        <w:pStyle w:val="a0"/>
        <w:spacing w:line="360" w:lineRule="auto"/>
        <w:contextualSpacing/>
        <w:rPr>
          <w:rFonts w:ascii="宋体" w:hAnsi="宋体"/>
          <w:sz w:val="24"/>
        </w:rPr>
      </w:pPr>
      <w:r w:rsidRPr="00683BB2">
        <w:rPr>
          <w:rFonts w:ascii="宋体" w:hAnsi="宋体" w:hint="eastAsia"/>
          <w:sz w:val="24"/>
        </w:rPr>
        <w:t>联合体牵头人名称（电子签章）：</w:t>
      </w:r>
    </w:p>
    <w:p w14:paraId="64E871BB" w14:textId="77777777" w:rsidR="003827AD" w:rsidRPr="00683BB2" w:rsidRDefault="007216DD">
      <w:pPr>
        <w:pStyle w:val="a0"/>
        <w:spacing w:line="360" w:lineRule="auto"/>
        <w:contextualSpacing/>
        <w:rPr>
          <w:rFonts w:ascii="宋体" w:hAnsi="宋体"/>
          <w:sz w:val="24"/>
        </w:rPr>
      </w:pPr>
      <w:r w:rsidRPr="00683BB2">
        <w:rPr>
          <w:rFonts w:ascii="宋体" w:hAnsi="宋体" w:hint="eastAsia"/>
          <w:sz w:val="24"/>
        </w:rPr>
        <w:t>法定代表人或者其委托代理人：</w:t>
      </w:r>
      <w:r w:rsidRPr="00683BB2">
        <w:rPr>
          <w:rFonts w:ascii="宋体" w:hAnsi="宋体"/>
          <w:sz w:val="24"/>
        </w:rPr>
        <w:t xml:space="preserve"> </w:t>
      </w:r>
      <w:r w:rsidRPr="00683BB2">
        <w:rPr>
          <w:rFonts w:ascii="宋体" w:hAnsi="宋体"/>
          <w:sz w:val="24"/>
        </w:rPr>
        <w:tab/>
      </w:r>
      <w:r w:rsidRPr="00683BB2">
        <w:rPr>
          <w:rFonts w:ascii="宋体" w:hAnsi="宋体" w:hint="eastAsia"/>
          <w:sz w:val="24"/>
        </w:rPr>
        <w:t>（签字或者电子签名）</w:t>
      </w:r>
    </w:p>
    <w:p w14:paraId="7238790A" w14:textId="77777777" w:rsidR="003827AD" w:rsidRPr="00683BB2" w:rsidRDefault="003827AD">
      <w:pPr>
        <w:pStyle w:val="a0"/>
        <w:spacing w:line="360" w:lineRule="auto"/>
        <w:contextualSpacing/>
        <w:rPr>
          <w:rFonts w:ascii="宋体" w:hAnsi="宋体"/>
          <w:sz w:val="24"/>
        </w:rPr>
      </w:pPr>
    </w:p>
    <w:p w14:paraId="573BD319" w14:textId="77777777" w:rsidR="003827AD" w:rsidRPr="00683BB2" w:rsidRDefault="007216DD">
      <w:pPr>
        <w:pStyle w:val="a0"/>
        <w:spacing w:line="360" w:lineRule="auto"/>
        <w:contextualSpacing/>
        <w:rPr>
          <w:rFonts w:ascii="宋体" w:hAnsi="宋体"/>
          <w:sz w:val="24"/>
        </w:rPr>
      </w:pPr>
      <w:r w:rsidRPr="00683BB2">
        <w:rPr>
          <w:rFonts w:ascii="宋体" w:hAnsi="宋体" w:hint="eastAsia"/>
          <w:sz w:val="24"/>
        </w:rPr>
        <w:t>联合体成员名称（</w:t>
      </w:r>
      <w:r w:rsidRPr="00683BB2">
        <w:rPr>
          <w:rFonts w:ascii="宋体" w:hAnsi="宋体" w:cs="仿宋_GB2312" w:hint="eastAsia"/>
          <w:sz w:val="24"/>
        </w:rPr>
        <w:t>盖公章或者电子签章</w:t>
      </w:r>
      <w:r w:rsidRPr="00683BB2">
        <w:rPr>
          <w:rFonts w:ascii="宋体" w:hAnsi="宋体" w:hint="eastAsia"/>
          <w:sz w:val="24"/>
        </w:rPr>
        <w:t>）：</w:t>
      </w:r>
    </w:p>
    <w:p w14:paraId="5C8A2C11" w14:textId="77777777" w:rsidR="003827AD" w:rsidRPr="00683BB2" w:rsidRDefault="007216DD">
      <w:pPr>
        <w:pStyle w:val="a0"/>
        <w:spacing w:line="360" w:lineRule="auto"/>
        <w:contextualSpacing/>
        <w:rPr>
          <w:rFonts w:ascii="宋体" w:hAnsi="宋体"/>
          <w:sz w:val="24"/>
        </w:rPr>
      </w:pPr>
      <w:r w:rsidRPr="00683BB2">
        <w:rPr>
          <w:rFonts w:ascii="宋体" w:hAnsi="宋体" w:hint="eastAsia"/>
          <w:sz w:val="24"/>
        </w:rPr>
        <w:t>法定代表人或者其委托代理人：</w:t>
      </w:r>
      <w:r w:rsidRPr="00683BB2">
        <w:rPr>
          <w:rFonts w:ascii="宋体" w:hAnsi="宋体"/>
          <w:sz w:val="24"/>
        </w:rPr>
        <w:t xml:space="preserve"> </w:t>
      </w:r>
      <w:r w:rsidRPr="00683BB2">
        <w:rPr>
          <w:rFonts w:ascii="宋体" w:hAnsi="宋体"/>
          <w:sz w:val="24"/>
        </w:rPr>
        <w:tab/>
      </w:r>
      <w:r w:rsidRPr="00683BB2">
        <w:rPr>
          <w:rFonts w:ascii="宋体" w:hAnsi="宋体" w:hint="eastAsia"/>
          <w:sz w:val="24"/>
        </w:rPr>
        <w:t>（签字或者电子签名）</w:t>
      </w:r>
    </w:p>
    <w:p w14:paraId="29DE214D" w14:textId="77777777" w:rsidR="003827AD" w:rsidRPr="00683BB2" w:rsidRDefault="007216DD">
      <w:pPr>
        <w:pStyle w:val="a0"/>
        <w:spacing w:line="360" w:lineRule="auto"/>
        <w:contextualSpacing/>
        <w:rPr>
          <w:rFonts w:ascii="宋体" w:hAnsi="宋体"/>
          <w:sz w:val="24"/>
        </w:rPr>
      </w:pPr>
      <w:r w:rsidRPr="00683BB2">
        <w:rPr>
          <w:rFonts w:ascii="宋体" w:hAnsi="宋体"/>
          <w:sz w:val="24"/>
        </w:rPr>
        <w:t>……</w:t>
      </w:r>
    </w:p>
    <w:p w14:paraId="6CC5B928" w14:textId="77777777" w:rsidR="003827AD" w:rsidRPr="00683BB2" w:rsidRDefault="003827AD">
      <w:pPr>
        <w:pStyle w:val="a0"/>
        <w:spacing w:line="360" w:lineRule="auto"/>
        <w:contextualSpacing/>
        <w:rPr>
          <w:rFonts w:ascii="宋体" w:hAnsi="宋体"/>
          <w:sz w:val="24"/>
        </w:rPr>
      </w:pPr>
    </w:p>
    <w:p w14:paraId="1ECCBB94" w14:textId="77777777" w:rsidR="003827AD" w:rsidRPr="00683BB2" w:rsidRDefault="007216DD">
      <w:pPr>
        <w:pStyle w:val="a0"/>
        <w:spacing w:line="360" w:lineRule="auto"/>
        <w:contextualSpacing/>
        <w:jc w:val="right"/>
        <w:rPr>
          <w:rFonts w:ascii="宋体" w:hAnsi="宋体"/>
          <w:b/>
          <w:sz w:val="24"/>
        </w:rPr>
      </w:pPr>
      <w:r w:rsidRPr="00683BB2">
        <w:rPr>
          <w:rFonts w:ascii="宋体" w:hAnsi="宋体"/>
          <w:sz w:val="24"/>
        </w:rPr>
        <w:t xml:space="preserve"> </w:t>
      </w:r>
      <w:r w:rsidRPr="00683BB2">
        <w:rPr>
          <w:rFonts w:ascii="宋体" w:hAnsi="宋体"/>
          <w:sz w:val="24"/>
        </w:rPr>
        <w:tab/>
      </w:r>
      <w:r w:rsidRPr="00683BB2">
        <w:rPr>
          <w:rFonts w:ascii="宋体" w:hAnsi="宋体" w:hint="eastAsia"/>
          <w:sz w:val="24"/>
        </w:rPr>
        <w:t>年</w:t>
      </w:r>
      <w:r w:rsidRPr="00683BB2">
        <w:rPr>
          <w:rFonts w:ascii="宋体" w:hAnsi="宋体"/>
          <w:sz w:val="24"/>
        </w:rPr>
        <w:t xml:space="preserve"> </w:t>
      </w:r>
      <w:r w:rsidRPr="00683BB2">
        <w:rPr>
          <w:rFonts w:ascii="宋体" w:hAnsi="宋体"/>
          <w:sz w:val="24"/>
        </w:rPr>
        <w:tab/>
      </w:r>
      <w:r w:rsidRPr="00683BB2">
        <w:rPr>
          <w:rFonts w:ascii="宋体" w:hAnsi="宋体" w:hint="eastAsia"/>
          <w:sz w:val="24"/>
        </w:rPr>
        <w:t>月</w:t>
      </w:r>
      <w:r w:rsidRPr="00683BB2">
        <w:rPr>
          <w:rFonts w:ascii="宋体" w:hAnsi="宋体"/>
          <w:sz w:val="24"/>
        </w:rPr>
        <w:t xml:space="preserve"> </w:t>
      </w:r>
      <w:r w:rsidRPr="00683BB2">
        <w:rPr>
          <w:rFonts w:ascii="宋体" w:hAnsi="宋体"/>
          <w:sz w:val="24"/>
        </w:rPr>
        <w:tab/>
      </w:r>
      <w:r w:rsidRPr="00683BB2">
        <w:rPr>
          <w:rFonts w:ascii="宋体" w:hAnsi="宋体" w:hint="eastAsia"/>
          <w:sz w:val="24"/>
        </w:rPr>
        <w:t>日</w:t>
      </w:r>
    </w:p>
    <w:p w14:paraId="18355432" w14:textId="77777777" w:rsidR="003827AD" w:rsidRPr="00683BB2" w:rsidRDefault="007216DD">
      <w:pPr>
        <w:spacing w:before="120" w:after="50"/>
        <w:jc w:val="left"/>
        <w:rPr>
          <w:rFonts w:ascii="宋体" w:hAnsi="宋体"/>
          <w:b/>
          <w:sz w:val="24"/>
        </w:rPr>
      </w:pPr>
      <w:r w:rsidRPr="00683BB2">
        <w:rPr>
          <w:rFonts w:ascii="宋体" w:hAnsi="宋体" w:hint="eastAsia"/>
          <w:b/>
          <w:sz w:val="24"/>
        </w:rPr>
        <w:t xml:space="preserve"> </w:t>
      </w:r>
    </w:p>
    <w:p w14:paraId="1F6338A8" w14:textId="77777777" w:rsidR="003827AD" w:rsidRPr="00683BB2" w:rsidRDefault="007216DD">
      <w:pPr>
        <w:spacing w:before="120" w:after="50"/>
        <w:jc w:val="left"/>
      </w:pPr>
      <w:r w:rsidRPr="00683BB2">
        <w:rPr>
          <w:rFonts w:ascii="宋体" w:hAnsi="宋体"/>
          <w:b/>
          <w:sz w:val="24"/>
        </w:rPr>
        <w:br w:type="page"/>
      </w:r>
      <w:r w:rsidRPr="00683BB2">
        <w:rPr>
          <w:rFonts w:ascii="宋体" w:hAnsi="宋体" w:hint="eastAsia"/>
          <w:b/>
          <w:sz w:val="24"/>
        </w:rPr>
        <w:lastRenderedPageBreak/>
        <w:t>2.中小企业声明函格式</w:t>
      </w:r>
    </w:p>
    <w:p w14:paraId="096948D4" w14:textId="77777777" w:rsidR="003827AD" w:rsidRPr="00683BB2" w:rsidRDefault="003827AD"/>
    <w:p w14:paraId="259A0C1B" w14:textId="77777777" w:rsidR="003827AD" w:rsidRPr="00683BB2" w:rsidRDefault="007216DD">
      <w:pPr>
        <w:jc w:val="center"/>
        <w:rPr>
          <w:rFonts w:ascii="宋体" w:eastAsia="方正小标宋简体" w:hAnsi="宋体" w:cs="方正小标宋简体"/>
          <w:sz w:val="44"/>
          <w:szCs w:val="44"/>
        </w:rPr>
      </w:pPr>
      <w:r w:rsidRPr="00683BB2">
        <w:rPr>
          <w:rFonts w:ascii="宋体" w:eastAsia="方正小标宋简体" w:hAnsi="宋体" w:cs="方正小标宋简体" w:hint="eastAsia"/>
          <w:sz w:val="44"/>
          <w:szCs w:val="44"/>
          <w:lang w:bidi="ar"/>
        </w:rPr>
        <w:t>中小企业声明函（服务）</w:t>
      </w:r>
    </w:p>
    <w:p w14:paraId="59873802" w14:textId="77777777" w:rsidR="003827AD" w:rsidRPr="00683BB2" w:rsidRDefault="003827AD">
      <w:pPr>
        <w:spacing w:before="2" w:line="500" w:lineRule="exact"/>
        <w:rPr>
          <w:rFonts w:ascii="宋体" w:hAnsi="宋体" w:cs="宋体"/>
          <w:b/>
          <w:bCs/>
          <w:sz w:val="27"/>
          <w:szCs w:val="27"/>
        </w:rPr>
      </w:pPr>
    </w:p>
    <w:p w14:paraId="6F0D7744" w14:textId="77777777" w:rsidR="003827AD" w:rsidRPr="00683BB2" w:rsidRDefault="007216DD">
      <w:pPr>
        <w:spacing w:line="499" w:lineRule="exact"/>
        <w:ind w:right="141" w:firstLine="480"/>
        <w:rPr>
          <w:rFonts w:ascii="宋体" w:hAnsi="宋体" w:cs="宋体"/>
          <w:sz w:val="24"/>
          <w:szCs w:val="20"/>
        </w:rPr>
      </w:pPr>
      <w:r w:rsidRPr="00683BB2">
        <w:rPr>
          <w:rFonts w:ascii="宋体" w:hAnsi="宋体" w:cs="宋体" w:hint="eastAsia"/>
          <w:sz w:val="24"/>
          <w:szCs w:val="20"/>
          <w:lang w:bidi="ar"/>
        </w:rPr>
        <w:t>本公司（联合体）郑重声明，根据《政府采购促进中小企业发展管理办法》（财库﹝2020﹞46号）的规定，本公司（联合体）参加</w:t>
      </w:r>
      <w:r w:rsidRPr="00683BB2">
        <w:rPr>
          <w:rFonts w:ascii="宋体" w:hAnsi="宋体" w:cs="宋体" w:hint="eastAsia"/>
          <w:sz w:val="24"/>
          <w:szCs w:val="20"/>
          <w:u w:val="single"/>
          <w:lang w:bidi="ar"/>
        </w:rPr>
        <w:t>（单位名称）</w:t>
      </w:r>
      <w:r w:rsidRPr="00683BB2">
        <w:rPr>
          <w:rFonts w:ascii="宋体" w:hAnsi="宋体" w:cs="宋体" w:hint="eastAsia"/>
          <w:sz w:val="24"/>
          <w:szCs w:val="20"/>
          <w:lang w:bidi="ar"/>
        </w:rPr>
        <w:t>的</w:t>
      </w:r>
      <w:r w:rsidRPr="00683BB2">
        <w:rPr>
          <w:rFonts w:ascii="宋体" w:hAnsi="宋体" w:cs="宋体" w:hint="eastAsia"/>
          <w:sz w:val="24"/>
          <w:szCs w:val="20"/>
          <w:u w:val="single"/>
          <w:lang w:bidi="ar"/>
        </w:rPr>
        <w:t>（项目名称）</w:t>
      </w:r>
      <w:r w:rsidRPr="00683BB2">
        <w:rPr>
          <w:rFonts w:ascii="宋体" w:hAnsi="宋体" w:cs="宋体" w:hint="eastAsia"/>
          <w:sz w:val="24"/>
          <w:szCs w:val="20"/>
          <w:lang w:bidi="ar"/>
        </w:rPr>
        <w:t>采购活动，服务全部由符合政策要求的中小企业承接。相关企业（含联合体中的中小企业、签订分包意向协议的中小企业）的具体情况如下：</w:t>
      </w:r>
    </w:p>
    <w:p w14:paraId="128A7921" w14:textId="77777777" w:rsidR="003827AD" w:rsidRPr="00683BB2" w:rsidRDefault="007216DD">
      <w:pPr>
        <w:tabs>
          <w:tab w:val="left" w:pos="1383"/>
          <w:tab w:val="left" w:pos="4561"/>
          <w:tab w:val="left" w:pos="6802"/>
        </w:tabs>
        <w:spacing w:before="13" w:line="499" w:lineRule="exact"/>
        <w:ind w:right="141" w:firstLine="685"/>
        <w:rPr>
          <w:rFonts w:ascii="宋体" w:hAnsi="宋体" w:cs="宋体"/>
          <w:sz w:val="20"/>
          <w:szCs w:val="20"/>
        </w:rPr>
      </w:pPr>
      <w:r w:rsidRPr="00683BB2">
        <w:rPr>
          <w:rFonts w:ascii="宋体" w:hAnsi="宋体" w:cs="宋体" w:hint="eastAsia"/>
          <w:sz w:val="24"/>
          <w:szCs w:val="20"/>
          <w:lang w:bidi="ar"/>
        </w:rPr>
        <w:t>1.</w:t>
      </w:r>
      <w:r w:rsidRPr="00683BB2">
        <w:rPr>
          <w:rFonts w:ascii="宋体" w:hAnsi="宋体" w:cs="宋体" w:hint="eastAsia"/>
          <w:sz w:val="24"/>
          <w:szCs w:val="20"/>
          <w:u w:val="single"/>
          <w:lang w:bidi="ar"/>
        </w:rPr>
        <w:t>（</w:t>
      </w:r>
      <w:proofErr w:type="gramStart"/>
      <w:r w:rsidRPr="00683BB2">
        <w:rPr>
          <w:rFonts w:ascii="宋体" w:hAnsi="宋体" w:cs="宋体" w:hint="eastAsia"/>
          <w:sz w:val="24"/>
          <w:szCs w:val="20"/>
          <w:u w:val="single"/>
          <w:lang w:bidi="ar"/>
        </w:rPr>
        <w:t>标项名称</w:t>
      </w:r>
      <w:proofErr w:type="gramEnd"/>
      <w:r w:rsidRPr="00683BB2">
        <w:rPr>
          <w:rFonts w:ascii="宋体" w:hAnsi="宋体" w:cs="宋体" w:hint="eastAsia"/>
          <w:sz w:val="24"/>
          <w:szCs w:val="20"/>
          <w:u w:val="single"/>
          <w:lang w:bidi="ar"/>
        </w:rPr>
        <w:t>）</w:t>
      </w:r>
      <w:r w:rsidRPr="00683BB2">
        <w:rPr>
          <w:rFonts w:ascii="宋体" w:hAnsi="宋体" w:cs="宋体" w:hint="eastAsia"/>
          <w:sz w:val="24"/>
          <w:szCs w:val="20"/>
          <w:lang w:bidi="ar"/>
        </w:rPr>
        <w:t>，属于</w:t>
      </w:r>
      <w:r w:rsidRPr="00683BB2">
        <w:rPr>
          <w:rFonts w:ascii="宋体" w:hAnsi="宋体" w:cs="宋体" w:hint="eastAsia"/>
          <w:sz w:val="24"/>
          <w:szCs w:val="20"/>
          <w:u w:val="single"/>
          <w:lang w:bidi="ar"/>
        </w:rPr>
        <w:t>（采购文件中明确的所属行业）</w:t>
      </w:r>
      <w:r w:rsidRPr="00683BB2">
        <w:rPr>
          <w:rFonts w:ascii="宋体" w:hAnsi="宋体" w:cs="宋体" w:hint="eastAsia"/>
          <w:sz w:val="24"/>
          <w:szCs w:val="20"/>
          <w:lang w:bidi="ar"/>
        </w:rPr>
        <w:t>；承接企业为</w:t>
      </w:r>
      <w:r w:rsidRPr="00683BB2">
        <w:rPr>
          <w:rFonts w:ascii="宋体" w:hAnsi="宋体" w:cs="宋体" w:hint="eastAsia"/>
          <w:sz w:val="24"/>
          <w:szCs w:val="20"/>
          <w:u w:val="single"/>
          <w:lang w:bidi="ar"/>
        </w:rPr>
        <w:t>（企业名称）</w:t>
      </w:r>
      <w:r w:rsidRPr="00683BB2">
        <w:rPr>
          <w:rFonts w:ascii="宋体" w:hAnsi="宋体" w:cs="宋体" w:hint="eastAsia"/>
          <w:sz w:val="24"/>
          <w:szCs w:val="20"/>
          <w:lang w:bidi="ar"/>
        </w:rPr>
        <w:t>，从业人员</w:t>
      </w:r>
      <w:r w:rsidRPr="00683BB2">
        <w:rPr>
          <w:rFonts w:ascii="宋体" w:hAnsi="宋体" w:cs="宋体" w:hint="eastAsia"/>
          <w:sz w:val="24"/>
          <w:szCs w:val="20"/>
          <w:u w:val="single"/>
          <w:lang w:bidi="ar"/>
        </w:rPr>
        <w:t xml:space="preserve">      </w:t>
      </w:r>
      <w:r w:rsidRPr="00683BB2">
        <w:rPr>
          <w:rFonts w:ascii="宋体" w:hAnsi="宋体" w:cs="宋体" w:hint="eastAsia"/>
          <w:sz w:val="24"/>
          <w:szCs w:val="20"/>
          <w:lang w:bidi="ar"/>
        </w:rPr>
        <w:t>人，营业收入为</w:t>
      </w:r>
      <w:r w:rsidRPr="00683BB2">
        <w:rPr>
          <w:rFonts w:ascii="宋体" w:hAnsi="宋体" w:cs="宋体" w:hint="eastAsia"/>
          <w:sz w:val="24"/>
          <w:szCs w:val="20"/>
          <w:u w:val="single"/>
          <w:lang w:bidi="ar"/>
        </w:rPr>
        <w:t xml:space="preserve">      </w:t>
      </w:r>
      <w:r w:rsidRPr="00683BB2">
        <w:rPr>
          <w:rFonts w:ascii="宋体" w:hAnsi="宋体" w:cs="宋体" w:hint="eastAsia"/>
          <w:sz w:val="24"/>
          <w:szCs w:val="20"/>
          <w:lang w:bidi="ar"/>
        </w:rPr>
        <w:t>万元，资产总额为</w:t>
      </w:r>
      <w:r w:rsidRPr="00683BB2">
        <w:rPr>
          <w:rFonts w:ascii="宋体" w:hAnsi="宋体" w:cs="宋体" w:hint="eastAsia"/>
          <w:sz w:val="24"/>
          <w:szCs w:val="20"/>
          <w:u w:val="single"/>
          <w:lang w:bidi="ar"/>
        </w:rPr>
        <w:t xml:space="preserve">      </w:t>
      </w:r>
      <w:r w:rsidRPr="00683BB2">
        <w:rPr>
          <w:rFonts w:ascii="宋体" w:hAnsi="宋体" w:cs="宋体" w:hint="eastAsia"/>
          <w:sz w:val="24"/>
          <w:szCs w:val="20"/>
          <w:lang w:bidi="ar"/>
        </w:rPr>
        <w:t>万元，属于</w:t>
      </w:r>
      <w:r w:rsidRPr="00683BB2">
        <w:rPr>
          <w:rFonts w:ascii="宋体" w:hAnsi="宋体" w:cs="宋体" w:hint="eastAsia"/>
          <w:sz w:val="24"/>
          <w:szCs w:val="20"/>
          <w:u w:val="single"/>
          <w:lang w:bidi="ar"/>
        </w:rPr>
        <w:t>（中型企业、小型企业、微型企业）</w:t>
      </w:r>
      <w:r w:rsidRPr="00683BB2">
        <w:rPr>
          <w:rFonts w:ascii="宋体" w:hAnsi="宋体" w:cs="宋体" w:hint="eastAsia"/>
          <w:sz w:val="24"/>
          <w:szCs w:val="20"/>
          <w:lang w:bidi="ar"/>
        </w:rPr>
        <w:t>；</w:t>
      </w:r>
    </w:p>
    <w:p w14:paraId="49A40ADF" w14:textId="77777777" w:rsidR="003827AD" w:rsidRPr="00683BB2" w:rsidRDefault="007216DD">
      <w:pPr>
        <w:tabs>
          <w:tab w:val="left" w:pos="1065"/>
          <w:tab w:val="left" w:pos="4261"/>
          <w:tab w:val="left" w:pos="6476"/>
        </w:tabs>
        <w:spacing w:before="19" w:line="499" w:lineRule="exact"/>
        <w:ind w:right="83" w:firstLine="685"/>
        <w:rPr>
          <w:rFonts w:ascii="宋体" w:hAnsi="宋体" w:cs="宋体"/>
          <w:sz w:val="20"/>
          <w:szCs w:val="20"/>
        </w:rPr>
      </w:pPr>
      <w:r w:rsidRPr="00683BB2">
        <w:rPr>
          <w:rFonts w:ascii="宋体" w:hAnsi="宋体" w:cs="宋体" w:hint="eastAsia"/>
          <w:sz w:val="24"/>
          <w:szCs w:val="20"/>
          <w:lang w:bidi="ar"/>
        </w:rPr>
        <w:t>2.</w:t>
      </w:r>
      <w:r w:rsidRPr="00683BB2">
        <w:rPr>
          <w:rFonts w:ascii="宋体" w:hAnsi="宋体" w:cs="宋体" w:hint="eastAsia"/>
          <w:sz w:val="24"/>
          <w:szCs w:val="20"/>
          <w:u w:val="single"/>
          <w:lang w:bidi="ar"/>
        </w:rPr>
        <w:t>（</w:t>
      </w:r>
      <w:proofErr w:type="gramStart"/>
      <w:r w:rsidRPr="00683BB2">
        <w:rPr>
          <w:rFonts w:ascii="宋体" w:hAnsi="宋体" w:cs="宋体" w:hint="eastAsia"/>
          <w:sz w:val="24"/>
          <w:szCs w:val="20"/>
          <w:u w:val="single"/>
          <w:lang w:bidi="ar"/>
        </w:rPr>
        <w:t>标项名称</w:t>
      </w:r>
      <w:proofErr w:type="gramEnd"/>
      <w:r w:rsidRPr="00683BB2">
        <w:rPr>
          <w:rFonts w:ascii="宋体" w:hAnsi="宋体" w:cs="宋体" w:hint="eastAsia"/>
          <w:sz w:val="24"/>
          <w:szCs w:val="20"/>
          <w:u w:val="single"/>
          <w:lang w:bidi="ar"/>
        </w:rPr>
        <w:t>）</w:t>
      </w:r>
      <w:r w:rsidRPr="00683BB2">
        <w:rPr>
          <w:rFonts w:ascii="宋体" w:hAnsi="宋体" w:cs="宋体" w:hint="eastAsia"/>
          <w:sz w:val="24"/>
          <w:szCs w:val="20"/>
          <w:lang w:bidi="ar"/>
        </w:rPr>
        <w:t>，属于</w:t>
      </w:r>
      <w:r w:rsidRPr="00683BB2">
        <w:rPr>
          <w:rFonts w:ascii="宋体" w:hAnsi="宋体" w:cs="宋体" w:hint="eastAsia"/>
          <w:sz w:val="24"/>
          <w:szCs w:val="20"/>
          <w:u w:val="single"/>
          <w:lang w:bidi="ar"/>
        </w:rPr>
        <w:t>（采购文件中明确的所属行业）</w:t>
      </w:r>
      <w:r w:rsidRPr="00683BB2">
        <w:rPr>
          <w:rFonts w:ascii="宋体" w:hAnsi="宋体" w:cs="宋体" w:hint="eastAsia"/>
          <w:sz w:val="24"/>
          <w:szCs w:val="20"/>
          <w:lang w:bidi="ar"/>
        </w:rPr>
        <w:t>；承接企业为</w:t>
      </w:r>
      <w:r w:rsidRPr="00683BB2">
        <w:rPr>
          <w:rFonts w:ascii="宋体" w:hAnsi="宋体" w:cs="宋体" w:hint="eastAsia"/>
          <w:sz w:val="24"/>
          <w:szCs w:val="20"/>
          <w:u w:val="single"/>
          <w:lang w:bidi="ar"/>
        </w:rPr>
        <w:t>（企业名称）</w:t>
      </w:r>
      <w:r w:rsidRPr="00683BB2">
        <w:rPr>
          <w:rFonts w:ascii="宋体" w:hAnsi="宋体" w:cs="宋体" w:hint="eastAsia"/>
          <w:sz w:val="24"/>
          <w:szCs w:val="20"/>
          <w:lang w:bidi="ar"/>
        </w:rPr>
        <w:t>，从业人员</w:t>
      </w:r>
      <w:r w:rsidRPr="00683BB2">
        <w:rPr>
          <w:rFonts w:ascii="宋体" w:hAnsi="宋体" w:cs="宋体" w:hint="eastAsia"/>
          <w:sz w:val="24"/>
          <w:szCs w:val="20"/>
          <w:u w:val="single"/>
          <w:lang w:bidi="ar"/>
        </w:rPr>
        <w:t xml:space="preserve">      </w:t>
      </w:r>
      <w:r w:rsidRPr="00683BB2">
        <w:rPr>
          <w:rFonts w:ascii="宋体" w:hAnsi="宋体" w:cs="宋体" w:hint="eastAsia"/>
          <w:sz w:val="24"/>
          <w:szCs w:val="20"/>
          <w:lang w:bidi="ar"/>
        </w:rPr>
        <w:t>人，营业收入为</w:t>
      </w:r>
      <w:r w:rsidRPr="00683BB2">
        <w:rPr>
          <w:rFonts w:ascii="宋体" w:hAnsi="宋体" w:cs="宋体" w:hint="eastAsia"/>
          <w:sz w:val="24"/>
          <w:szCs w:val="20"/>
          <w:u w:val="single"/>
          <w:lang w:bidi="ar"/>
        </w:rPr>
        <w:t xml:space="preserve">      </w:t>
      </w:r>
      <w:r w:rsidRPr="00683BB2">
        <w:rPr>
          <w:rFonts w:ascii="宋体" w:hAnsi="宋体" w:cs="宋体" w:hint="eastAsia"/>
          <w:sz w:val="24"/>
          <w:szCs w:val="20"/>
          <w:lang w:bidi="ar"/>
        </w:rPr>
        <w:t>万元，资产总额为</w:t>
      </w:r>
      <w:r w:rsidRPr="00683BB2">
        <w:rPr>
          <w:rFonts w:ascii="宋体" w:hAnsi="宋体" w:cs="宋体" w:hint="eastAsia"/>
          <w:sz w:val="24"/>
          <w:szCs w:val="20"/>
          <w:u w:val="single"/>
          <w:lang w:bidi="ar"/>
        </w:rPr>
        <w:t xml:space="preserve">      </w:t>
      </w:r>
      <w:r w:rsidRPr="00683BB2">
        <w:rPr>
          <w:rFonts w:ascii="宋体" w:hAnsi="宋体" w:cs="宋体" w:hint="eastAsia"/>
          <w:sz w:val="24"/>
          <w:szCs w:val="20"/>
          <w:lang w:bidi="ar"/>
        </w:rPr>
        <w:t>万元，属于</w:t>
      </w:r>
      <w:r w:rsidRPr="00683BB2">
        <w:rPr>
          <w:rFonts w:ascii="宋体" w:hAnsi="宋体" w:cs="宋体" w:hint="eastAsia"/>
          <w:sz w:val="24"/>
          <w:szCs w:val="20"/>
          <w:u w:val="single"/>
          <w:lang w:bidi="ar"/>
        </w:rPr>
        <w:t>（中型企业、小型企业、微型企业）</w:t>
      </w:r>
      <w:r w:rsidRPr="00683BB2">
        <w:rPr>
          <w:rFonts w:ascii="宋体" w:hAnsi="宋体" w:cs="宋体" w:hint="eastAsia"/>
          <w:sz w:val="24"/>
          <w:szCs w:val="20"/>
          <w:lang w:bidi="ar"/>
        </w:rPr>
        <w:t>；</w:t>
      </w:r>
    </w:p>
    <w:p w14:paraId="4C9F5AC1" w14:textId="77777777" w:rsidR="003827AD" w:rsidRPr="00683BB2" w:rsidRDefault="007216DD">
      <w:pPr>
        <w:spacing w:before="33" w:line="499" w:lineRule="exact"/>
        <w:ind w:left="764" w:right="141" w:hanging="5"/>
        <w:rPr>
          <w:rFonts w:ascii="宋体" w:hAnsi="宋体" w:cs="宋体"/>
          <w:sz w:val="24"/>
          <w:szCs w:val="20"/>
        </w:rPr>
      </w:pPr>
      <w:r w:rsidRPr="00683BB2">
        <w:rPr>
          <w:rFonts w:ascii="宋体" w:hAnsi="宋体" w:cs="宋体" w:hint="eastAsia"/>
          <w:sz w:val="24"/>
          <w:szCs w:val="20"/>
          <w:lang w:bidi="ar"/>
        </w:rPr>
        <w:t xml:space="preserve">…… </w:t>
      </w:r>
    </w:p>
    <w:p w14:paraId="0AD91CB4" w14:textId="77777777" w:rsidR="003827AD" w:rsidRPr="00683BB2" w:rsidRDefault="007216DD">
      <w:pPr>
        <w:spacing w:before="33" w:line="499" w:lineRule="exact"/>
        <w:ind w:right="141" w:firstLine="480"/>
        <w:rPr>
          <w:rFonts w:ascii="宋体" w:hAnsi="宋体" w:cs="宋体"/>
          <w:sz w:val="24"/>
          <w:szCs w:val="20"/>
        </w:rPr>
      </w:pPr>
      <w:r w:rsidRPr="00683BB2">
        <w:rPr>
          <w:rFonts w:ascii="宋体" w:hAnsi="宋体" w:cs="宋体" w:hint="eastAsia"/>
          <w:sz w:val="24"/>
          <w:szCs w:val="20"/>
          <w:lang w:bidi="ar"/>
        </w:rPr>
        <w:t>以上企业，不属于大企业的分支机构，不存在控股股东为大企业的情形，也不存在与大企业的负责人为同一人的情形。</w:t>
      </w:r>
    </w:p>
    <w:p w14:paraId="3DB68490" w14:textId="77777777" w:rsidR="003827AD" w:rsidRPr="00683BB2" w:rsidRDefault="007216DD">
      <w:pPr>
        <w:pStyle w:val="afc"/>
        <w:spacing w:before="0" w:beforeAutospacing="0" w:after="0" w:afterAutospacing="0" w:line="360" w:lineRule="auto"/>
        <w:ind w:left="-426" w:right="142" w:firstLine="567"/>
        <w:contextualSpacing/>
        <w:rPr>
          <w:rFonts w:cs="宋体"/>
        </w:rPr>
      </w:pPr>
      <w:r w:rsidRPr="00683BB2">
        <w:rPr>
          <w:rFonts w:cs="宋体" w:hint="eastAsia"/>
        </w:rPr>
        <w:t>本企业对上述声明内容的真实性负责。如有虚假，将依法承担相应责任。</w:t>
      </w:r>
    </w:p>
    <w:p w14:paraId="3C8DB20E" w14:textId="77777777" w:rsidR="003827AD" w:rsidRPr="00683BB2" w:rsidRDefault="003827AD">
      <w:pPr>
        <w:pStyle w:val="afc"/>
        <w:spacing w:before="0" w:beforeAutospacing="0" w:after="0" w:afterAutospacing="0" w:line="360" w:lineRule="auto"/>
        <w:ind w:left="3960" w:right="1808"/>
        <w:contextualSpacing/>
        <w:rPr>
          <w:rFonts w:cs="宋体"/>
        </w:rPr>
      </w:pPr>
    </w:p>
    <w:p w14:paraId="0A2E8207" w14:textId="77777777" w:rsidR="003827AD" w:rsidRPr="00683BB2" w:rsidRDefault="007216DD">
      <w:pPr>
        <w:pStyle w:val="afc"/>
        <w:spacing w:before="0" w:beforeAutospacing="0" w:after="0" w:afterAutospacing="0" w:line="360" w:lineRule="auto"/>
        <w:ind w:left="3960" w:right="1808"/>
        <w:contextualSpacing/>
        <w:rPr>
          <w:rFonts w:cs="宋体"/>
        </w:rPr>
      </w:pPr>
      <w:r w:rsidRPr="00683BB2">
        <w:rPr>
          <w:rFonts w:cs="宋体" w:hint="eastAsia"/>
        </w:rPr>
        <w:t xml:space="preserve">企业名称（电子签章）： </w:t>
      </w:r>
    </w:p>
    <w:p w14:paraId="617AA7AF" w14:textId="77777777" w:rsidR="003827AD" w:rsidRPr="00683BB2" w:rsidRDefault="007216DD">
      <w:pPr>
        <w:pStyle w:val="afc"/>
        <w:spacing w:before="0" w:beforeAutospacing="0" w:after="0" w:afterAutospacing="0" w:line="360" w:lineRule="auto"/>
        <w:ind w:left="3960" w:right="1808"/>
        <w:contextualSpacing/>
        <w:rPr>
          <w:rFonts w:cs="宋体"/>
        </w:rPr>
      </w:pPr>
      <w:r w:rsidRPr="00683BB2">
        <w:rPr>
          <w:rFonts w:cs="宋体" w:hint="eastAsia"/>
        </w:rPr>
        <w:t>日 期：</w:t>
      </w:r>
    </w:p>
    <w:p w14:paraId="0BDC676E" w14:textId="77777777" w:rsidR="003827AD" w:rsidRPr="00683BB2" w:rsidRDefault="003827AD">
      <w:pPr>
        <w:pStyle w:val="afc"/>
        <w:spacing w:before="0" w:beforeAutospacing="0" w:after="0" w:afterAutospacing="0" w:line="360" w:lineRule="auto"/>
        <w:ind w:left="3960" w:right="1808"/>
        <w:contextualSpacing/>
        <w:rPr>
          <w:rFonts w:cs="宋体"/>
        </w:rPr>
      </w:pPr>
    </w:p>
    <w:p w14:paraId="0910C2DC" w14:textId="77777777" w:rsidR="003827AD" w:rsidRPr="00683BB2" w:rsidRDefault="007216DD">
      <w:pPr>
        <w:pStyle w:val="afc"/>
        <w:spacing w:before="0" w:beforeAutospacing="0" w:after="0" w:afterAutospacing="0" w:line="360" w:lineRule="auto"/>
        <w:ind w:left="-426" w:right="142" w:firstLine="567"/>
        <w:contextualSpacing/>
        <w:rPr>
          <w:rFonts w:cs="宋体"/>
        </w:rPr>
      </w:pPr>
      <w:r w:rsidRPr="00683BB2">
        <w:rPr>
          <w:rFonts w:cs="宋体" w:hint="eastAsia"/>
        </w:rPr>
        <w:t>注：享受《政府采购促进中小企业发展管理办法》（财库〔2020〕46号）规定的中小企业扶持政策的，采购人、采购代理机构应当随中标结果公开中标人的《中小企业声明函》。从业人员、营业收入、资产总额填报上一年度数据，无上</w:t>
      </w:r>
      <w:proofErr w:type="gramStart"/>
      <w:r w:rsidRPr="00683BB2">
        <w:rPr>
          <w:rFonts w:cs="宋体" w:hint="eastAsia"/>
        </w:rPr>
        <w:t>一</w:t>
      </w:r>
      <w:proofErr w:type="gramEnd"/>
      <w:r w:rsidRPr="00683BB2">
        <w:rPr>
          <w:rFonts w:cs="宋体" w:hint="eastAsia"/>
        </w:rPr>
        <w:t>年度数据的新成立企业可不填报。</w:t>
      </w:r>
    </w:p>
    <w:p w14:paraId="4E1EA1BD" w14:textId="77777777" w:rsidR="003827AD" w:rsidRPr="00683BB2" w:rsidRDefault="007216DD">
      <w:pPr>
        <w:spacing w:before="120" w:after="50"/>
        <w:jc w:val="left"/>
        <w:rPr>
          <w:rFonts w:ascii="宋体" w:hAnsi="宋体"/>
          <w:b/>
          <w:sz w:val="24"/>
        </w:rPr>
      </w:pPr>
      <w:r w:rsidRPr="00683BB2">
        <w:rPr>
          <w:rFonts w:ascii="宋体" w:hAnsi="宋体"/>
          <w:b/>
          <w:sz w:val="24"/>
        </w:rPr>
        <w:br w:type="page"/>
      </w:r>
      <w:r w:rsidRPr="00683BB2">
        <w:rPr>
          <w:rFonts w:ascii="宋体" w:hAnsi="宋体" w:hint="eastAsia"/>
          <w:b/>
          <w:sz w:val="24"/>
        </w:rPr>
        <w:lastRenderedPageBreak/>
        <w:t>3.残疾人福利性单位声明函格式</w:t>
      </w:r>
    </w:p>
    <w:p w14:paraId="0241289D" w14:textId="77777777" w:rsidR="003827AD" w:rsidRPr="00683BB2" w:rsidRDefault="003827AD">
      <w:pPr>
        <w:spacing w:line="588" w:lineRule="exact"/>
        <w:jc w:val="center"/>
        <w:rPr>
          <w:rFonts w:ascii="仿宋_GB2312" w:eastAsia="仿宋_GB2312"/>
          <w:b/>
          <w:spacing w:val="6"/>
          <w:sz w:val="32"/>
          <w:szCs w:val="32"/>
        </w:rPr>
      </w:pPr>
    </w:p>
    <w:p w14:paraId="127B1504" w14:textId="77777777" w:rsidR="003827AD" w:rsidRPr="00683BB2" w:rsidRDefault="007216DD">
      <w:pPr>
        <w:spacing w:line="588" w:lineRule="exact"/>
        <w:jc w:val="center"/>
        <w:rPr>
          <w:rFonts w:ascii="方正小标宋简体" w:eastAsia="方正小标宋简体" w:hAnsi="方正小标宋简体" w:cs="方正小标宋简体"/>
          <w:bCs/>
          <w:spacing w:val="6"/>
          <w:sz w:val="44"/>
          <w:szCs w:val="44"/>
        </w:rPr>
      </w:pPr>
      <w:r w:rsidRPr="00683BB2">
        <w:rPr>
          <w:rFonts w:ascii="方正小标宋简体" w:eastAsia="方正小标宋简体" w:hAnsi="方正小标宋简体" w:cs="方正小标宋简体" w:hint="eastAsia"/>
          <w:bCs/>
          <w:spacing w:val="6"/>
          <w:sz w:val="44"/>
          <w:szCs w:val="44"/>
        </w:rPr>
        <w:t>残疾人福利性单位声明函</w:t>
      </w:r>
    </w:p>
    <w:p w14:paraId="4D50153B" w14:textId="77777777" w:rsidR="003827AD" w:rsidRPr="00683BB2" w:rsidRDefault="003827AD">
      <w:pPr>
        <w:spacing w:line="360" w:lineRule="auto"/>
        <w:contextualSpacing/>
        <w:rPr>
          <w:rFonts w:ascii="仿宋_GB2312" w:eastAsia="仿宋_GB2312"/>
          <w:bCs/>
          <w:spacing w:val="6"/>
          <w:sz w:val="30"/>
          <w:szCs w:val="30"/>
        </w:rPr>
      </w:pPr>
    </w:p>
    <w:p w14:paraId="009F041D" w14:textId="77777777" w:rsidR="003827AD" w:rsidRPr="00683BB2" w:rsidRDefault="007216DD">
      <w:pPr>
        <w:spacing w:line="360" w:lineRule="auto"/>
        <w:ind w:firstLine="504"/>
        <w:contextualSpacing/>
        <w:rPr>
          <w:rFonts w:ascii="宋体" w:hAnsi="宋体"/>
          <w:spacing w:val="6"/>
          <w:sz w:val="24"/>
        </w:rPr>
      </w:pPr>
      <w:r w:rsidRPr="00683BB2">
        <w:rPr>
          <w:rFonts w:ascii="宋体" w:hAnsi="宋体" w:hint="eastAsia"/>
          <w:spacing w:val="6"/>
          <w:sz w:val="24"/>
        </w:rPr>
        <w:t>本单位郑重声明，根据《财政部 民政部 中国残疾人联合会关于促进残疾人就业政府采购政策的通知》（财库</w:t>
      </w:r>
      <w:r w:rsidRPr="00683BB2">
        <w:rPr>
          <w:rFonts w:ascii="宋体" w:hAnsi="宋体" w:hint="eastAsia"/>
          <w:sz w:val="24"/>
        </w:rPr>
        <w:t>〔2017〕 141</w:t>
      </w:r>
      <w:r w:rsidRPr="00683BB2">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683BB2">
        <w:rPr>
          <w:rFonts w:ascii="宋体" w:hAnsi="宋体" w:hint="eastAsia"/>
          <w:spacing w:val="-6"/>
          <w:sz w:val="24"/>
        </w:rPr>
        <w:t>疾人福利性单位制造的货物（不包括使用非残疾人福利性单位注册商标的货物）。</w:t>
      </w:r>
    </w:p>
    <w:p w14:paraId="3BB8D5BE" w14:textId="77777777" w:rsidR="003827AD" w:rsidRPr="00683BB2" w:rsidRDefault="007216DD">
      <w:pPr>
        <w:spacing w:line="360" w:lineRule="auto"/>
        <w:ind w:firstLine="504"/>
        <w:contextualSpacing/>
        <w:rPr>
          <w:rFonts w:ascii="宋体" w:hAnsi="宋体"/>
          <w:spacing w:val="6"/>
          <w:sz w:val="24"/>
        </w:rPr>
      </w:pPr>
      <w:r w:rsidRPr="00683BB2">
        <w:rPr>
          <w:rFonts w:ascii="宋体" w:hAnsi="宋体" w:hint="eastAsia"/>
          <w:spacing w:val="6"/>
          <w:sz w:val="24"/>
        </w:rPr>
        <w:t>本单位对上述声明的真实性负责。如有虚假，将依法承担相应责任。</w:t>
      </w:r>
    </w:p>
    <w:p w14:paraId="42F03927" w14:textId="77777777" w:rsidR="003827AD" w:rsidRPr="00683BB2" w:rsidRDefault="003827AD">
      <w:pPr>
        <w:spacing w:line="360" w:lineRule="auto"/>
        <w:ind w:firstLine="504"/>
        <w:contextualSpacing/>
        <w:rPr>
          <w:rFonts w:ascii="宋体" w:hAnsi="宋体"/>
          <w:spacing w:val="6"/>
          <w:sz w:val="24"/>
        </w:rPr>
      </w:pPr>
    </w:p>
    <w:p w14:paraId="22675F69" w14:textId="77777777" w:rsidR="003827AD" w:rsidRPr="00683BB2" w:rsidRDefault="003827AD">
      <w:pPr>
        <w:spacing w:line="360" w:lineRule="auto"/>
        <w:ind w:firstLine="504"/>
        <w:contextualSpacing/>
        <w:rPr>
          <w:rFonts w:ascii="宋体" w:hAnsi="宋体"/>
          <w:spacing w:val="6"/>
          <w:sz w:val="24"/>
        </w:rPr>
      </w:pPr>
    </w:p>
    <w:p w14:paraId="14AE551C" w14:textId="77777777" w:rsidR="003827AD" w:rsidRPr="00683BB2" w:rsidRDefault="007216DD">
      <w:pPr>
        <w:tabs>
          <w:tab w:val="left" w:pos="4860"/>
        </w:tabs>
        <w:spacing w:line="360" w:lineRule="auto"/>
        <w:ind w:right="1560" w:firstLine="504"/>
        <w:contextualSpacing/>
        <w:jc w:val="center"/>
        <w:rPr>
          <w:rFonts w:ascii="宋体" w:hAnsi="宋体"/>
          <w:spacing w:val="6"/>
          <w:sz w:val="24"/>
        </w:rPr>
      </w:pPr>
      <w:r w:rsidRPr="00683BB2">
        <w:rPr>
          <w:rFonts w:ascii="宋体" w:hAnsi="宋体" w:hint="eastAsia"/>
          <w:spacing w:val="6"/>
          <w:sz w:val="24"/>
        </w:rPr>
        <w:t>单位名称（电子签章）：</w:t>
      </w:r>
    </w:p>
    <w:p w14:paraId="40B006B1" w14:textId="77777777" w:rsidR="003827AD" w:rsidRPr="00683BB2" w:rsidRDefault="007216DD">
      <w:pPr>
        <w:tabs>
          <w:tab w:val="left" w:pos="4860"/>
        </w:tabs>
        <w:spacing w:line="360" w:lineRule="auto"/>
        <w:ind w:right="1560" w:firstLine="504"/>
        <w:contextualSpacing/>
        <w:jc w:val="center"/>
        <w:rPr>
          <w:rFonts w:ascii="宋体" w:hAnsi="宋体"/>
          <w:spacing w:val="6"/>
          <w:sz w:val="24"/>
        </w:rPr>
      </w:pPr>
      <w:r w:rsidRPr="00683BB2">
        <w:rPr>
          <w:rFonts w:ascii="宋体" w:hAnsi="宋体" w:hint="eastAsia"/>
          <w:spacing w:val="6"/>
          <w:sz w:val="24"/>
        </w:rPr>
        <w:t>日  期：</w:t>
      </w:r>
    </w:p>
    <w:p w14:paraId="30CE37D5" w14:textId="77777777" w:rsidR="003827AD" w:rsidRPr="00683BB2" w:rsidRDefault="003827AD">
      <w:pPr>
        <w:spacing w:line="360" w:lineRule="auto"/>
        <w:contextualSpacing/>
        <w:rPr>
          <w:rFonts w:ascii="宋体" w:hAnsi="宋体"/>
          <w:sz w:val="24"/>
        </w:rPr>
      </w:pPr>
    </w:p>
    <w:p w14:paraId="3419C815" w14:textId="77777777" w:rsidR="003827AD" w:rsidRPr="00683BB2" w:rsidRDefault="003827AD">
      <w:pPr>
        <w:spacing w:line="360" w:lineRule="auto"/>
        <w:contextualSpacing/>
        <w:rPr>
          <w:rFonts w:ascii="宋体" w:hAnsi="宋体"/>
          <w:sz w:val="24"/>
        </w:rPr>
      </w:pPr>
    </w:p>
    <w:p w14:paraId="0F133A4D" w14:textId="77777777" w:rsidR="003827AD" w:rsidRPr="00683BB2" w:rsidRDefault="003827AD">
      <w:pPr>
        <w:spacing w:line="360" w:lineRule="auto"/>
        <w:contextualSpacing/>
        <w:rPr>
          <w:rFonts w:ascii="宋体" w:hAnsi="宋体"/>
          <w:sz w:val="24"/>
        </w:rPr>
      </w:pPr>
    </w:p>
    <w:p w14:paraId="060D0A3B" w14:textId="77777777" w:rsidR="003827AD" w:rsidRPr="00683BB2" w:rsidRDefault="007216DD">
      <w:pPr>
        <w:spacing w:line="360" w:lineRule="auto"/>
        <w:contextualSpacing/>
        <w:rPr>
          <w:rFonts w:ascii="宋体" w:hAnsi="宋体"/>
          <w:sz w:val="24"/>
        </w:rPr>
      </w:pPr>
      <w:r w:rsidRPr="00683BB2">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4801B75A" w14:textId="77777777" w:rsidR="003827AD" w:rsidRPr="00683BB2" w:rsidRDefault="007216DD">
      <w:pPr>
        <w:spacing w:line="360" w:lineRule="auto"/>
        <w:jc w:val="left"/>
        <w:rPr>
          <w:rFonts w:ascii="宋体" w:hAnsi="宋体"/>
          <w:sz w:val="24"/>
        </w:rPr>
      </w:pPr>
      <w:r w:rsidRPr="00683BB2">
        <w:rPr>
          <w:rFonts w:ascii="宋体" w:hAnsi="宋体"/>
          <w:sz w:val="24"/>
        </w:rPr>
        <w:br w:type="page"/>
      </w:r>
      <w:r w:rsidRPr="00683BB2">
        <w:rPr>
          <w:rFonts w:ascii="宋体" w:hAnsi="宋体" w:hint="eastAsia"/>
          <w:b/>
          <w:sz w:val="24"/>
        </w:rPr>
        <w:lastRenderedPageBreak/>
        <w:t>4.质疑函（格式）</w:t>
      </w:r>
    </w:p>
    <w:p w14:paraId="0098DB9E" w14:textId="77777777" w:rsidR="003827AD" w:rsidRPr="00683BB2" w:rsidRDefault="007216DD">
      <w:pPr>
        <w:spacing w:line="360" w:lineRule="auto"/>
        <w:jc w:val="center"/>
        <w:rPr>
          <w:rFonts w:ascii="方正小标宋简体" w:eastAsia="方正小标宋简体" w:hAnsi="方正小标宋简体" w:cs="方正小标宋简体"/>
          <w:sz w:val="44"/>
          <w:szCs w:val="44"/>
        </w:rPr>
      </w:pPr>
      <w:r w:rsidRPr="00683BB2">
        <w:rPr>
          <w:rFonts w:ascii="方正小标宋简体" w:eastAsia="方正小标宋简体" w:hAnsi="方正小标宋简体" w:cs="方正小标宋简体" w:hint="eastAsia"/>
          <w:sz w:val="44"/>
          <w:szCs w:val="44"/>
        </w:rPr>
        <w:t>质疑函（格式）</w:t>
      </w:r>
    </w:p>
    <w:p w14:paraId="606BC089" w14:textId="77777777" w:rsidR="003827AD" w:rsidRPr="00683BB2" w:rsidRDefault="007216DD">
      <w:pPr>
        <w:pStyle w:val="ac"/>
        <w:spacing w:line="360" w:lineRule="auto"/>
        <w:ind w:firstLine="482"/>
        <w:rPr>
          <w:rFonts w:hAnsi="宋体"/>
          <w:b/>
          <w:bCs/>
          <w:sz w:val="24"/>
          <w:szCs w:val="24"/>
        </w:rPr>
      </w:pPr>
      <w:r w:rsidRPr="00683BB2">
        <w:rPr>
          <w:rFonts w:hAnsi="宋体" w:hint="eastAsia"/>
          <w:b/>
          <w:bCs/>
          <w:sz w:val="24"/>
          <w:szCs w:val="24"/>
        </w:rPr>
        <w:t>一、质疑供应商基本信息：</w:t>
      </w:r>
    </w:p>
    <w:p w14:paraId="2A703175" w14:textId="77777777" w:rsidR="003827AD" w:rsidRPr="00683BB2" w:rsidRDefault="007216DD">
      <w:pPr>
        <w:pStyle w:val="ac"/>
        <w:spacing w:line="360" w:lineRule="auto"/>
        <w:ind w:firstLine="480"/>
        <w:rPr>
          <w:rFonts w:hAnsi="宋体"/>
          <w:bCs/>
          <w:sz w:val="24"/>
          <w:szCs w:val="24"/>
          <w:u w:val="single"/>
        </w:rPr>
      </w:pPr>
      <w:r w:rsidRPr="00683BB2">
        <w:rPr>
          <w:rFonts w:hAnsi="宋体" w:hint="eastAsia"/>
          <w:bCs/>
          <w:sz w:val="24"/>
          <w:szCs w:val="24"/>
        </w:rPr>
        <w:t>质疑供应商：</w:t>
      </w:r>
      <w:r w:rsidRPr="00683BB2">
        <w:rPr>
          <w:rFonts w:hAnsi="宋体" w:hint="eastAsia"/>
          <w:bCs/>
          <w:sz w:val="24"/>
          <w:szCs w:val="24"/>
          <w:u w:val="single"/>
        </w:rPr>
        <w:t xml:space="preserve">                                       </w:t>
      </w:r>
      <w:r w:rsidRPr="00683BB2">
        <w:rPr>
          <w:rFonts w:hAnsi="宋体" w:hint="eastAsia"/>
          <w:bCs/>
          <w:sz w:val="24"/>
          <w:szCs w:val="24"/>
        </w:rPr>
        <w:t xml:space="preserve">                 </w:t>
      </w:r>
    </w:p>
    <w:p w14:paraId="5A1FCB89" w14:textId="77777777" w:rsidR="003827AD" w:rsidRPr="00683BB2" w:rsidRDefault="007216DD">
      <w:pPr>
        <w:pStyle w:val="ac"/>
        <w:spacing w:line="360" w:lineRule="auto"/>
        <w:ind w:firstLine="480"/>
        <w:rPr>
          <w:rFonts w:hAnsi="宋体"/>
          <w:bCs/>
          <w:sz w:val="24"/>
          <w:szCs w:val="24"/>
        </w:rPr>
      </w:pPr>
      <w:r w:rsidRPr="00683BB2">
        <w:rPr>
          <w:rFonts w:hAnsi="宋体"/>
          <w:bCs/>
          <w:sz w:val="24"/>
          <w:szCs w:val="24"/>
        </w:rPr>
        <w:t>地址</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bCs/>
          <w:sz w:val="24"/>
          <w:szCs w:val="24"/>
        </w:rPr>
        <w:t>邮编</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hint="eastAsia"/>
          <w:bCs/>
          <w:sz w:val="24"/>
          <w:szCs w:val="24"/>
        </w:rPr>
        <w:t xml:space="preserve">                 </w:t>
      </w:r>
    </w:p>
    <w:p w14:paraId="0BED49BA" w14:textId="77777777" w:rsidR="003827AD" w:rsidRPr="00683BB2" w:rsidRDefault="007216DD">
      <w:pPr>
        <w:pStyle w:val="ac"/>
        <w:spacing w:line="360" w:lineRule="auto"/>
        <w:ind w:firstLine="480"/>
        <w:rPr>
          <w:rFonts w:hAnsi="宋体"/>
          <w:bCs/>
          <w:sz w:val="24"/>
          <w:szCs w:val="24"/>
        </w:rPr>
      </w:pPr>
      <w:r w:rsidRPr="00683BB2">
        <w:rPr>
          <w:rFonts w:hAnsi="宋体"/>
          <w:bCs/>
          <w:sz w:val="24"/>
          <w:szCs w:val="24"/>
        </w:rPr>
        <w:t>联系人</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bCs/>
          <w:sz w:val="24"/>
          <w:szCs w:val="24"/>
        </w:rPr>
        <w:t>联系电话</w:t>
      </w:r>
      <w:r w:rsidRPr="00683BB2">
        <w:rPr>
          <w:rFonts w:hAnsi="宋体" w:hint="eastAsia"/>
          <w:bCs/>
          <w:sz w:val="24"/>
          <w:szCs w:val="24"/>
        </w:rPr>
        <w:t>：</w:t>
      </w:r>
      <w:r w:rsidRPr="00683BB2">
        <w:rPr>
          <w:rFonts w:hAnsi="宋体" w:hint="eastAsia"/>
          <w:bCs/>
          <w:sz w:val="24"/>
          <w:szCs w:val="24"/>
          <w:u w:val="single"/>
        </w:rPr>
        <w:t xml:space="preserve">                 </w:t>
      </w:r>
    </w:p>
    <w:p w14:paraId="40B5B06E" w14:textId="77777777" w:rsidR="003827AD" w:rsidRPr="00683BB2" w:rsidRDefault="007216DD">
      <w:pPr>
        <w:pStyle w:val="ac"/>
        <w:spacing w:line="360" w:lineRule="auto"/>
        <w:ind w:firstLine="480"/>
        <w:rPr>
          <w:rFonts w:hAnsi="宋体"/>
          <w:bCs/>
          <w:sz w:val="24"/>
          <w:szCs w:val="24"/>
        </w:rPr>
      </w:pPr>
      <w:r w:rsidRPr="00683BB2">
        <w:rPr>
          <w:rFonts w:hAnsi="宋体" w:hint="eastAsia"/>
          <w:bCs/>
          <w:sz w:val="24"/>
          <w:szCs w:val="24"/>
        </w:rPr>
        <w:t>授权代表：</w:t>
      </w:r>
      <w:r w:rsidRPr="00683BB2">
        <w:rPr>
          <w:rFonts w:hAnsi="宋体" w:hint="eastAsia"/>
          <w:bCs/>
          <w:sz w:val="24"/>
          <w:szCs w:val="24"/>
          <w:u w:val="single"/>
        </w:rPr>
        <w:t xml:space="preserve">                      </w:t>
      </w:r>
    </w:p>
    <w:p w14:paraId="2625EF6F" w14:textId="77777777" w:rsidR="003827AD" w:rsidRPr="00683BB2" w:rsidRDefault="007216DD">
      <w:pPr>
        <w:pStyle w:val="ac"/>
        <w:spacing w:line="360" w:lineRule="auto"/>
        <w:ind w:firstLine="480"/>
        <w:rPr>
          <w:rFonts w:hAnsi="宋体"/>
          <w:bCs/>
          <w:sz w:val="24"/>
          <w:szCs w:val="24"/>
          <w:u w:val="single"/>
        </w:rPr>
      </w:pPr>
      <w:r w:rsidRPr="00683BB2">
        <w:rPr>
          <w:rFonts w:hAnsi="宋体"/>
          <w:bCs/>
          <w:sz w:val="24"/>
          <w:szCs w:val="24"/>
        </w:rPr>
        <w:t>联系</w:t>
      </w:r>
      <w:r w:rsidRPr="00683BB2">
        <w:rPr>
          <w:rFonts w:hAnsi="宋体" w:hint="eastAsia"/>
          <w:bCs/>
          <w:sz w:val="24"/>
          <w:szCs w:val="24"/>
        </w:rPr>
        <w:t>电话：</w:t>
      </w:r>
      <w:r w:rsidRPr="00683BB2">
        <w:rPr>
          <w:rFonts w:hAnsi="宋体" w:hint="eastAsia"/>
          <w:bCs/>
          <w:sz w:val="24"/>
          <w:szCs w:val="24"/>
          <w:u w:val="single"/>
        </w:rPr>
        <w:t xml:space="preserve">                      </w:t>
      </w:r>
    </w:p>
    <w:p w14:paraId="0F702989" w14:textId="77777777" w:rsidR="003827AD" w:rsidRPr="00683BB2" w:rsidRDefault="007216DD">
      <w:pPr>
        <w:pStyle w:val="ac"/>
        <w:spacing w:line="360" w:lineRule="auto"/>
        <w:ind w:firstLine="480"/>
        <w:rPr>
          <w:rFonts w:hAnsi="宋体"/>
          <w:bCs/>
          <w:sz w:val="24"/>
          <w:szCs w:val="24"/>
        </w:rPr>
      </w:pPr>
      <w:r w:rsidRPr="00683BB2">
        <w:rPr>
          <w:rFonts w:hAnsi="宋体"/>
          <w:bCs/>
          <w:sz w:val="24"/>
          <w:szCs w:val="24"/>
        </w:rPr>
        <w:t>地址</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bCs/>
          <w:sz w:val="24"/>
          <w:szCs w:val="24"/>
        </w:rPr>
        <w:t>邮编</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hint="eastAsia"/>
          <w:bCs/>
          <w:sz w:val="24"/>
          <w:szCs w:val="24"/>
        </w:rPr>
        <w:t xml:space="preserve">     </w:t>
      </w:r>
    </w:p>
    <w:p w14:paraId="03F8D799" w14:textId="77777777" w:rsidR="003827AD" w:rsidRPr="00683BB2" w:rsidRDefault="007216DD">
      <w:pPr>
        <w:pStyle w:val="ac"/>
        <w:spacing w:line="360" w:lineRule="auto"/>
        <w:ind w:firstLine="482"/>
        <w:rPr>
          <w:rFonts w:hAnsi="宋体"/>
          <w:b/>
          <w:bCs/>
          <w:sz w:val="24"/>
          <w:szCs w:val="24"/>
        </w:rPr>
      </w:pPr>
      <w:r w:rsidRPr="00683BB2">
        <w:rPr>
          <w:rFonts w:hAnsi="宋体" w:hint="eastAsia"/>
          <w:b/>
          <w:bCs/>
          <w:sz w:val="24"/>
          <w:szCs w:val="24"/>
        </w:rPr>
        <w:t>二、质疑项目基本情况：</w:t>
      </w:r>
    </w:p>
    <w:p w14:paraId="025F57D1" w14:textId="77777777" w:rsidR="003827AD" w:rsidRPr="00683BB2" w:rsidRDefault="007216DD">
      <w:pPr>
        <w:pStyle w:val="ac"/>
        <w:spacing w:line="360" w:lineRule="auto"/>
        <w:ind w:left="25" w:firstLine="472"/>
        <w:rPr>
          <w:rFonts w:hAnsi="宋体"/>
          <w:sz w:val="24"/>
          <w:szCs w:val="24"/>
        </w:rPr>
      </w:pPr>
      <w:r w:rsidRPr="00683BB2">
        <w:rPr>
          <w:rFonts w:hAnsi="宋体" w:hint="eastAsia"/>
          <w:bCs/>
          <w:sz w:val="24"/>
          <w:szCs w:val="24"/>
        </w:rPr>
        <w:t>质疑</w:t>
      </w:r>
      <w:r w:rsidRPr="00683BB2">
        <w:rPr>
          <w:rFonts w:hAnsi="宋体" w:hint="eastAsia"/>
          <w:sz w:val="24"/>
          <w:szCs w:val="24"/>
        </w:rPr>
        <w:t>项目的名称：</w:t>
      </w:r>
      <w:r w:rsidRPr="00683BB2">
        <w:rPr>
          <w:rFonts w:hAnsi="宋体" w:hint="eastAsia"/>
          <w:bCs/>
          <w:sz w:val="24"/>
          <w:szCs w:val="24"/>
          <w:u w:val="single"/>
        </w:rPr>
        <w:t xml:space="preserve">                                     </w:t>
      </w:r>
    </w:p>
    <w:p w14:paraId="67A7C782" w14:textId="77777777" w:rsidR="003827AD" w:rsidRPr="00683BB2" w:rsidRDefault="007216DD">
      <w:pPr>
        <w:pStyle w:val="ac"/>
        <w:spacing w:line="360" w:lineRule="auto"/>
        <w:ind w:left="25" w:firstLine="472"/>
        <w:rPr>
          <w:rFonts w:hAnsi="宋体"/>
          <w:sz w:val="24"/>
          <w:szCs w:val="24"/>
        </w:rPr>
      </w:pPr>
      <w:r w:rsidRPr="00683BB2">
        <w:rPr>
          <w:rFonts w:hAnsi="宋体" w:hint="eastAsia"/>
          <w:bCs/>
          <w:sz w:val="24"/>
          <w:szCs w:val="24"/>
        </w:rPr>
        <w:t>质疑</w:t>
      </w:r>
      <w:r w:rsidRPr="00683BB2">
        <w:rPr>
          <w:rFonts w:hAnsi="宋体" w:hint="eastAsia"/>
          <w:sz w:val="24"/>
          <w:szCs w:val="24"/>
        </w:rPr>
        <w:t>项目的编号：</w:t>
      </w:r>
      <w:r w:rsidRPr="00683BB2">
        <w:rPr>
          <w:rFonts w:hAnsi="宋体" w:hint="eastAsia"/>
          <w:bCs/>
          <w:sz w:val="24"/>
          <w:szCs w:val="24"/>
          <w:u w:val="single"/>
        </w:rPr>
        <w:t xml:space="preserve">                                     </w:t>
      </w:r>
    </w:p>
    <w:p w14:paraId="6696CA23"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采购人名称：</w:t>
      </w:r>
      <w:r w:rsidRPr="00683BB2">
        <w:rPr>
          <w:rFonts w:hAnsi="宋体" w:hint="eastAsia"/>
          <w:bCs/>
          <w:sz w:val="24"/>
          <w:szCs w:val="24"/>
          <w:u w:val="single"/>
        </w:rPr>
        <w:t xml:space="preserve">                                         </w:t>
      </w:r>
    </w:p>
    <w:p w14:paraId="2BE2E281"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质疑事项：</w:t>
      </w:r>
    </w:p>
    <w:p w14:paraId="76FCAA2C" w14:textId="77777777" w:rsidR="003827AD" w:rsidRPr="00683BB2" w:rsidRDefault="007216DD">
      <w:pPr>
        <w:pStyle w:val="ac"/>
        <w:spacing w:line="360" w:lineRule="auto"/>
        <w:ind w:left="25" w:firstLine="352"/>
        <w:rPr>
          <w:rFonts w:hAnsi="宋体"/>
          <w:sz w:val="24"/>
          <w:szCs w:val="24"/>
        </w:rPr>
      </w:pPr>
      <w:r w:rsidRPr="00683BB2">
        <w:rPr>
          <w:rFonts w:hAnsi="宋体" w:hint="eastAsia"/>
          <w:sz w:val="24"/>
          <w:szCs w:val="24"/>
        </w:rPr>
        <w:t>□招标文件   招标文件获取日期：</w:t>
      </w:r>
      <w:r w:rsidRPr="00683BB2">
        <w:rPr>
          <w:rFonts w:hAnsi="宋体" w:hint="eastAsia"/>
          <w:bCs/>
          <w:sz w:val="24"/>
          <w:szCs w:val="24"/>
          <w:u w:val="single"/>
        </w:rPr>
        <w:t xml:space="preserve">                                   </w:t>
      </w:r>
    </w:p>
    <w:p w14:paraId="30884344" w14:textId="77777777" w:rsidR="003827AD" w:rsidRPr="00683BB2" w:rsidRDefault="007216DD">
      <w:pPr>
        <w:pStyle w:val="ac"/>
        <w:spacing w:line="360" w:lineRule="auto"/>
        <w:ind w:left="25" w:firstLine="352"/>
        <w:rPr>
          <w:rFonts w:hAnsi="宋体"/>
          <w:sz w:val="24"/>
          <w:szCs w:val="24"/>
        </w:rPr>
      </w:pPr>
      <w:r w:rsidRPr="00683BB2">
        <w:rPr>
          <w:rFonts w:hAnsi="宋体" w:hint="eastAsia"/>
          <w:sz w:val="24"/>
          <w:szCs w:val="24"/>
        </w:rPr>
        <w:t xml:space="preserve">□招标过程   </w:t>
      </w:r>
    </w:p>
    <w:p w14:paraId="7976A796" w14:textId="77777777" w:rsidR="003827AD" w:rsidRPr="00683BB2" w:rsidRDefault="007216DD">
      <w:pPr>
        <w:pStyle w:val="ac"/>
        <w:spacing w:line="360" w:lineRule="auto"/>
        <w:ind w:left="25" w:firstLine="352"/>
        <w:rPr>
          <w:rFonts w:hAnsi="宋体"/>
          <w:bCs/>
          <w:sz w:val="24"/>
          <w:szCs w:val="24"/>
          <w:u w:val="single"/>
        </w:rPr>
      </w:pPr>
      <w:r w:rsidRPr="00683BB2">
        <w:rPr>
          <w:rFonts w:hAnsi="宋体" w:hint="eastAsia"/>
          <w:sz w:val="24"/>
          <w:szCs w:val="24"/>
        </w:rPr>
        <w:t xml:space="preserve">□招标结果   </w:t>
      </w:r>
    </w:p>
    <w:p w14:paraId="6B7FE991" w14:textId="77777777" w:rsidR="003827AD" w:rsidRPr="00683BB2" w:rsidRDefault="007216DD">
      <w:pPr>
        <w:pStyle w:val="ac"/>
        <w:spacing w:line="360" w:lineRule="auto"/>
        <w:ind w:left="25" w:firstLine="472"/>
        <w:rPr>
          <w:rFonts w:hAnsi="宋体"/>
          <w:b/>
          <w:sz w:val="24"/>
          <w:szCs w:val="24"/>
        </w:rPr>
      </w:pPr>
      <w:r w:rsidRPr="00683BB2">
        <w:rPr>
          <w:rFonts w:hAnsi="宋体" w:hint="eastAsia"/>
          <w:b/>
          <w:sz w:val="24"/>
          <w:szCs w:val="24"/>
        </w:rPr>
        <w:t>三、质疑事项具体内容</w:t>
      </w:r>
    </w:p>
    <w:p w14:paraId="2144D47E"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质疑事项1：</w:t>
      </w:r>
      <w:r w:rsidRPr="00683BB2">
        <w:rPr>
          <w:rFonts w:hAnsi="宋体" w:hint="eastAsia"/>
          <w:bCs/>
          <w:sz w:val="24"/>
          <w:szCs w:val="24"/>
          <w:u w:val="single"/>
        </w:rPr>
        <w:t xml:space="preserve">                                                                    </w:t>
      </w:r>
    </w:p>
    <w:p w14:paraId="35DD9973"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事实依据：</w:t>
      </w:r>
      <w:r w:rsidRPr="00683BB2">
        <w:rPr>
          <w:rFonts w:hAnsi="宋体" w:hint="eastAsia"/>
          <w:bCs/>
          <w:sz w:val="24"/>
          <w:szCs w:val="24"/>
          <w:u w:val="single"/>
        </w:rPr>
        <w:t xml:space="preserve">                                                                      </w:t>
      </w:r>
    </w:p>
    <w:p w14:paraId="1AF090BC"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法律依据：</w:t>
      </w:r>
      <w:r w:rsidRPr="00683BB2">
        <w:rPr>
          <w:rFonts w:hAnsi="宋体" w:hint="eastAsia"/>
          <w:sz w:val="24"/>
          <w:szCs w:val="24"/>
          <w:u w:val="single"/>
        </w:rPr>
        <w:t xml:space="preserve">                                                        </w:t>
      </w:r>
      <w:r w:rsidRPr="00683BB2">
        <w:rPr>
          <w:rFonts w:hAnsi="宋体" w:hint="eastAsia"/>
          <w:bCs/>
          <w:sz w:val="24"/>
          <w:szCs w:val="24"/>
          <w:u w:val="single"/>
        </w:rPr>
        <w:t xml:space="preserve">               </w:t>
      </w:r>
    </w:p>
    <w:p w14:paraId="6CC735FE"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质疑事项2</w:t>
      </w:r>
    </w:p>
    <w:p w14:paraId="5B349153" w14:textId="77777777" w:rsidR="003827AD" w:rsidRPr="00683BB2" w:rsidRDefault="007216DD">
      <w:pPr>
        <w:pStyle w:val="ac"/>
        <w:spacing w:line="360" w:lineRule="auto"/>
        <w:ind w:left="25" w:firstLine="472"/>
        <w:rPr>
          <w:rFonts w:hAnsi="宋体"/>
          <w:sz w:val="24"/>
          <w:szCs w:val="24"/>
        </w:rPr>
      </w:pPr>
      <w:r w:rsidRPr="00683BB2">
        <w:rPr>
          <w:rFonts w:hAnsi="宋体"/>
          <w:sz w:val="24"/>
          <w:szCs w:val="24"/>
        </w:rPr>
        <w:t>……</w:t>
      </w:r>
    </w:p>
    <w:p w14:paraId="57977EB2"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四、与质疑事项相关的质疑请求：</w:t>
      </w:r>
    </w:p>
    <w:p w14:paraId="2FCA6496"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请求：</w:t>
      </w:r>
      <w:r w:rsidRPr="00683BB2">
        <w:rPr>
          <w:rFonts w:hAnsi="宋体" w:hint="eastAsia"/>
          <w:bCs/>
          <w:sz w:val="24"/>
          <w:szCs w:val="24"/>
          <w:u w:val="single"/>
        </w:rPr>
        <w:t xml:space="preserve">                                                                </w:t>
      </w:r>
    </w:p>
    <w:p w14:paraId="38F30BE5" w14:textId="77777777" w:rsidR="003827AD" w:rsidRPr="00683BB2" w:rsidRDefault="003827AD">
      <w:pPr>
        <w:pStyle w:val="ac"/>
        <w:spacing w:line="360" w:lineRule="auto"/>
        <w:ind w:left="25" w:firstLine="352"/>
        <w:rPr>
          <w:rFonts w:hAnsi="宋体"/>
          <w:sz w:val="24"/>
          <w:szCs w:val="24"/>
        </w:rPr>
      </w:pPr>
    </w:p>
    <w:p w14:paraId="484E6C77"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签字（签章）：                                       公章：</w:t>
      </w:r>
    </w:p>
    <w:p w14:paraId="0112E7A5" w14:textId="77777777" w:rsidR="003827AD" w:rsidRPr="00683BB2" w:rsidRDefault="003827AD">
      <w:pPr>
        <w:pStyle w:val="ac"/>
        <w:spacing w:line="360" w:lineRule="auto"/>
        <w:ind w:left="25" w:firstLine="352"/>
        <w:rPr>
          <w:rFonts w:hAnsi="宋体"/>
          <w:sz w:val="24"/>
          <w:szCs w:val="24"/>
        </w:rPr>
      </w:pPr>
    </w:p>
    <w:p w14:paraId="61A33787"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日期：</w:t>
      </w:r>
    </w:p>
    <w:p w14:paraId="745543BF" w14:textId="77777777" w:rsidR="003827AD" w:rsidRPr="00683BB2" w:rsidRDefault="003827AD">
      <w:pPr>
        <w:pStyle w:val="ac"/>
        <w:spacing w:line="360" w:lineRule="auto"/>
        <w:rPr>
          <w:rFonts w:hAnsi="宋体"/>
          <w:b/>
          <w:sz w:val="24"/>
          <w:szCs w:val="24"/>
        </w:rPr>
      </w:pPr>
    </w:p>
    <w:p w14:paraId="5B4D02EF" w14:textId="77777777" w:rsidR="003827AD" w:rsidRPr="00683BB2" w:rsidRDefault="007216DD">
      <w:pPr>
        <w:pStyle w:val="ac"/>
        <w:spacing w:line="360" w:lineRule="auto"/>
        <w:rPr>
          <w:rFonts w:hAnsi="宋体"/>
          <w:b/>
          <w:sz w:val="24"/>
          <w:szCs w:val="24"/>
        </w:rPr>
      </w:pPr>
      <w:r w:rsidRPr="00683BB2">
        <w:rPr>
          <w:rFonts w:hAnsi="宋体" w:hint="eastAsia"/>
          <w:b/>
          <w:sz w:val="24"/>
          <w:szCs w:val="24"/>
        </w:rPr>
        <w:t>说明：</w:t>
      </w:r>
    </w:p>
    <w:p w14:paraId="48345423" w14:textId="77777777" w:rsidR="003827AD" w:rsidRPr="00683BB2" w:rsidRDefault="007216DD">
      <w:pPr>
        <w:pStyle w:val="ac"/>
        <w:spacing w:line="360" w:lineRule="auto"/>
        <w:ind w:left="25" w:firstLine="354"/>
        <w:rPr>
          <w:rFonts w:hAnsi="宋体"/>
          <w:b/>
          <w:bCs/>
          <w:sz w:val="24"/>
          <w:szCs w:val="24"/>
        </w:rPr>
      </w:pPr>
      <w:r w:rsidRPr="00683BB2">
        <w:rPr>
          <w:rFonts w:hAnsi="宋体" w:hint="eastAsia"/>
          <w:b/>
          <w:sz w:val="24"/>
          <w:szCs w:val="24"/>
        </w:rPr>
        <w:t>1.供应商提出质疑时，应提交质疑函和必要的证明材料</w:t>
      </w:r>
      <w:r w:rsidRPr="00683BB2">
        <w:rPr>
          <w:rFonts w:hAnsi="宋体" w:hint="eastAsia"/>
          <w:b/>
          <w:bCs/>
          <w:sz w:val="24"/>
          <w:szCs w:val="24"/>
        </w:rPr>
        <w:t>。</w:t>
      </w:r>
    </w:p>
    <w:p w14:paraId="47052361"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2.质疑供应商若委托代理人进行质疑的，</w:t>
      </w:r>
      <w:proofErr w:type="gramStart"/>
      <w:r w:rsidRPr="00683BB2">
        <w:rPr>
          <w:rFonts w:hAnsi="宋体" w:hint="eastAsia"/>
          <w:b/>
          <w:sz w:val="24"/>
          <w:szCs w:val="24"/>
        </w:rPr>
        <w:t>质疑函应按</w:t>
      </w:r>
      <w:proofErr w:type="gramEnd"/>
      <w:r w:rsidRPr="00683BB2">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14:paraId="2DB16CF4"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3.质疑函的质疑事项应具体、明确，并有必要的事实依据和法律依据。</w:t>
      </w:r>
    </w:p>
    <w:p w14:paraId="5D778861"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4.质疑函的质疑请求应与质疑事项相关。</w:t>
      </w:r>
    </w:p>
    <w:p w14:paraId="5BA31EE3" w14:textId="77777777" w:rsidR="003827AD" w:rsidRPr="00683BB2" w:rsidRDefault="007216DD">
      <w:pPr>
        <w:pStyle w:val="ac"/>
        <w:spacing w:line="360" w:lineRule="auto"/>
        <w:ind w:left="25" w:firstLine="354"/>
        <w:rPr>
          <w:rFonts w:hAnsi="宋体"/>
          <w:b/>
        </w:rPr>
      </w:pPr>
      <w:r w:rsidRPr="00683BB2">
        <w:rPr>
          <w:rFonts w:hAnsi="宋体" w:hint="eastAsia"/>
          <w:b/>
          <w:sz w:val="24"/>
          <w:szCs w:val="24"/>
        </w:rPr>
        <w:t>5.质疑供应商为法人或者其他组织的，</w:t>
      </w:r>
      <w:proofErr w:type="gramStart"/>
      <w:r w:rsidRPr="00683BB2">
        <w:rPr>
          <w:rFonts w:hAnsi="宋体" w:hint="eastAsia"/>
          <w:b/>
          <w:sz w:val="24"/>
          <w:szCs w:val="24"/>
        </w:rPr>
        <w:t>质疑函应由</w:t>
      </w:r>
      <w:proofErr w:type="gramEnd"/>
      <w:r w:rsidRPr="00683BB2">
        <w:rPr>
          <w:rFonts w:hAnsi="宋体" w:hint="eastAsia"/>
          <w:b/>
          <w:sz w:val="24"/>
          <w:szCs w:val="24"/>
        </w:rPr>
        <w:t>法定代表人、主要负责人，或者其授权代表签字或者盖章，并加盖公章。</w:t>
      </w:r>
    </w:p>
    <w:p w14:paraId="6FC737F1" w14:textId="77777777" w:rsidR="003827AD" w:rsidRPr="00683BB2" w:rsidRDefault="003827AD">
      <w:pPr>
        <w:pStyle w:val="ac"/>
        <w:rPr>
          <w:b/>
          <w:sz w:val="24"/>
          <w:szCs w:val="24"/>
        </w:rPr>
      </w:pPr>
    </w:p>
    <w:p w14:paraId="1C6D6A34" w14:textId="77777777" w:rsidR="003827AD" w:rsidRPr="00683BB2" w:rsidRDefault="007216DD">
      <w:pPr>
        <w:spacing w:line="360" w:lineRule="auto"/>
        <w:jc w:val="left"/>
        <w:rPr>
          <w:rFonts w:ascii="宋体" w:hAnsi="宋体"/>
          <w:b/>
          <w:bCs/>
          <w:sz w:val="32"/>
          <w:szCs w:val="32"/>
        </w:rPr>
      </w:pPr>
      <w:r w:rsidRPr="00683BB2">
        <w:rPr>
          <w:rFonts w:eastAsia="隶书"/>
          <w:sz w:val="44"/>
        </w:rPr>
        <w:br w:type="page"/>
      </w:r>
      <w:r w:rsidRPr="00683BB2">
        <w:rPr>
          <w:rFonts w:ascii="宋体" w:hAnsi="宋体" w:hint="eastAsia"/>
          <w:b/>
          <w:sz w:val="24"/>
        </w:rPr>
        <w:lastRenderedPageBreak/>
        <w:t>5.投诉书（格式）</w:t>
      </w:r>
    </w:p>
    <w:p w14:paraId="79D72C9B" w14:textId="77777777" w:rsidR="003827AD" w:rsidRPr="00683BB2" w:rsidRDefault="007216DD">
      <w:pPr>
        <w:spacing w:line="360" w:lineRule="auto"/>
        <w:jc w:val="center"/>
        <w:rPr>
          <w:rFonts w:ascii="方正小标宋简体" w:eastAsia="方正小标宋简体" w:hAnsi="方正小标宋简体" w:cs="方正小标宋简体"/>
          <w:sz w:val="44"/>
          <w:szCs w:val="44"/>
        </w:rPr>
      </w:pPr>
      <w:r w:rsidRPr="00683BB2">
        <w:rPr>
          <w:rFonts w:ascii="方正小标宋简体" w:eastAsia="方正小标宋简体" w:hAnsi="方正小标宋简体" w:cs="方正小标宋简体" w:hint="eastAsia"/>
          <w:sz w:val="44"/>
          <w:szCs w:val="44"/>
        </w:rPr>
        <w:t>投诉书（格式）</w:t>
      </w:r>
    </w:p>
    <w:p w14:paraId="3090330E" w14:textId="77777777" w:rsidR="003827AD" w:rsidRPr="00683BB2" w:rsidRDefault="007216DD">
      <w:pPr>
        <w:pStyle w:val="ac"/>
        <w:spacing w:line="360" w:lineRule="auto"/>
        <w:ind w:firstLine="482"/>
        <w:rPr>
          <w:rFonts w:hAnsi="宋体"/>
          <w:b/>
          <w:bCs/>
          <w:sz w:val="24"/>
          <w:szCs w:val="24"/>
        </w:rPr>
      </w:pPr>
      <w:r w:rsidRPr="00683BB2">
        <w:rPr>
          <w:rFonts w:hAnsi="宋体" w:hint="eastAsia"/>
          <w:b/>
          <w:bCs/>
          <w:sz w:val="24"/>
          <w:szCs w:val="24"/>
        </w:rPr>
        <w:t>一、投诉相关主体基本情况：</w:t>
      </w:r>
    </w:p>
    <w:p w14:paraId="729BE157"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hint="eastAsia"/>
          <w:bCs/>
          <w:sz w:val="24"/>
          <w:szCs w:val="24"/>
        </w:rPr>
        <w:t>投标人：</w:t>
      </w:r>
      <w:r w:rsidRPr="00683BB2">
        <w:rPr>
          <w:rFonts w:hAnsi="宋体" w:hint="eastAsia"/>
          <w:bCs/>
          <w:sz w:val="24"/>
          <w:szCs w:val="24"/>
          <w:u w:val="single"/>
        </w:rPr>
        <w:t xml:space="preserve">                                                                        </w:t>
      </w:r>
      <w:r w:rsidRPr="00683BB2">
        <w:rPr>
          <w:rFonts w:hAnsi="宋体" w:hint="eastAsia"/>
          <w:bCs/>
          <w:sz w:val="24"/>
          <w:szCs w:val="24"/>
        </w:rPr>
        <w:t xml:space="preserve">                 </w:t>
      </w:r>
    </w:p>
    <w:p w14:paraId="37DB22BF" w14:textId="77777777" w:rsidR="003827AD" w:rsidRPr="00683BB2" w:rsidRDefault="007216DD">
      <w:pPr>
        <w:pStyle w:val="ac"/>
        <w:spacing w:line="360" w:lineRule="auto"/>
        <w:ind w:firstLine="480"/>
        <w:jc w:val="left"/>
        <w:rPr>
          <w:rFonts w:hAnsi="宋体"/>
          <w:bCs/>
          <w:sz w:val="24"/>
          <w:szCs w:val="24"/>
        </w:rPr>
      </w:pPr>
      <w:r w:rsidRPr="00683BB2">
        <w:rPr>
          <w:rFonts w:hAnsi="宋体"/>
          <w:bCs/>
          <w:sz w:val="24"/>
          <w:szCs w:val="24"/>
        </w:rPr>
        <w:t>地址</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bCs/>
          <w:sz w:val="24"/>
          <w:szCs w:val="24"/>
        </w:rPr>
        <w:t>邮编</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hint="eastAsia"/>
          <w:bCs/>
          <w:sz w:val="24"/>
          <w:szCs w:val="24"/>
        </w:rPr>
        <w:t xml:space="preserve">                 </w:t>
      </w:r>
    </w:p>
    <w:p w14:paraId="014C6CF0"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hint="eastAsia"/>
          <w:bCs/>
          <w:sz w:val="24"/>
          <w:szCs w:val="24"/>
        </w:rPr>
        <w:t>法定代表人/主要负责人：</w:t>
      </w:r>
      <w:r w:rsidRPr="00683BB2">
        <w:rPr>
          <w:rFonts w:hAnsi="宋体" w:hint="eastAsia"/>
          <w:bCs/>
          <w:sz w:val="24"/>
          <w:szCs w:val="24"/>
          <w:u w:val="single"/>
        </w:rPr>
        <w:t xml:space="preserve">                                                         </w:t>
      </w:r>
    </w:p>
    <w:p w14:paraId="72754E8B" w14:textId="77777777" w:rsidR="003827AD" w:rsidRPr="00683BB2" w:rsidRDefault="007216DD">
      <w:pPr>
        <w:pStyle w:val="ac"/>
        <w:spacing w:line="360" w:lineRule="auto"/>
        <w:ind w:firstLine="480"/>
        <w:jc w:val="left"/>
        <w:rPr>
          <w:rFonts w:hAnsi="宋体"/>
          <w:bCs/>
          <w:sz w:val="24"/>
          <w:szCs w:val="24"/>
        </w:rPr>
      </w:pPr>
      <w:r w:rsidRPr="00683BB2">
        <w:rPr>
          <w:rFonts w:hAnsi="宋体"/>
          <w:bCs/>
          <w:sz w:val="24"/>
          <w:szCs w:val="24"/>
        </w:rPr>
        <w:t>联系电话</w:t>
      </w:r>
      <w:r w:rsidRPr="00683BB2">
        <w:rPr>
          <w:rFonts w:hAnsi="宋体" w:hint="eastAsia"/>
          <w:bCs/>
          <w:sz w:val="24"/>
          <w:szCs w:val="24"/>
        </w:rPr>
        <w:t>：</w:t>
      </w:r>
      <w:r w:rsidRPr="00683BB2">
        <w:rPr>
          <w:rFonts w:hAnsi="宋体" w:hint="eastAsia"/>
          <w:bCs/>
          <w:sz w:val="24"/>
          <w:szCs w:val="24"/>
          <w:u w:val="single"/>
        </w:rPr>
        <w:t xml:space="preserve">                                         </w:t>
      </w:r>
    </w:p>
    <w:p w14:paraId="2F5AD09F"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hint="eastAsia"/>
          <w:bCs/>
          <w:sz w:val="24"/>
          <w:szCs w:val="24"/>
        </w:rPr>
        <w:t>授权代表：</w:t>
      </w:r>
      <w:r w:rsidRPr="00683BB2">
        <w:rPr>
          <w:rFonts w:hAnsi="宋体" w:hint="eastAsia"/>
          <w:bCs/>
          <w:sz w:val="24"/>
          <w:szCs w:val="24"/>
          <w:u w:val="single"/>
        </w:rPr>
        <w:t xml:space="preserve">                                         </w:t>
      </w:r>
      <w:r w:rsidRPr="00683BB2">
        <w:rPr>
          <w:rFonts w:hAnsi="宋体"/>
          <w:bCs/>
          <w:sz w:val="24"/>
          <w:szCs w:val="24"/>
        </w:rPr>
        <w:t>联系</w:t>
      </w:r>
      <w:r w:rsidRPr="00683BB2">
        <w:rPr>
          <w:rFonts w:hAnsi="宋体" w:hint="eastAsia"/>
          <w:bCs/>
          <w:sz w:val="24"/>
          <w:szCs w:val="24"/>
        </w:rPr>
        <w:t>电话：</w:t>
      </w:r>
      <w:r w:rsidRPr="00683BB2">
        <w:rPr>
          <w:rFonts w:hAnsi="宋体" w:hint="eastAsia"/>
          <w:bCs/>
          <w:sz w:val="24"/>
          <w:szCs w:val="24"/>
          <w:u w:val="single"/>
        </w:rPr>
        <w:t xml:space="preserve">                   </w:t>
      </w:r>
    </w:p>
    <w:p w14:paraId="10234207"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bCs/>
          <w:sz w:val="24"/>
          <w:szCs w:val="24"/>
        </w:rPr>
        <w:t>地址</w:t>
      </w:r>
      <w:r w:rsidRPr="00683BB2">
        <w:rPr>
          <w:rFonts w:hAnsi="宋体" w:hint="eastAsia"/>
          <w:bCs/>
          <w:sz w:val="24"/>
          <w:szCs w:val="24"/>
        </w:rPr>
        <w:t>：</w:t>
      </w:r>
      <w:r w:rsidRPr="00683BB2">
        <w:rPr>
          <w:rFonts w:hAnsi="宋体" w:hint="eastAsia"/>
          <w:bCs/>
          <w:sz w:val="24"/>
          <w:szCs w:val="24"/>
          <w:u w:val="single"/>
        </w:rPr>
        <w:t xml:space="preserve">                                                            </w:t>
      </w:r>
    </w:p>
    <w:p w14:paraId="20EBBF60" w14:textId="77777777" w:rsidR="003827AD" w:rsidRPr="00683BB2" w:rsidRDefault="007216DD">
      <w:pPr>
        <w:pStyle w:val="ac"/>
        <w:spacing w:line="360" w:lineRule="auto"/>
        <w:ind w:firstLine="480"/>
        <w:jc w:val="left"/>
        <w:rPr>
          <w:rFonts w:hAnsi="宋体"/>
          <w:bCs/>
          <w:sz w:val="24"/>
          <w:szCs w:val="24"/>
        </w:rPr>
      </w:pPr>
      <w:r w:rsidRPr="00683BB2">
        <w:rPr>
          <w:rFonts w:hAnsi="宋体"/>
          <w:bCs/>
          <w:sz w:val="24"/>
          <w:szCs w:val="24"/>
        </w:rPr>
        <w:t>邮编</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hint="eastAsia"/>
          <w:bCs/>
          <w:sz w:val="24"/>
          <w:szCs w:val="24"/>
        </w:rPr>
        <w:t xml:space="preserve">   </w:t>
      </w:r>
    </w:p>
    <w:p w14:paraId="38E7E878" w14:textId="77777777" w:rsidR="003827AD" w:rsidRPr="00683BB2" w:rsidRDefault="007216DD">
      <w:pPr>
        <w:pStyle w:val="ac"/>
        <w:spacing w:line="360" w:lineRule="auto"/>
        <w:ind w:firstLine="480"/>
        <w:jc w:val="left"/>
        <w:rPr>
          <w:rFonts w:hAnsi="宋体"/>
          <w:bCs/>
          <w:sz w:val="24"/>
          <w:szCs w:val="24"/>
        </w:rPr>
      </w:pPr>
      <w:r w:rsidRPr="00683BB2">
        <w:rPr>
          <w:rFonts w:hAnsi="宋体" w:hint="eastAsia"/>
          <w:bCs/>
          <w:sz w:val="24"/>
          <w:szCs w:val="24"/>
        </w:rPr>
        <w:t>被投诉人1：</w:t>
      </w:r>
    </w:p>
    <w:p w14:paraId="6671E8D1"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hint="eastAsia"/>
          <w:bCs/>
          <w:sz w:val="24"/>
          <w:szCs w:val="24"/>
        </w:rPr>
        <w:t>地址：</w:t>
      </w:r>
      <w:r w:rsidRPr="00683BB2">
        <w:rPr>
          <w:rFonts w:hAnsi="宋体" w:hint="eastAsia"/>
          <w:bCs/>
          <w:sz w:val="24"/>
          <w:szCs w:val="24"/>
          <w:u w:val="single"/>
        </w:rPr>
        <w:t xml:space="preserve">                                                            </w:t>
      </w:r>
    </w:p>
    <w:p w14:paraId="3B128D48" w14:textId="77777777" w:rsidR="003827AD" w:rsidRPr="00683BB2" w:rsidRDefault="007216DD">
      <w:pPr>
        <w:pStyle w:val="ac"/>
        <w:spacing w:line="360" w:lineRule="auto"/>
        <w:ind w:firstLine="480"/>
        <w:jc w:val="left"/>
        <w:rPr>
          <w:rFonts w:hAnsi="宋体"/>
          <w:bCs/>
          <w:sz w:val="24"/>
          <w:szCs w:val="24"/>
        </w:rPr>
      </w:pPr>
      <w:r w:rsidRPr="00683BB2">
        <w:rPr>
          <w:rFonts w:hAnsi="宋体"/>
          <w:bCs/>
          <w:sz w:val="24"/>
          <w:szCs w:val="24"/>
        </w:rPr>
        <w:t>邮编</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hint="eastAsia"/>
          <w:bCs/>
          <w:sz w:val="24"/>
          <w:szCs w:val="24"/>
        </w:rPr>
        <w:t xml:space="preserve">  </w:t>
      </w:r>
    </w:p>
    <w:p w14:paraId="0A3930C3"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hint="eastAsia"/>
          <w:bCs/>
          <w:sz w:val="24"/>
          <w:szCs w:val="24"/>
        </w:rPr>
        <w:t>联系人：</w:t>
      </w:r>
      <w:r w:rsidRPr="00683BB2">
        <w:rPr>
          <w:rFonts w:hAnsi="宋体" w:hint="eastAsia"/>
          <w:bCs/>
          <w:sz w:val="24"/>
          <w:szCs w:val="24"/>
          <w:u w:val="single"/>
        </w:rPr>
        <w:t xml:space="preserve">                            </w:t>
      </w:r>
      <w:r w:rsidRPr="00683BB2">
        <w:rPr>
          <w:rFonts w:hAnsi="宋体"/>
          <w:bCs/>
          <w:sz w:val="24"/>
          <w:szCs w:val="24"/>
        </w:rPr>
        <w:t>联系</w:t>
      </w:r>
      <w:r w:rsidRPr="00683BB2">
        <w:rPr>
          <w:rFonts w:hAnsi="宋体" w:hint="eastAsia"/>
          <w:bCs/>
          <w:sz w:val="24"/>
          <w:szCs w:val="24"/>
        </w:rPr>
        <w:t>电话：</w:t>
      </w:r>
      <w:r w:rsidRPr="00683BB2">
        <w:rPr>
          <w:rFonts w:hAnsi="宋体" w:hint="eastAsia"/>
          <w:bCs/>
          <w:sz w:val="24"/>
          <w:szCs w:val="24"/>
          <w:u w:val="single"/>
        </w:rPr>
        <w:t xml:space="preserve">                </w:t>
      </w:r>
    </w:p>
    <w:p w14:paraId="3B5260D0" w14:textId="77777777" w:rsidR="003827AD" w:rsidRPr="00683BB2" w:rsidRDefault="007216DD">
      <w:pPr>
        <w:pStyle w:val="ac"/>
        <w:spacing w:line="360" w:lineRule="auto"/>
        <w:ind w:firstLine="480"/>
        <w:jc w:val="left"/>
        <w:rPr>
          <w:rFonts w:hAnsi="宋体"/>
          <w:bCs/>
          <w:sz w:val="24"/>
          <w:szCs w:val="24"/>
        </w:rPr>
      </w:pPr>
      <w:r w:rsidRPr="00683BB2">
        <w:rPr>
          <w:rFonts w:hAnsi="宋体" w:hint="eastAsia"/>
          <w:bCs/>
          <w:sz w:val="24"/>
          <w:szCs w:val="24"/>
        </w:rPr>
        <w:t>被投诉人2：</w:t>
      </w:r>
    </w:p>
    <w:p w14:paraId="75D2F6A0" w14:textId="77777777" w:rsidR="003827AD" w:rsidRPr="00683BB2" w:rsidRDefault="007216DD">
      <w:pPr>
        <w:pStyle w:val="ac"/>
        <w:spacing w:line="360" w:lineRule="auto"/>
        <w:ind w:firstLine="480"/>
        <w:jc w:val="left"/>
        <w:rPr>
          <w:rFonts w:hAnsi="宋体"/>
          <w:bCs/>
          <w:sz w:val="24"/>
          <w:szCs w:val="24"/>
        </w:rPr>
      </w:pPr>
      <w:r w:rsidRPr="00683BB2">
        <w:rPr>
          <w:rFonts w:hAnsi="宋体"/>
          <w:bCs/>
          <w:sz w:val="24"/>
          <w:szCs w:val="24"/>
        </w:rPr>
        <w:t>……</w:t>
      </w:r>
    </w:p>
    <w:p w14:paraId="2772862B"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hint="eastAsia"/>
          <w:bCs/>
          <w:sz w:val="24"/>
          <w:szCs w:val="24"/>
        </w:rPr>
        <w:t>相关供应商：</w:t>
      </w:r>
      <w:r w:rsidRPr="00683BB2">
        <w:rPr>
          <w:rFonts w:hAnsi="宋体" w:hint="eastAsia"/>
          <w:bCs/>
          <w:sz w:val="24"/>
          <w:szCs w:val="24"/>
          <w:u w:val="single"/>
        </w:rPr>
        <w:t xml:space="preserve">                                                                       </w:t>
      </w:r>
    </w:p>
    <w:p w14:paraId="516B7634" w14:textId="77777777" w:rsidR="003827AD" w:rsidRPr="00683BB2" w:rsidRDefault="007216DD">
      <w:pPr>
        <w:pStyle w:val="ac"/>
        <w:spacing w:line="360" w:lineRule="auto"/>
        <w:ind w:firstLine="480"/>
        <w:jc w:val="left"/>
        <w:rPr>
          <w:rFonts w:hAnsi="宋体"/>
          <w:bCs/>
          <w:sz w:val="24"/>
          <w:szCs w:val="24"/>
          <w:u w:val="single"/>
        </w:rPr>
      </w:pPr>
      <w:r w:rsidRPr="00683BB2">
        <w:rPr>
          <w:rFonts w:hAnsi="宋体"/>
          <w:bCs/>
          <w:sz w:val="24"/>
          <w:szCs w:val="24"/>
        </w:rPr>
        <w:t>地址</w:t>
      </w:r>
      <w:r w:rsidRPr="00683BB2">
        <w:rPr>
          <w:rFonts w:hAnsi="宋体" w:hint="eastAsia"/>
          <w:bCs/>
          <w:sz w:val="24"/>
          <w:szCs w:val="24"/>
        </w:rPr>
        <w:t>：</w:t>
      </w:r>
      <w:r w:rsidRPr="00683BB2">
        <w:rPr>
          <w:rFonts w:hAnsi="宋体" w:hint="eastAsia"/>
          <w:bCs/>
          <w:sz w:val="24"/>
          <w:szCs w:val="24"/>
          <w:u w:val="single"/>
        </w:rPr>
        <w:t xml:space="preserve">                                              </w:t>
      </w:r>
      <w:r w:rsidRPr="00683BB2">
        <w:rPr>
          <w:rFonts w:hAnsi="宋体"/>
          <w:bCs/>
          <w:sz w:val="24"/>
          <w:szCs w:val="24"/>
        </w:rPr>
        <w:t>邮编</w:t>
      </w:r>
      <w:r w:rsidRPr="00683BB2">
        <w:rPr>
          <w:rFonts w:hAnsi="宋体" w:hint="eastAsia"/>
          <w:bCs/>
          <w:sz w:val="24"/>
          <w:szCs w:val="24"/>
        </w:rPr>
        <w:t>：</w:t>
      </w:r>
      <w:r w:rsidRPr="00683BB2">
        <w:rPr>
          <w:rFonts w:hAnsi="宋体" w:hint="eastAsia"/>
          <w:bCs/>
          <w:sz w:val="24"/>
          <w:szCs w:val="24"/>
          <w:u w:val="single"/>
        </w:rPr>
        <w:t xml:space="preserve">                         </w:t>
      </w:r>
    </w:p>
    <w:p w14:paraId="46469520" w14:textId="77777777" w:rsidR="003827AD" w:rsidRPr="00683BB2" w:rsidRDefault="007216DD">
      <w:pPr>
        <w:pStyle w:val="ac"/>
        <w:spacing w:line="360" w:lineRule="auto"/>
        <w:ind w:firstLine="480"/>
        <w:jc w:val="left"/>
        <w:rPr>
          <w:rFonts w:hAnsi="宋体"/>
          <w:bCs/>
          <w:sz w:val="24"/>
          <w:szCs w:val="24"/>
        </w:rPr>
      </w:pPr>
      <w:r w:rsidRPr="00683BB2">
        <w:rPr>
          <w:rFonts w:hAnsi="宋体" w:hint="eastAsia"/>
          <w:bCs/>
          <w:sz w:val="24"/>
          <w:szCs w:val="24"/>
        </w:rPr>
        <w:t>联系人：</w:t>
      </w:r>
      <w:r w:rsidRPr="00683BB2">
        <w:rPr>
          <w:rFonts w:hAnsi="宋体" w:hint="eastAsia"/>
          <w:bCs/>
          <w:sz w:val="24"/>
          <w:szCs w:val="24"/>
          <w:u w:val="single"/>
        </w:rPr>
        <w:t xml:space="preserve">                                            </w:t>
      </w:r>
      <w:r w:rsidRPr="00683BB2">
        <w:rPr>
          <w:rFonts w:hAnsi="宋体"/>
          <w:bCs/>
          <w:sz w:val="24"/>
          <w:szCs w:val="24"/>
        </w:rPr>
        <w:t>联系</w:t>
      </w:r>
      <w:r w:rsidRPr="00683BB2">
        <w:rPr>
          <w:rFonts w:hAnsi="宋体" w:hint="eastAsia"/>
          <w:bCs/>
          <w:sz w:val="24"/>
          <w:szCs w:val="24"/>
        </w:rPr>
        <w:t>电话：</w:t>
      </w:r>
      <w:r w:rsidRPr="00683BB2">
        <w:rPr>
          <w:rFonts w:hAnsi="宋体" w:hint="eastAsia"/>
          <w:bCs/>
          <w:sz w:val="24"/>
          <w:szCs w:val="24"/>
          <w:u w:val="single"/>
        </w:rPr>
        <w:t xml:space="preserve">                     </w:t>
      </w:r>
      <w:r w:rsidRPr="00683BB2">
        <w:rPr>
          <w:rFonts w:hAnsi="宋体" w:hint="eastAsia"/>
          <w:bCs/>
          <w:sz w:val="24"/>
          <w:szCs w:val="24"/>
        </w:rPr>
        <w:t xml:space="preserve">                </w:t>
      </w:r>
    </w:p>
    <w:p w14:paraId="33D0E10A" w14:textId="77777777" w:rsidR="003827AD" w:rsidRPr="00683BB2" w:rsidRDefault="007216DD">
      <w:pPr>
        <w:pStyle w:val="ac"/>
        <w:spacing w:line="360" w:lineRule="auto"/>
        <w:ind w:firstLine="482"/>
        <w:rPr>
          <w:rFonts w:hAnsi="宋体"/>
          <w:b/>
          <w:bCs/>
          <w:sz w:val="24"/>
          <w:szCs w:val="24"/>
        </w:rPr>
      </w:pPr>
      <w:r w:rsidRPr="00683BB2">
        <w:rPr>
          <w:rFonts w:hAnsi="宋体" w:hint="eastAsia"/>
          <w:b/>
          <w:bCs/>
          <w:sz w:val="24"/>
          <w:szCs w:val="24"/>
        </w:rPr>
        <w:t>二、投诉项目基本情况：</w:t>
      </w:r>
    </w:p>
    <w:p w14:paraId="0827E5C0"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招标项目的名称：</w:t>
      </w:r>
      <w:r w:rsidRPr="00683BB2">
        <w:rPr>
          <w:rFonts w:hAnsi="宋体" w:hint="eastAsia"/>
          <w:bCs/>
          <w:sz w:val="24"/>
          <w:szCs w:val="24"/>
          <w:u w:val="single"/>
        </w:rPr>
        <w:t xml:space="preserve">                                                                   </w:t>
      </w:r>
    </w:p>
    <w:p w14:paraId="4A41DFEF"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招标项目的编号：</w:t>
      </w:r>
      <w:r w:rsidRPr="00683BB2">
        <w:rPr>
          <w:rFonts w:hAnsi="宋体" w:hint="eastAsia"/>
          <w:bCs/>
          <w:sz w:val="24"/>
          <w:szCs w:val="24"/>
          <w:u w:val="single"/>
        </w:rPr>
        <w:t xml:space="preserve">                                          </w:t>
      </w:r>
    </w:p>
    <w:p w14:paraId="61F91882" w14:textId="77777777" w:rsidR="003827AD" w:rsidRPr="00683BB2" w:rsidRDefault="007216DD">
      <w:pPr>
        <w:pStyle w:val="ac"/>
        <w:spacing w:line="360" w:lineRule="auto"/>
        <w:ind w:left="25" w:firstLine="472"/>
        <w:rPr>
          <w:rFonts w:hAnsi="宋体"/>
          <w:bCs/>
          <w:sz w:val="24"/>
          <w:szCs w:val="24"/>
          <w:u w:val="single"/>
        </w:rPr>
      </w:pPr>
      <w:r w:rsidRPr="00683BB2">
        <w:rPr>
          <w:rFonts w:hAnsi="宋体" w:hint="eastAsia"/>
          <w:sz w:val="24"/>
          <w:szCs w:val="24"/>
        </w:rPr>
        <w:t>采购人名称：</w:t>
      </w:r>
      <w:r w:rsidRPr="00683BB2">
        <w:rPr>
          <w:rFonts w:hAnsi="宋体" w:hint="eastAsia"/>
          <w:bCs/>
          <w:sz w:val="24"/>
          <w:szCs w:val="24"/>
          <w:u w:val="single"/>
        </w:rPr>
        <w:t xml:space="preserve">                                                                        </w:t>
      </w:r>
    </w:p>
    <w:p w14:paraId="6C871767" w14:textId="77777777" w:rsidR="003827AD" w:rsidRPr="00683BB2" w:rsidRDefault="007216DD">
      <w:pPr>
        <w:pStyle w:val="ac"/>
        <w:spacing w:line="360" w:lineRule="auto"/>
        <w:ind w:left="25" w:firstLine="472"/>
        <w:rPr>
          <w:rFonts w:hAnsi="宋体"/>
          <w:bCs/>
          <w:sz w:val="24"/>
          <w:szCs w:val="24"/>
          <w:u w:val="single"/>
        </w:rPr>
      </w:pPr>
      <w:r w:rsidRPr="00683BB2">
        <w:rPr>
          <w:rFonts w:hAnsi="宋体" w:hint="eastAsia"/>
          <w:sz w:val="24"/>
          <w:szCs w:val="24"/>
        </w:rPr>
        <w:t>代理机构名称：</w:t>
      </w:r>
      <w:r w:rsidRPr="00683BB2">
        <w:rPr>
          <w:rFonts w:hAnsi="宋体" w:hint="eastAsia"/>
          <w:bCs/>
          <w:sz w:val="24"/>
          <w:szCs w:val="24"/>
          <w:u w:val="single"/>
        </w:rPr>
        <w:t xml:space="preserve">                                                                      </w:t>
      </w:r>
    </w:p>
    <w:p w14:paraId="7E38E400" w14:textId="77777777" w:rsidR="003827AD" w:rsidRPr="00683BB2" w:rsidRDefault="007216DD">
      <w:pPr>
        <w:pStyle w:val="ac"/>
        <w:spacing w:line="360" w:lineRule="auto"/>
        <w:ind w:left="25" w:firstLine="472"/>
        <w:rPr>
          <w:rFonts w:hAnsi="宋体"/>
          <w:bCs/>
          <w:sz w:val="24"/>
          <w:szCs w:val="24"/>
          <w:u w:val="single"/>
        </w:rPr>
      </w:pPr>
      <w:r w:rsidRPr="00683BB2">
        <w:rPr>
          <w:rFonts w:hAnsi="宋体" w:hint="eastAsia"/>
          <w:sz w:val="24"/>
          <w:szCs w:val="24"/>
        </w:rPr>
        <w:t>招标</w:t>
      </w:r>
      <w:r w:rsidRPr="00683BB2">
        <w:rPr>
          <w:rFonts w:hAnsi="宋体" w:hint="eastAsia"/>
          <w:bCs/>
          <w:sz w:val="24"/>
          <w:szCs w:val="24"/>
        </w:rPr>
        <w:t>文件公告：</w:t>
      </w:r>
      <w:r w:rsidRPr="00683BB2">
        <w:rPr>
          <w:rFonts w:hAnsi="宋体" w:hint="eastAsia"/>
          <w:bCs/>
          <w:sz w:val="24"/>
          <w:szCs w:val="24"/>
          <w:u w:val="single"/>
        </w:rPr>
        <w:t>是/否</w:t>
      </w:r>
      <w:r w:rsidRPr="00683BB2">
        <w:rPr>
          <w:rFonts w:hAnsi="宋体" w:hint="eastAsia"/>
          <w:bCs/>
          <w:sz w:val="24"/>
          <w:szCs w:val="24"/>
        </w:rPr>
        <w:t>公告期限：</w:t>
      </w:r>
      <w:r w:rsidRPr="00683BB2">
        <w:rPr>
          <w:rFonts w:hAnsi="宋体" w:hint="eastAsia"/>
          <w:bCs/>
          <w:sz w:val="24"/>
          <w:szCs w:val="24"/>
          <w:u w:val="single"/>
        </w:rPr>
        <w:t xml:space="preserve">                                                       </w:t>
      </w:r>
    </w:p>
    <w:p w14:paraId="27456368" w14:textId="77777777" w:rsidR="003827AD" w:rsidRPr="00683BB2" w:rsidRDefault="007216DD">
      <w:pPr>
        <w:pStyle w:val="ac"/>
        <w:spacing w:line="360" w:lineRule="auto"/>
        <w:ind w:left="25" w:firstLine="472"/>
        <w:rPr>
          <w:rFonts w:hAnsi="宋体"/>
          <w:b/>
          <w:sz w:val="24"/>
          <w:szCs w:val="24"/>
        </w:rPr>
      </w:pPr>
      <w:r w:rsidRPr="00683BB2">
        <w:rPr>
          <w:rFonts w:hAnsi="宋体" w:hint="eastAsia"/>
          <w:sz w:val="24"/>
          <w:szCs w:val="24"/>
        </w:rPr>
        <w:t>招标</w:t>
      </w:r>
      <w:r w:rsidRPr="00683BB2">
        <w:rPr>
          <w:rFonts w:hAnsi="宋体" w:hint="eastAsia"/>
          <w:bCs/>
          <w:sz w:val="24"/>
          <w:szCs w:val="24"/>
        </w:rPr>
        <w:t>结果公告：</w:t>
      </w:r>
      <w:r w:rsidRPr="00683BB2">
        <w:rPr>
          <w:rFonts w:hAnsi="宋体" w:hint="eastAsia"/>
          <w:bCs/>
          <w:sz w:val="24"/>
          <w:szCs w:val="24"/>
          <w:u w:val="single"/>
        </w:rPr>
        <w:t>是/否</w:t>
      </w:r>
      <w:r w:rsidRPr="00683BB2">
        <w:rPr>
          <w:rFonts w:hAnsi="宋体" w:hint="eastAsia"/>
          <w:bCs/>
          <w:sz w:val="24"/>
          <w:szCs w:val="24"/>
        </w:rPr>
        <w:t>公告期限：</w:t>
      </w:r>
      <w:r w:rsidRPr="00683BB2">
        <w:rPr>
          <w:rFonts w:hAnsi="宋体" w:hint="eastAsia"/>
          <w:bCs/>
          <w:sz w:val="24"/>
          <w:szCs w:val="24"/>
          <w:u w:val="single"/>
        </w:rPr>
        <w:t xml:space="preserve">                                                       </w:t>
      </w:r>
    </w:p>
    <w:p w14:paraId="47B9059A" w14:textId="77777777" w:rsidR="003827AD" w:rsidRPr="00683BB2" w:rsidRDefault="007216DD">
      <w:pPr>
        <w:pStyle w:val="ac"/>
        <w:spacing w:line="360" w:lineRule="auto"/>
        <w:ind w:left="25" w:firstLine="472"/>
        <w:rPr>
          <w:rFonts w:hAnsi="宋体"/>
          <w:b/>
          <w:sz w:val="24"/>
          <w:szCs w:val="24"/>
        </w:rPr>
      </w:pPr>
      <w:r w:rsidRPr="00683BB2">
        <w:rPr>
          <w:rFonts w:hAnsi="宋体" w:hint="eastAsia"/>
          <w:b/>
          <w:sz w:val="24"/>
          <w:szCs w:val="24"/>
        </w:rPr>
        <w:t>三、质疑基本情况</w:t>
      </w:r>
    </w:p>
    <w:p w14:paraId="1E40325C" w14:textId="77777777" w:rsidR="003827AD" w:rsidRPr="00683BB2" w:rsidRDefault="007216DD">
      <w:pPr>
        <w:pStyle w:val="ac"/>
        <w:spacing w:line="360" w:lineRule="auto"/>
        <w:ind w:left="25" w:firstLine="480"/>
        <w:rPr>
          <w:rFonts w:hAnsi="宋体"/>
          <w:sz w:val="24"/>
          <w:szCs w:val="24"/>
        </w:rPr>
      </w:pPr>
      <w:r w:rsidRPr="00683BB2">
        <w:rPr>
          <w:rFonts w:hAnsi="宋体" w:hint="eastAsia"/>
          <w:sz w:val="24"/>
          <w:szCs w:val="24"/>
        </w:rPr>
        <w:t>投诉人于</w:t>
      </w:r>
      <w:r w:rsidRPr="00683BB2">
        <w:rPr>
          <w:rFonts w:hAnsi="宋体" w:hint="eastAsia"/>
          <w:sz w:val="24"/>
          <w:szCs w:val="24"/>
          <w:u w:val="single"/>
        </w:rPr>
        <w:t xml:space="preserve">      </w:t>
      </w:r>
      <w:r w:rsidRPr="00683BB2">
        <w:rPr>
          <w:rFonts w:hAnsi="宋体" w:hint="eastAsia"/>
          <w:sz w:val="24"/>
          <w:szCs w:val="24"/>
        </w:rPr>
        <w:t>年</w:t>
      </w:r>
      <w:r w:rsidRPr="00683BB2">
        <w:rPr>
          <w:rFonts w:hAnsi="宋体" w:hint="eastAsia"/>
          <w:sz w:val="24"/>
          <w:szCs w:val="24"/>
          <w:u w:val="single"/>
        </w:rPr>
        <w:t xml:space="preserve">   </w:t>
      </w:r>
      <w:r w:rsidRPr="00683BB2">
        <w:rPr>
          <w:rFonts w:hAnsi="宋体" w:hint="eastAsia"/>
          <w:sz w:val="24"/>
          <w:szCs w:val="24"/>
        </w:rPr>
        <w:t>月</w:t>
      </w:r>
      <w:r w:rsidRPr="00683BB2">
        <w:rPr>
          <w:rFonts w:hAnsi="宋体" w:hint="eastAsia"/>
          <w:sz w:val="24"/>
          <w:szCs w:val="24"/>
          <w:u w:val="single"/>
        </w:rPr>
        <w:t xml:space="preserve">   </w:t>
      </w:r>
      <w:r w:rsidRPr="00683BB2">
        <w:rPr>
          <w:rFonts w:hAnsi="宋体" w:hint="eastAsia"/>
          <w:sz w:val="24"/>
          <w:szCs w:val="24"/>
        </w:rPr>
        <w:t>日，向</w:t>
      </w:r>
      <w:r w:rsidRPr="00683BB2">
        <w:rPr>
          <w:rFonts w:hAnsi="宋体" w:hint="eastAsia"/>
          <w:sz w:val="24"/>
          <w:szCs w:val="24"/>
          <w:u w:val="single"/>
        </w:rPr>
        <w:t xml:space="preserve">                                </w:t>
      </w:r>
      <w:r w:rsidRPr="00683BB2">
        <w:rPr>
          <w:rFonts w:hAnsi="宋体" w:hint="eastAsia"/>
          <w:sz w:val="24"/>
          <w:szCs w:val="24"/>
        </w:rPr>
        <w:t>提出质疑，质疑事项为：</w:t>
      </w:r>
    </w:p>
    <w:p w14:paraId="41A03197" w14:textId="77777777" w:rsidR="003827AD" w:rsidRPr="00683BB2" w:rsidRDefault="007216DD">
      <w:pPr>
        <w:pStyle w:val="ac"/>
        <w:spacing w:line="360" w:lineRule="auto"/>
        <w:ind w:firstLine="241"/>
        <w:rPr>
          <w:rFonts w:hAnsi="宋体"/>
          <w:bCs/>
          <w:sz w:val="24"/>
          <w:szCs w:val="24"/>
          <w:u w:val="single"/>
        </w:rPr>
      </w:pPr>
      <w:r w:rsidRPr="00683BB2">
        <w:rPr>
          <w:rFonts w:hAnsi="宋体" w:hint="eastAsia"/>
          <w:sz w:val="24"/>
          <w:szCs w:val="24"/>
        </w:rPr>
        <w:lastRenderedPageBreak/>
        <w:t xml:space="preserve">    </w:t>
      </w:r>
      <w:r w:rsidRPr="00683BB2">
        <w:rPr>
          <w:rFonts w:hAnsi="宋体" w:hint="eastAsia"/>
          <w:bCs/>
          <w:sz w:val="24"/>
          <w:szCs w:val="24"/>
          <w:u w:val="single"/>
        </w:rPr>
        <w:t xml:space="preserve">                                                                                      </w:t>
      </w:r>
    </w:p>
    <w:p w14:paraId="5393BB2F" w14:textId="77777777" w:rsidR="003827AD" w:rsidRPr="00683BB2" w:rsidRDefault="007216DD">
      <w:pPr>
        <w:pStyle w:val="ac"/>
        <w:spacing w:line="360" w:lineRule="auto"/>
        <w:ind w:firstLine="241"/>
        <w:rPr>
          <w:rFonts w:hAnsi="宋体"/>
          <w:bCs/>
          <w:sz w:val="24"/>
          <w:szCs w:val="24"/>
          <w:u w:val="single"/>
        </w:rPr>
      </w:pPr>
      <w:r w:rsidRPr="00683BB2">
        <w:rPr>
          <w:rFonts w:hAnsi="宋体" w:hint="eastAsia"/>
          <w:bCs/>
          <w:sz w:val="24"/>
          <w:szCs w:val="24"/>
        </w:rPr>
        <w:t xml:space="preserve">    </w:t>
      </w:r>
      <w:r w:rsidRPr="00683BB2">
        <w:rPr>
          <w:rFonts w:hAnsi="宋体" w:hint="eastAsia"/>
          <w:bCs/>
          <w:sz w:val="24"/>
          <w:szCs w:val="24"/>
          <w:u w:val="single"/>
        </w:rPr>
        <w:t xml:space="preserve">                                                                                      </w:t>
      </w:r>
    </w:p>
    <w:p w14:paraId="47EFE906" w14:textId="77777777" w:rsidR="003827AD" w:rsidRPr="00683BB2" w:rsidRDefault="007216DD">
      <w:pPr>
        <w:pStyle w:val="ac"/>
        <w:spacing w:line="360" w:lineRule="auto"/>
        <w:ind w:firstLine="480"/>
        <w:rPr>
          <w:rFonts w:hAnsi="宋体"/>
          <w:sz w:val="24"/>
          <w:szCs w:val="24"/>
        </w:rPr>
      </w:pPr>
      <w:r w:rsidRPr="00683BB2">
        <w:rPr>
          <w:rFonts w:hAnsi="宋体" w:hint="eastAsia"/>
          <w:bCs/>
          <w:sz w:val="24"/>
          <w:szCs w:val="24"/>
          <w:u w:val="single"/>
        </w:rPr>
        <w:t>采购人/代理机构</w:t>
      </w:r>
      <w:r w:rsidRPr="00683BB2">
        <w:rPr>
          <w:rFonts w:hAnsi="宋体" w:hint="eastAsia"/>
          <w:bCs/>
          <w:sz w:val="24"/>
          <w:szCs w:val="24"/>
        </w:rPr>
        <w:t>于</w:t>
      </w:r>
      <w:r w:rsidRPr="00683BB2">
        <w:rPr>
          <w:rFonts w:hAnsi="宋体" w:hint="eastAsia"/>
          <w:sz w:val="24"/>
          <w:szCs w:val="24"/>
          <w:u w:val="single"/>
        </w:rPr>
        <w:t xml:space="preserve">      </w:t>
      </w:r>
      <w:r w:rsidRPr="00683BB2">
        <w:rPr>
          <w:rFonts w:hAnsi="宋体" w:hint="eastAsia"/>
          <w:sz w:val="24"/>
          <w:szCs w:val="24"/>
        </w:rPr>
        <w:t>年</w:t>
      </w:r>
      <w:r w:rsidRPr="00683BB2">
        <w:rPr>
          <w:rFonts w:hAnsi="宋体" w:hint="eastAsia"/>
          <w:sz w:val="24"/>
          <w:szCs w:val="24"/>
          <w:u w:val="single"/>
        </w:rPr>
        <w:t xml:space="preserve">   </w:t>
      </w:r>
      <w:r w:rsidRPr="00683BB2">
        <w:rPr>
          <w:rFonts w:hAnsi="宋体" w:hint="eastAsia"/>
          <w:sz w:val="24"/>
          <w:szCs w:val="24"/>
        </w:rPr>
        <w:t>月</w:t>
      </w:r>
      <w:r w:rsidRPr="00683BB2">
        <w:rPr>
          <w:rFonts w:hAnsi="宋体" w:hint="eastAsia"/>
          <w:sz w:val="24"/>
          <w:szCs w:val="24"/>
          <w:u w:val="single"/>
        </w:rPr>
        <w:t xml:space="preserve">   </w:t>
      </w:r>
      <w:r w:rsidRPr="00683BB2">
        <w:rPr>
          <w:rFonts w:hAnsi="宋体" w:hint="eastAsia"/>
          <w:sz w:val="24"/>
          <w:szCs w:val="24"/>
        </w:rPr>
        <w:t>日，</w:t>
      </w:r>
      <w:r w:rsidRPr="00683BB2">
        <w:rPr>
          <w:rFonts w:hAnsi="宋体" w:hint="eastAsia"/>
          <w:bCs/>
          <w:sz w:val="24"/>
          <w:szCs w:val="24"/>
        </w:rPr>
        <w:t>就质疑事项</w:t>
      </w:r>
      <w:proofErr w:type="gramStart"/>
      <w:r w:rsidRPr="00683BB2">
        <w:rPr>
          <w:rFonts w:hAnsi="宋体" w:hint="eastAsia"/>
          <w:bCs/>
          <w:sz w:val="24"/>
          <w:szCs w:val="24"/>
        </w:rPr>
        <w:t>作出</w:t>
      </w:r>
      <w:proofErr w:type="gramEnd"/>
      <w:r w:rsidRPr="00683BB2">
        <w:rPr>
          <w:rFonts w:hAnsi="宋体" w:hint="eastAsia"/>
          <w:bCs/>
          <w:sz w:val="24"/>
          <w:szCs w:val="24"/>
        </w:rPr>
        <w:t>了答复/没有在法定期限内</w:t>
      </w:r>
      <w:proofErr w:type="gramStart"/>
      <w:r w:rsidRPr="00683BB2">
        <w:rPr>
          <w:rFonts w:hAnsi="宋体" w:hint="eastAsia"/>
          <w:bCs/>
          <w:sz w:val="24"/>
          <w:szCs w:val="24"/>
        </w:rPr>
        <w:t>作出</w:t>
      </w:r>
      <w:proofErr w:type="gramEnd"/>
      <w:r w:rsidRPr="00683BB2">
        <w:rPr>
          <w:rFonts w:hAnsi="宋体" w:hint="eastAsia"/>
          <w:bCs/>
          <w:sz w:val="24"/>
          <w:szCs w:val="24"/>
        </w:rPr>
        <w:t xml:space="preserve">答复。                                                                                             </w:t>
      </w:r>
    </w:p>
    <w:p w14:paraId="19DEBF0D" w14:textId="77777777" w:rsidR="003827AD" w:rsidRPr="00683BB2" w:rsidRDefault="007216DD">
      <w:pPr>
        <w:pStyle w:val="ac"/>
        <w:spacing w:line="360" w:lineRule="auto"/>
        <w:ind w:left="25" w:firstLine="472"/>
        <w:rPr>
          <w:rFonts w:hAnsi="宋体"/>
          <w:b/>
          <w:sz w:val="24"/>
          <w:szCs w:val="24"/>
        </w:rPr>
      </w:pPr>
      <w:r w:rsidRPr="00683BB2">
        <w:rPr>
          <w:rFonts w:hAnsi="宋体" w:hint="eastAsia"/>
          <w:b/>
          <w:sz w:val="24"/>
          <w:szCs w:val="24"/>
        </w:rPr>
        <w:t>四、投诉事项具体内容</w:t>
      </w:r>
    </w:p>
    <w:p w14:paraId="427E7300" w14:textId="77777777" w:rsidR="003827AD" w:rsidRPr="00683BB2" w:rsidRDefault="007216DD">
      <w:pPr>
        <w:pStyle w:val="ac"/>
        <w:spacing w:line="360" w:lineRule="auto"/>
        <w:ind w:left="25" w:firstLine="472"/>
        <w:rPr>
          <w:rFonts w:hAnsi="宋体"/>
          <w:bCs/>
          <w:sz w:val="24"/>
          <w:szCs w:val="24"/>
          <w:u w:val="single"/>
        </w:rPr>
      </w:pPr>
      <w:r w:rsidRPr="00683BB2">
        <w:rPr>
          <w:rFonts w:hAnsi="宋体" w:hint="eastAsia"/>
          <w:sz w:val="24"/>
          <w:szCs w:val="24"/>
        </w:rPr>
        <w:t>投诉事项1：</w:t>
      </w:r>
      <w:r w:rsidRPr="00683BB2">
        <w:rPr>
          <w:rFonts w:hAnsi="宋体" w:hint="eastAsia"/>
          <w:bCs/>
          <w:sz w:val="24"/>
          <w:szCs w:val="24"/>
          <w:u w:val="single"/>
        </w:rPr>
        <w:t xml:space="preserve">                                                                           </w:t>
      </w:r>
    </w:p>
    <w:p w14:paraId="3DF647A3" w14:textId="77777777" w:rsidR="003827AD" w:rsidRPr="00683BB2" w:rsidRDefault="007216DD">
      <w:pPr>
        <w:pStyle w:val="ac"/>
        <w:spacing w:line="360" w:lineRule="auto"/>
        <w:ind w:firstLine="480"/>
        <w:rPr>
          <w:rFonts w:hAnsi="宋体"/>
          <w:bCs/>
          <w:sz w:val="24"/>
          <w:szCs w:val="24"/>
          <w:u w:val="single"/>
        </w:rPr>
      </w:pPr>
      <w:r w:rsidRPr="00683BB2">
        <w:rPr>
          <w:rFonts w:hAnsi="宋体" w:hint="eastAsia"/>
          <w:bCs/>
          <w:sz w:val="24"/>
          <w:szCs w:val="24"/>
        </w:rPr>
        <w:t>事实依据：</w:t>
      </w:r>
      <w:r w:rsidRPr="00683BB2">
        <w:rPr>
          <w:rFonts w:hAnsi="宋体" w:hint="eastAsia"/>
          <w:sz w:val="24"/>
          <w:szCs w:val="24"/>
        </w:rPr>
        <w:t xml:space="preserve"> </w:t>
      </w:r>
      <w:r w:rsidRPr="00683BB2">
        <w:rPr>
          <w:rFonts w:hAnsi="宋体" w:hint="eastAsia"/>
          <w:bCs/>
          <w:sz w:val="24"/>
          <w:szCs w:val="24"/>
          <w:u w:val="single"/>
        </w:rPr>
        <w:t xml:space="preserve">                                                                                      </w:t>
      </w:r>
    </w:p>
    <w:p w14:paraId="57E640D3" w14:textId="77777777" w:rsidR="003827AD" w:rsidRPr="00683BB2" w:rsidRDefault="007216DD">
      <w:pPr>
        <w:pStyle w:val="ac"/>
        <w:spacing w:line="360" w:lineRule="auto"/>
        <w:ind w:left="25" w:firstLine="472"/>
        <w:rPr>
          <w:rFonts w:hAnsi="宋体"/>
          <w:sz w:val="24"/>
          <w:szCs w:val="24"/>
        </w:rPr>
      </w:pPr>
      <w:r w:rsidRPr="00683BB2">
        <w:rPr>
          <w:rFonts w:hAnsi="宋体" w:hint="eastAsia"/>
          <w:bCs/>
          <w:sz w:val="24"/>
          <w:szCs w:val="24"/>
          <w:u w:val="single"/>
        </w:rPr>
        <w:t xml:space="preserve">                                                                                        </w:t>
      </w:r>
    </w:p>
    <w:p w14:paraId="3F0686BA" w14:textId="77777777" w:rsidR="003827AD" w:rsidRPr="00683BB2" w:rsidRDefault="007216DD">
      <w:pPr>
        <w:pStyle w:val="ac"/>
        <w:spacing w:line="360" w:lineRule="auto"/>
        <w:ind w:firstLine="480"/>
        <w:rPr>
          <w:rFonts w:hAnsi="宋体"/>
          <w:bCs/>
          <w:sz w:val="24"/>
          <w:szCs w:val="24"/>
          <w:u w:val="single"/>
        </w:rPr>
      </w:pPr>
      <w:r w:rsidRPr="00683BB2">
        <w:rPr>
          <w:rFonts w:hAnsi="宋体" w:hint="eastAsia"/>
          <w:bCs/>
          <w:sz w:val="24"/>
          <w:szCs w:val="24"/>
        </w:rPr>
        <w:t>法律依据：</w:t>
      </w:r>
      <w:r w:rsidRPr="00683BB2">
        <w:rPr>
          <w:rFonts w:hAnsi="宋体" w:hint="eastAsia"/>
          <w:sz w:val="24"/>
          <w:szCs w:val="24"/>
        </w:rPr>
        <w:t xml:space="preserve"> </w:t>
      </w:r>
      <w:r w:rsidRPr="00683BB2">
        <w:rPr>
          <w:rFonts w:hAnsi="宋体" w:hint="eastAsia"/>
          <w:bCs/>
          <w:sz w:val="24"/>
          <w:szCs w:val="24"/>
          <w:u w:val="single"/>
        </w:rPr>
        <w:t xml:space="preserve">                                                                                      </w:t>
      </w:r>
    </w:p>
    <w:p w14:paraId="71CB2D02" w14:textId="77777777" w:rsidR="003827AD" w:rsidRPr="00683BB2" w:rsidRDefault="007216DD">
      <w:pPr>
        <w:pStyle w:val="ac"/>
        <w:spacing w:line="360" w:lineRule="auto"/>
        <w:ind w:left="25" w:firstLine="352"/>
        <w:rPr>
          <w:rFonts w:hAnsi="宋体"/>
          <w:bCs/>
          <w:sz w:val="24"/>
          <w:szCs w:val="24"/>
          <w:u w:val="single"/>
        </w:rPr>
      </w:pPr>
      <w:r w:rsidRPr="00683BB2">
        <w:rPr>
          <w:rFonts w:hAnsi="宋体" w:hint="eastAsia"/>
          <w:bCs/>
          <w:sz w:val="24"/>
          <w:szCs w:val="24"/>
        </w:rPr>
        <w:t xml:space="preserve"> </w:t>
      </w:r>
      <w:r w:rsidRPr="00683BB2">
        <w:rPr>
          <w:rFonts w:hAnsi="宋体" w:hint="eastAsia"/>
          <w:bCs/>
          <w:sz w:val="24"/>
          <w:szCs w:val="24"/>
          <w:u w:val="single"/>
        </w:rPr>
        <w:t xml:space="preserve">                                                                                        </w:t>
      </w:r>
    </w:p>
    <w:p w14:paraId="793BEF51" w14:textId="77777777" w:rsidR="003827AD" w:rsidRPr="00683BB2" w:rsidRDefault="007216DD">
      <w:pPr>
        <w:pStyle w:val="ac"/>
        <w:spacing w:line="360" w:lineRule="auto"/>
        <w:ind w:left="25" w:firstLine="472"/>
        <w:rPr>
          <w:rFonts w:hAnsi="宋体"/>
          <w:bCs/>
          <w:sz w:val="24"/>
          <w:szCs w:val="24"/>
        </w:rPr>
      </w:pPr>
      <w:r w:rsidRPr="00683BB2">
        <w:rPr>
          <w:rFonts w:hAnsi="宋体" w:hint="eastAsia"/>
          <w:sz w:val="24"/>
          <w:szCs w:val="24"/>
        </w:rPr>
        <w:t xml:space="preserve">投诉事项2  </w:t>
      </w:r>
      <w:r w:rsidRPr="00683BB2">
        <w:rPr>
          <w:rFonts w:hAnsi="宋体" w:hint="eastAsia"/>
          <w:bCs/>
          <w:sz w:val="24"/>
          <w:szCs w:val="24"/>
        </w:rPr>
        <w:t xml:space="preserve">   </w:t>
      </w:r>
    </w:p>
    <w:p w14:paraId="1748CA9C" w14:textId="77777777" w:rsidR="003827AD" w:rsidRPr="00683BB2" w:rsidRDefault="007216DD">
      <w:pPr>
        <w:pStyle w:val="ac"/>
        <w:spacing w:line="360" w:lineRule="auto"/>
        <w:ind w:left="25" w:firstLine="472"/>
        <w:rPr>
          <w:rFonts w:hAnsi="宋体"/>
          <w:bCs/>
          <w:sz w:val="24"/>
          <w:szCs w:val="24"/>
        </w:rPr>
      </w:pPr>
      <w:r w:rsidRPr="00683BB2">
        <w:rPr>
          <w:rFonts w:hAnsi="宋体"/>
          <w:bCs/>
          <w:sz w:val="24"/>
          <w:szCs w:val="24"/>
        </w:rPr>
        <w:t>……</w:t>
      </w:r>
    </w:p>
    <w:p w14:paraId="54612227" w14:textId="77777777" w:rsidR="003827AD" w:rsidRPr="00683BB2" w:rsidRDefault="007216DD">
      <w:pPr>
        <w:pStyle w:val="ac"/>
        <w:spacing w:line="360" w:lineRule="auto"/>
        <w:ind w:left="25" w:firstLine="472"/>
        <w:rPr>
          <w:rFonts w:hAnsi="宋体"/>
          <w:b/>
          <w:sz w:val="24"/>
          <w:szCs w:val="24"/>
        </w:rPr>
      </w:pPr>
      <w:r w:rsidRPr="00683BB2">
        <w:rPr>
          <w:rFonts w:hAnsi="宋体" w:hint="eastAsia"/>
          <w:b/>
          <w:sz w:val="24"/>
          <w:szCs w:val="24"/>
        </w:rPr>
        <w:t>五、与投诉事项相关的投诉请求：</w:t>
      </w:r>
    </w:p>
    <w:p w14:paraId="6623E2F3"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请求：</w:t>
      </w:r>
      <w:r w:rsidRPr="00683BB2">
        <w:rPr>
          <w:rFonts w:hAnsi="宋体" w:hint="eastAsia"/>
          <w:bCs/>
          <w:sz w:val="24"/>
          <w:szCs w:val="24"/>
          <w:u w:val="single"/>
        </w:rPr>
        <w:t xml:space="preserve">                                                                                 </w:t>
      </w:r>
    </w:p>
    <w:p w14:paraId="59081848" w14:textId="77777777" w:rsidR="003827AD" w:rsidRPr="00683BB2" w:rsidRDefault="003827AD">
      <w:pPr>
        <w:pStyle w:val="ac"/>
        <w:spacing w:line="360" w:lineRule="auto"/>
        <w:ind w:left="25" w:firstLine="352"/>
        <w:rPr>
          <w:rFonts w:hAnsi="宋体"/>
          <w:sz w:val="24"/>
          <w:szCs w:val="24"/>
        </w:rPr>
      </w:pPr>
    </w:p>
    <w:p w14:paraId="26D6CE7A"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签字（签章）：                                       公章：</w:t>
      </w:r>
    </w:p>
    <w:p w14:paraId="668F7A70" w14:textId="77777777" w:rsidR="003827AD" w:rsidRPr="00683BB2" w:rsidRDefault="003827AD">
      <w:pPr>
        <w:pStyle w:val="ac"/>
        <w:spacing w:line="360" w:lineRule="auto"/>
        <w:ind w:left="25" w:firstLine="352"/>
        <w:rPr>
          <w:rFonts w:hAnsi="宋体"/>
          <w:sz w:val="24"/>
          <w:szCs w:val="24"/>
        </w:rPr>
      </w:pPr>
    </w:p>
    <w:p w14:paraId="10EFC714" w14:textId="77777777" w:rsidR="003827AD" w:rsidRPr="00683BB2" w:rsidRDefault="007216DD">
      <w:pPr>
        <w:pStyle w:val="ac"/>
        <w:spacing w:line="360" w:lineRule="auto"/>
        <w:ind w:left="25" w:firstLine="472"/>
        <w:rPr>
          <w:rFonts w:hAnsi="宋体"/>
          <w:sz w:val="24"/>
          <w:szCs w:val="24"/>
        </w:rPr>
      </w:pPr>
      <w:r w:rsidRPr="00683BB2">
        <w:rPr>
          <w:rFonts w:hAnsi="宋体" w:hint="eastAsia"/>
          <w:sz w:val="24"/>
          <w:szCs w:val="24"/>
        </w:rPr>
        <w:t>日期：</w:t>
      </w:r>
    </w:p>
    <w:p w14:paraId="392A54D2" w14:textId="77777777" w:rsidR="003827AD" w:rsidRPr="00683BB2" w:rsidRDefault="007216DD">
      <w:pPr>
        <w:pStyle w:val="ac"/>
        <w:spacing w:line="360" w:lineRule="auto"/>
        <w:ind w:left="25" w:firstLine="472"/>
        <w:rPr>
          <w:rFonts w:hAnsi="宋体"/>
          <w:sz w:val="24"/>
          <w:szCs w:val="24"/>
        </w:rPr>
      </w:pPr>
      <w:r w:rsidRPr="00683BB2">
        <w:rPr>
          <w:rFonts w:hAnsi="宋体" w:hint="eastAsia"/>
          <w:bCs/>
          <w:sz w:val="24"/>
          <w:szCs w:val="24"/>
        </w:rPr>
        <w:t xml:space="preserve">                                                                              </w:t>
      </w:r>
    </w:p>
    <w:p w14:paraId="64C0EE57" w14:textId="77777777" w:rsidR="003827AD" w:rsidRPr="00683BB2" w:rsidRDefault="007216DD">
      <w:pPr>
        <w:pStyle w:val="ac"/>
        <w:spacing w:line="360" w:lineRule="auto"/>
        <w:rPr>
          <w:rFonts w:hAnsi="宋体"/>
          <w:b/>
          <w:sz w:val="24"/>
          <w:szCs w:val="24"/>
        </w:rPr>
      </w:pPr>
      <w:r w:rsidRPr="00683BB2">
        <w:rPr>
          <w:rFonts w:hAnsi="宋体" w:hint="eastAsia"/>
          <w:b/>
          <w:sz w:val="24"/>
          <w:szCs w:val="24"/>
        </w:rPr>
        <w:t>说明：</w:t>
      </w:r>
    </w:p>
    <w:p w14:paraId="6AE232EB" w14:textId="77777777" w:rsidR="003827AD" w:rsidRPr="00683BB2" w:rsidRDefault="007216DD">
      <w:pPr>
        <w:pStyle w:val="ac"/>
        <w:spacing w:line="360" w:lineRule="auto"/>
        <w:ind w:left="25" w:firstLine="354"/>
        <w:rPr>
          <w:rFonts w:hAnsi="宋体"/>
          <w:b/>
          <w:bCs/>
          <w:sz w:val="24"/>
          <w:szCs w:val="24"/>
        </w:rPr>
      </w:pPr>
      <w:r w:rsidRPr="00683BB2">
        <w:rPr>
          <w:rFonts w:hAnsi="宋体" w:hint="eastAsia"/>
          <w:b/>
          <w:sz w:val="24"/>
          <w:szCs w:val="24"/>
        </w:rPr>
        <w:t>1.投诉人提起投诉时，应当提交投诉书和必要的证明材料，并按照被投诉人和与投诉事项有关的供应商数量提供投诉书副本</w:t>
      </w:r>
      <w:r w:rsidRPr="00683BB2">
        <w:rPr>
          <w:rFonts w:hAnsi="宋体" w:hint="eastAsia"/>
          <w:b/>
          <w:bCs/>
          <w:sz w:val="24"/>
          <w:szCs w:val="24"/>
        </w:rPr>
        <w:t>。</w:t>
      </w:r>
    </w:p>
    <w:p w14:paraId="5EFF003F"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767120"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3.投诉书应简要列明质疑事项，质疑函、质疑答复等作为附件材料提供。</w:t>
      </w:r>
    </w:p>
    <w:p w14:paraId="3F4CA546"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4.投诉书的投诉事项应具体、明确，并有必要的事实依据和法律依据。</w:t>
      </w:r>
    </w:p>
    <w:p w14:paraId="4E26C7F3" w14:textId="77777777" w:rsidR="003827AD" w:rsidRPr="00683BB2" w:rsidRDefault="007216DD">
      <w:pPr>
        <w:pStyle w:val="ac"/>
        <w:spacing w:line="360" w:lineRule="auto"/>
        <w:ind w:left="25" w:firstLine="354"/>
        <w:rPr>
          <w:rFonts w:hAnsi="宋体"/>
          <w:b/>
          <w:sz w:val="24"/>
          <w:szCs w:val="24"/>
        </w:rPr>
      </w:pPr>
      <w:r w:rsidRPr="00683BB2">
        <w:rPr>
          <w:rFonts w:hAnsi="宋体" w:hint="eastAsia"/>
          <w:b/>
          <w:sz w:val="24"/>
          <w:szCs w:val="24"/>
        </w:rPr>
        <w:t>5.投诉书的投诉请求应与投诉事项相关。</w:t>
      </w:r>
    </w:p>
    <w:p w14:paraId="65F376EB" w14:textId="77777777" w:rsidR="003827AD" w:rsidRPr="00683BB2" w:rsidRDefault="007216DD">
      <w:pPr>
        <w:pStyle w:val="ac"/>
        <w:spacing w:line="360" w:lineRule="auto"/>
        <w:ind w:left="25" w:firstLine="354"/>
        <w:rPr>
          <w:rFonts w:hAnsi="宋体"/>
          <w:b/>
        </w:rPr>
      </w:pPr>
      <w:r w:rsidRPr="00683BB2">
        <w:rPr>
          <w:rFonts w:hAnsi="宋体" w:hint="eastAsia"/>
          <w:b/>
          <w:sz w:val="24"/>
          <w:szCs w:val="24"/>
        </w:rPr>
        <w:t>6.投诉人为法人或者其他组织的，投诉书应由法定代表人、主要负责人，或者其授权代表签字或者盖章，并加盖公章。</w:t>
      </w:r>
    </w:p>
    <w:sectPr w:rsidR="003827AD" w:rsidRPr="00683BB2">
      <w:headerReference w:type="default" r:id="rId16"/>
      <w:footerReference w:type="even" r:id="rId17"/>
      <w:footerReference w:type="default" r:id="rId18"/>
      <w:footerReference w:type="first" r:id="rId19"/>
      <w:pgSz w:w="11906" w:h="16838"/>
      <w:pgMar w:top="1440" w:right="1797" w:bottom="1440" w:left="179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DBF1" w14:textId="77777777" w:rsidR="0067062E" w:rsidRDefault="0067062E">
      <w:r>
        <w:separator/>
      </w:r>
    </w:p>
  </w:endnote>
  <w:endnote w:type="continuationSeparator" w:id="0">
    <w:p w14:paraId="4C6D9E33" w14:textId="77777777" w:rsidR="0067062E" w:rsidRDefault="0067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altName w:val="等线"/>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Nimbus Roman No9 L">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D9F" w14:textId="77777777" w:rsidR="003827AD" w:rsidRDefault="007216DD">
    <w:pPr>
      <w:pStyle w:val="af3"/>
      <w:framePr w:wrap="around" w:vAnchor="text" w:hAnchor="margin" w:xAlign="center" w:y="1"/>
      <w:rPr>
        <w:rStyle w:val="aff5"/>
      </w:rPr>
    </w:pPr>
    <w:r>
      <w:fldChar w:fldCharType="begin"/>
    </w:r>
    <w:r>
      <w:rPr>
        <w:rStyle w:val="aff5"/>
      </w:rPr>
      <w:instrText xml:space="preserve">PAGE  </w:instrText>
    </w:r>
    <w:r>
      <w:fldChar w:fldCharType="end"/>
    </w:r>
  </w:p>
  <w:p w14:paraId="7FBFC5B8" w14:textId="77777777" w:rsidR="003827AD" w:rsidRDefault="003827A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3E60" w14:textId="77777777" w:rsidR="003827AD" w:rsidRDefault="007216DD">
    <w:pPr>
      <w:pStyle w:val="af3"/>
      <w:jc w:val="center"/>
    </w:pPr>
    <w:r>
      <w:fldChar w:fldCharType="begin"/>
    </w:r>
    <w:r>
      <w:instrText xml:space="preserve"> PAGE   \* MERGEFORMAT </w:instrText>
    </w:r>
    <w:r>
      <w:fldChar w:fldCharType="separate"/>
    </w:r>
    <w:r>
      <w:rPr>
        <w:lang w:val="zh-CN"/>
      </w:rPr>
      <w:t>48</w:t>
    </w:r>
    <w:r>
      <w:fldChar w:fldCharType="end"/>
    </w:r>
  </w:p>
  <w:p w14:paraId="502166E1" w14:textId="77777777" w:rsidR="003827AD" w:rsidRDefault="003827A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B6FA" w14:textId="77777777" w:rsidR="003827AD" w:rsidRDefault="007216DD">
    <w:pPr>
      <w:pStyle w:val="af3"/>
      <w:jc w:val="center"/>
    </w:pPr>
    <w:r>
      <w:fldChar w:fldCharType="begin"/>
    </w:r>
    <w:r>
      <w:instrText>PAGE   \* MERGEFORMAT</w:instrText>
    </w:r>
    <w:r>
      <w:fldChar w:fldCharType="separate"/>
    </w:r>
    <w:r>
      <w:rPr>
        <w:lang w:val="zh-CN"/>
      </w:rPr>
      <w:t>1</w:t>
    </w:r>
    <w:r>
      <w:fldChar w:fldCharType="end"/>
    </w:r>
  </w:p>
  <w:p w14:paraId="2378446C" w14:textId="77777777" w:rsidR="003827AD" w:rsidRDefault="003827AD">
    <w:pPr>
      <w:pStyle w:val="af3"/>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870D" w14:textId="77777777" w:rsidR="003827AD" w:rsidRDefault="007216DD">
    <w:pPr>
      <w:pStyle w:val="af3"/>
      <w:framePr w:wrap="around" w:vAnchor="text" w:hAnchor="margin" w:xAlign="center" w:y="1"/>
      <w:rPr>
        <w:rStyle w:val="aff5"/>
      </w:rPr>
    </w:pPr>
    <w:r>
      <w:fldChar w:fldCharType="begin"/>
    </w:r>
    <w:r>
      <w:rPr>
        <w:rStyle w:val="aff5"/>
      </w:rPr>
      <w:instrText xml:space="preserve">PAGE  </w:instrText>
    </w:r>
    <w:r>
      <w:fldChar w:fldCharType="end"/>
    </w:r>
  </w:p>
  <w:p w14:paraId="2454896B" w14:textId="77777777" w:rsidR="003827AD" w:rsidRDefault="003827AD">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D5DE" w14:textId="77777777" w:rsidR="003827AD" w:rsidRDefault="007216DD">
    <w:pPr>
      <w:pStyle w:val="af3"/>
      <w:jc w:val="center"/>
    </w:pPr>
    <w:r>
      <w:fldChar w:fldCharType="begin"/>
    </w:r>
    <w:r>
      <w:instrText xml:space="preserve"> PAGE   \* MERGEFORMAT </w:instrText>
    </w:r>
    <w:r>
      <w:fldChar w:fldCharType="separate"/>
    </w:r>
    <w:r>
      <w:rPr>
        <w:lang w:val="zh-CN"/>
      </w:rPr>
      <w:t>93</w:t>
    </w:r>
    <w:r>
      <w:fldChar w:fldCharType="end"/>
    </w:r>
  </w:p>
  <w:p w14:paraId="1EF16EB4" w14:textId="77777777" w:rsidR="003827AD" w:rsidRDefault="003827AD">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CFA2" w14:textId="77777777" w:rsidR="003827AD" w:rsidRDefault="003827AD">
    <w:pPr>
      <w:pStyle w:val="af3"/>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BD82" w14:textId="77777777" w:rsidR="0067062E" w:rsidRDefault="0067062E">
      <w:r>
        <w:separator/>
      </w:r>
    </w:p>
  </w:footnote>
  <w:footnote w:type="continuationSeparator" w:id="0">
    <w:p w14:paraId="06AD4CC6" w14:textId="77777777" w:rsidR="0067062E" w:rsidRDefault="0067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3083" w14:textId="77777777" w:rsidR="003827AD" w:rsidRDefault="003827AD">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2F31" w14:textId="77777777" w:rsidR="003827AD" w:rsidRDefault="003827AD">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BF205925"/>
    <w:multiLevelType w:val="multilevel"/>
    <w:tmpl w:val="BF205925"/>
    <w:lvl w:ilvl="0">
      <w:start w:val="4"/>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CF092B84"/>
    <w:multiLevelType w:val="multilevel"/>
    <w:tmpl w:val="CF092B84"/>
    <w:lvl w:ilvl="0">
      <w:start w:val="1"/>
      <w:numFmt w:val="decimal"/>
      <w:pStyle w:val="3"/>
      <w:lvlText w:val="%1."/>
      <w:lvlJc w:val="left"/>
      <w:pPr>
        <w:tabs>
          <w:tab w:val="left" w:pos="1200"/>
        </w:tabs>
        <w:ind w:left="120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53208E"/>
    <w:multiLevelType w:val="multilevel"/>
    <w:tmpl w:val="0053208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03D62ECE"/>
    <w:multiLevelType w:val="multilevel"/>
    <w:tmpl w:val="03D62ECE"/>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5B654F3"/>
    <w:multiLevelType w:val="multilevel"/>
    <w:tmpl w:val="25B654F3"/>
    <w:lvl w:ilvl="0">
      <w:start w:val="1"/>
      <w:numFmt w:val="decimal"/>
      <w:suff w:val="nothing"/>
      <w:lvlText w:val="（%1）"/>
      <w:lvlJc w:val="left"/>
      <w:pPr>
        <w:ind w:left="-2"/>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9ADCABA"/>
    <w:multiLevelType w:val="multilevel"/>
    <w:tmpl w:val="59ADCAB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2183CF9"/>
    <w:multiLevelType w:val="multilevel"/>
    <w:tmpl w:val="72183CF9"/>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7AD"/>
    <w:rsid w:val="0029078E"/>
    <w:rsid w:val="002B39AD"/>
    <w:rsid w:val="003827AD"/>
    <w:rsid w:val="0066004D"/>
    <w:rsid w:val="0067062E"/>
    <w:rsid w:val="00683BB2"/>
    <w:rsid w:val="007216DD"/>
    <w:rsid w:val="00861EAF"/>
    <w:rsid w:val="00B55ED7"/>
    <w:rsid w:val="00E7563E"/>
    <w:rsid w:val="00E92739"/>
    <w:rsid w:val="1896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DDB7A"/>
  <w15:docId w15:val="{938605DF-3C0C-438B-B3AE-82CF22D8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paragraph" w:styleId="1">
    <w:name w:val="heading 1"/>
    <w:basedOn w:val="a"/>
    <w:next w:val="a"/>
    <w:link w:val="11"/>
    <w:qFormat/>
    <w:pPr>
      <w:keepNext/>
      <w:keepLines/>
      <w:spacing w:before="340" w:after="330" w:line="578" w:lineRule="auto"/>
      <w:outlineLvl w:val="0"/>
    </w:pPr>
    <w:rPr>
      <w:b/>
      <w:bCs/>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 w:val="20"/>
      <w:szCs w:val="20"/>
    </w:rPr>
  </w:style>
  <w:style w:type="paragraph" w:styleId="TOC7">
    <w:name w:val="toc 7"/>
    <w:basedOn w:val="a"/>
    <w:next w:val="a"/>
    <w:uiPriority w:val="39"/>
    <w:unhideWhenUsed/>
    <w:qFormat/>
    <w:pPr>
      <w:ind w:left="2520"/>
    </w:pPr>
    <w:rPr>
      <w:rFonts w:ascii="Calibri" w:hAnsi="Calibri"/>
      <w:sz w:val="22"/>
      <w:szCs w:val="22"/>
    </w:rPr>
  </w:style>
  <w:style w:type="paragraph" w:styleId="a4">
    <w:name w:val="List Number"/>
    <w:basedOn w:val="a"/>
    <w:qFormat/>
    <w:pPr>
      <w:widowControl/>
      <w:tabs>
        <w:tab w:val="left" w:pos="454"/>
        <w:tab w:val="left" w:pos="720"/>
        <w:tab w:val="left" w:pos="840"/>
      </w:tabs>
      <w:spacing w:after="50"/>
      <w:ind w:left="454" w:hanging="284"/>
      <w:jc w:val="left"/>
    </w:pPr>
    <w:rPr>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unhideWhenUsed/>
    <w:qFormat/>
    <w:pPr>
      <w:shd w:val="clear" w:color="auto" w:fill="000080"/>
    </w:pPr>
    <w:rPr>
      <w:rFonts w:ascii="宋体" w:hAnsi="宋体" w:hint="eastAsia"/>
      <w:sz w:val="20"/>
      <w:szCs w:val="20"/>
    </w:rPr>
  </w:style>
  <w:style w:type="paragraph" w:styleId="a8">
    <w:name w:val="annotation text"/>
    <w:basedOn w:val="a"/>
    <w:link w:val="21"/>
    <w:unhideWhenUsed/>
    <w:qFormat/>
    <w:pPr>
      <w:jc w:val="left"/>
    </w:pPr>
  </w:style>
  <w:style w:type="paragraph" w:styleId="32">
    <w:name w:val="Body Text 3"/>
    <w:basedOn w:val="a"/>
    <w:link w:val="33"/>
    <w:qFormat/>
    <w:pPr>
      <w:spacing w:line="500" w:lineRule="exact"/>
    </w:pPr>
    <w:rPr>
      <w:b/>
      <w:bCs/>
      <w:sz w:val="24"/>
    </w:rPr>
  </w:style>
  <w:style w:type="paragraph" w:styleId="a9">
    <w:name w:val="Body Text"/>
    <w:basedOn w:val="a"/>
    <w:link w:val="aa"/>
    <w:uiPriority w:val="99"/>
    <w:qFormat/>
    <w:pPr>
      <w:spacing w:line="380" w:lineRule="exact"/>
    </w:pPr>
    <w:rPr>
      <w:sz w:val="24"/>
    </w:rPr>
  </w:style>
  <w:style w:type="paragraph" w:styleId="ab">
    <w:name w:val="Body Text Indent"/>
    <w:basedOn w:val="a"/>
    <w:link w:val="10"/>
    <w:qFormat/>
    <w:pPr>
      <w:ind w:firstLine="830"/>
    </w:pPr>
    <w:rPr>
      <w:rFonts w:ascii="仿宋_GB2312" w:eastAsia="仿宋_GB2312"/>
      <w:sz w:val="32"/>
      <w:szCs w:val="20"/>
    </w:rPr>
  </w:style>
  <w:style w:type="paragraph" w:styleId="3">
    <w:name w:val="List Number 3"/>
    <w:basedOn w:val="a"/>
    <w:qFormat/>
    <w:pPr>
      <w:numPr>
        <w:numId w:val="2"/>
      </w:numPr>
    </w:pPr>
  </w:style>
  <w:style w:type="paragraph" w:styleId="22">
    <w:name w:val="List 2"/>
    <w:basedOn w:val="a"/>
    <w:qFormat/>
    <w:pPr>
      <w:ind w:left="100" w:hanging="200"/>
    </w:pPr>
    <w:rPr>
      <w:sz w:val="28"/>
    </w:rPr>
  </w:style>
  <w:style w:type="paragraph" w:styleId="TOC5">
    <w:name w:val="toc 5"/>
    <w:basedOn w:val="a"/>
    <w:next w:val="a"/>
    <w:uiPriority w:val="39"/>
    <w:unhideWhenUsed/>
    <w:qFormat/>
    <w:pPr>
      <w:ind w:left="1680"/>
    </w:pPr>
    <w:rPr>
      <w:rFonts w:ascii="Calibri" w:hAnsi="Calibri"/>
      <w:sz w:val="22"/>
      <w:szCs w:val="22"/>
    </w:rPr>
  </w:style>
  <w:style w:type="paragraph" w:styleId="TOC3">
    <w:name w:val="toc 3"/>
    <w:basedOn w:val="a"/>
    <w:next w:val="a"/>
    <w:uiPriority w:val="39"/>
    <w:unhideWhenUsed/>
    <w:qFormat/>
    <w:pPr>
      <w:ind w:left="840"/>
    </w:pPr>
    <w:rPr>
      <w:rFonts w:ascii="Calibri" w:hAnsi="Calibri"/>
      <w:sz w:val="22"/>
      <w:szCs w:val="22"/>
    </w:rPr>
  </w:style>
  <w:style w:type="paragraph" w:styleId="ac">
    <w:name w:val="Plain Text"/>
    <w:basedOn w:val="a"/>
    <w:link w:val="23"/>
    <w:qFormat/>
    <w:rPr>
      <w:rFonts w:ascii="宋体" w:hAnsi="Courier New"/>
      <w:sz w:val="20"/>
      <w:szCs w:val="21"/>
    </w:rPr>
  </w:style>
  <w:style w:type="paragraph" w:styleId="TOC8">
    <w:name w:val="toc 8"/>
    <w:basedOn w:val="a"/>
    <w:next w:val="a"/>
    <w:uiPriority w:val="39"/>
    <w:unhideWhenUsed/>
    <w:qFormat/>
    <w:pPr>
      <w:ind w:left="2940"/>
    </w:pPr>
    <w:rPr>
      <w:rFonts w:ascii="Calibri" w:hAnsi="Calibri"/>
      <w:sz w:val="22"/>
      <w:szCs w:val="22"/>
    </w:rPr>
  </w:style>
  <w:style w:type="paragraph" w:styleId="ad">
    <w:name w:val="Date"/>
    <w:basedOn w:val="a"/>
    <w:next w:val="a"/>
    <w:link w:val="ae"/>
    <w:qFormat/>
    <w:pPr>
      <w:ind w:left="100"/>
    </w:pPr>
    <w:rPr>
      <w:rFonts w:ascii="宋体" w:hAnsi="Courier New"/>
      <w:sz w:val="20"/>
      <w:szCs w:val="21"/>
    </w:rPr>
  </w:style>
  <w:style w:type="paragraph" w:styleId="24">
    <w:name w:val="Body Text Indent 2"/>
    <w:basedOn w:val="a"/>
    <w:link w:val="25"/>
    <w:qFormat/>
    <w:pPr>
      <w:ind w:firstLine="630"/>
    </w:pPr>
    <w:rPr>
      <w:sz w:val="32"/>
      <w:szCs w:val="20"/>
    </w:rPr>
  </w:style>
  <w:style w:type="paragraph" w:styleId="af">
    <w:name w:val="endnote text"/>
    <w:basedOn w:val="a"/>
    <w:link w:val="af0"/>
    <w:uiPriority w:val="99"/>
    <w:unhideWhenUsed/>
    <w:qFormat/>
    <w:pPr>
      <w:jc w:val="left"/>
    </w:pPr>
  </w:style>
  <w:style w:type="paragraph" w:styleId="af1">
    <w:name w:val="Balloon Text"/>
    <w:basedOn w:val="a"/>
    <w:link w:val="af2"/>
    <w:semiHidden/>
    <w:qFormat/>
    <w:rPr>
      <w:sz w:val="18"/>
      <w:szCs w:val="18"/>
    </w:rPr>
  </w:style>
  <w:style w:type="paragraph" w:styleId="af3">
    <w:name w:val="footer"/>
    <w:basedOn w:val="a"/>
    <w:next w:val="a"/>
    <w:link w:val="12"/>
    <w:uiPriority w:val="99"/>
    <w:unhideWhenUsed/>
    <w:qFormat/>
    <w:pPr>
      <w:tabs>
        <w:tab w:val="center" w:pos="4153"/>
        <w:tab w:val="right" w:pos="8306"/>
      </w:tabs>
      <w:jc w:val="left"/>
    </w:pPr>
    <w:rPr>
      <w:sz w:val="18"/>
      <w:szCs w:val="18"/>
    </w:rPr>
  </w:style>
  <w:style w:type="paragraph" w:styleId="af4">
    <w:name w:val="header"/>
    <w:basedOn w:val="a"/>
    <w:link w:val="af5"/>
    <w:uiPriority w:val="99"/>
    <w:unhideWhenUsed/>
    <w:qFormat/>
    <w:pPr>
      <w:pBdr>
        <w:bottom w:val="single" w:sz="6" w:space="1" w:color="auto"/>
      </w:pBdr>
      <w:tabs>
        <w:tab w:val="center" w:pos="0"/>
        <w:tab w:val="left" w:pos="8306"/>
      </w:tabs>
      <w:jc w:val="center"/>
    </w:pPr>
    <w:rPr>
      <w:sz w:val="18"/>
      <w:szCs w:val="18"/>
    </w:rPr>
  </w:style>
  <w:style w:type="paragraph" w:styleId="TOC1">
    <w:name w:val="toc 1"/>
    <w:basedOn w:val="a"/>
    <w:next w:val="a"/>
    <w:uiPriority w:val="39"/>
    <w:qFormat/>
    <w:pPr>
      <w:tabs>
        <w:tab w:val="right" w:leader="dot" w:pos="8398"/>
      </w:tabs>
      <w:spacing w:before="120" w:after="120"/>
      <w:ind w:firstLine="240"/>
      <w:jc w:val="left"/>
    </w:pPr>
    <w:rPr>
      <w:rFonts w:ascii="宋体" w:hAnsi="宋体"/>
      <w:b/>
      <w:bCs/>
      <w:caps/>
      <w:sz w:val="24"/>
    </w:rPr>
  </w:style>
  <w:style w:type="paragraph" w:styleId="TOC4">
    <w:name w:val="toc 4"/>
    <w:basedOn w:val="a"/>
    <w:next w:val="a"/>
    <w:uiPriority w:val="39"/>
    <w:unhideWhenUsed/>
    <w:qFormat/>
    <w:pPr>
      <w:ind w:left="1260"/>
    </w:pPr>
    <w:rPr>
      <w:rFonts w:ascii="Calibri" w:hAnsi="Calibri"/>
      <w:sz w:val="22"/>
      <w:szCs w:val="22"/>
    </w:rPr>
  </w:style>
  <w:style w:type="paragraph" w:styleId="af6">
    <w:name w:val="Subtitle"/>
    <w:basedOn w:val="a"/>
    <w:next w:val="a"/>
    <w:link w:val="af7"/>
    <w:uiPriority w:val="11"/>
    <w:qFormat/>
    <w:pPr>
      <w:spacing w:before="200" w:after="200"/>
    </w:pPr>
    <w:rPr>
      <w:sz w:val="24"/>
    </w:rPr>
  </w:style>
  <w:style w:type="paragraph" w:styleId="af8">
    <w:name w:val="List"/>
    <w:basedOn w:val="a"/>
    <w:qFormat/>
    <w:pPr>
      <w:ind w:left="200" w:hanging="200"/>
    </w:pPr>
    <w:rPr>
      <w:sz w:val="28"/>
    </w:rPr>
  </w:style>
  <w:style w:type="paragraph" w:styleId="af9">
    <w:name w:val="footnote text"/>
    <w:basedOn w:val="a"/>
    <w:link w:val="afa"/>
    <w:uiPriority w:val="99"/>
    <w:unhideWhenUsed/>
    <w:qFormat/>
    <w:pPr>
      <w:jc w:val="left"/>
    </w:pPr>
    <w:rPr>
      <w:sz w:val="18"/>
      <w:szCs w:val="18"/>
    </w:rPr>
  </w:style>
  <w:style w:type="paragraph" w:styleId="TOC6">
    <w:name w:val="toc 6"/>
    <w:basedOn w:val="a"/>
    <w:next w:val="a"/>
    <w:uiPriority w:val="39"/>
    <w:unhideWhenUsed/>
    <w:qFormat/>
    <w:pPr>
      <w:ind w:left="2100"/>
    </w:pPr>
    <w:rPr>
      <w:rFonts w:ascii="Calibri" w:hAnsi="Calibri"/>
      <w:sz w:val="22"/>
      <w:szCs w:val="22"/>
    </w:rPr>
  </w:style>
  <w:style w:type="paragraph" w:styleId="34">
    <w:name w:val="Body Text Indent 3"/>
    <w:basedOn w:val="a"/>
    <w:link w:val="35"/>
    <w:qFormat/>
    <w:pPr>
      <w:spacing w:after="120"/>
      <w:ind w:left="420"/>
    </w:pPr>
    <w:rPr>
      <w:sz w:val="16"/>
      <w:szCs w:val="16"/>
    </w:rPr>
  </w:style>
  <w:style w:type="paragraph" w:styleId="afb">
    <w:name w:val="table of figures"/>
    <w:basedOn w:val="a"/>
    <w:next w:val="a"/>
    <w:uiPriority w:val="99"/>
    <w:unhideWhenUsed/>
  </w:style>
  <w:style w:type="paragraph" w:styleId="TOC2">
    <w:name w:val="toc 2"/>
    <w:basedOn w:val="a"/>
    <w:next w:val="a"/>
    <w:uiPriority w:val="39"/>
    <w:unhideWhenUsed/>
    <w:qFormat/>
    <w:pPr>
      <w:ind w:left="420"/>
    </w:pPr>
  </w:style>
  <w:style w:type="paragraph" w:styleId="TOC9">
    <w:name w:val="toc 9"/>
    <w:basedOn w:val="a"/>
    <w:next w:val="a"/>
    <w:uiPriority w:val="39"/>
    <w:unhideWhenUsed/>
    <w:qFormat/>
    <w:pPr>
      <w:ind w:left="3360"/>
    </w:pPr>
    <w:rPr>
      <w:rFonts w:ascii="Calibri" w:hAnsi="Calibri"/>
      <w:sz w:val="22"/>
      <w:szCs w:val="22"/>
    </w:rPr>
  </w:style>
  <w:style w:type="paragraph" w:styleId="26">
    <w:name w:val="Body Text 2"/>
    <w:basedOn w:val="a"/>
    <w:link w:val="27"/>
    <w:qFormat/>
    <w:pPr>
      <w:spacing w:after="120" w:line="480" w:lineRule="auto"/>
    </w:pPr>
    <w:rPr>
      <w:sz w:val="20"/>
    </w:rPr>
  </w:style>
  <w:style w:type="paragraph" w:styleId="afc">
    <w:name w:val="Normal (Web)"/>
    <w:basedOn w:val="a"/>
    <w:uiPriority w:val="99"/>
    <w:qFormat/>
    <w:pPr>
      <w:widowControl/>
      <w:spacing w:before="100" w:beforeAutospacing="1" w:after="100" w:afterAutospacing="1"/>
      <w:jc w:val="left"/>
    </w:pPr>
    <w:rPr>
      <w:rFonts w:ascii="宋体" w:hAnsi="宋体"/>
      <w:sz w:val="24"/>
    </w:rPr>
  </w:style>
  <w:style w:type="paragraph" w:styleId="13">
    <w:name w:val="index 1"/>
    <w:basedOn w:val="a"/>
    <w:next w:val="a"/>
    <w:semiHidden/>
    <w:qFormat/>
    <w:pPr>
      <w:spacing w:line="400" w:lineRule="exact"/>
      <w:ind w:firstLine="420"/>
    </w:pPr>
    <w:rPr>
      <w:rFonts w:ascii="宋体" w:hAnsi="Courier New"/>
      <w:b/>
      <w:sz w:val="20"/>
      <w:szCs w:val="20"/>
    </w:rPr>
  </w:style>
  <w:style w:type="paragraph" w:styleId="afd">
    <w:name w:val="Title"/>
    <w:basedOn w:val="a"/>
    <w:next w:val="a"/>
    <w:link w:val="afe"/>
    <w:uiPriority w:val="10"/>
    <w:qFormat/>
    <w:pPr>
      <w:spacing w:before="240" w:after="60"/>
      <w:jc w:val="center"/>
      <w:outlineLvl w:val="0"/>
    </w:pPr>
    <w:rPr>
      <w:rFonts w:ascii="Cambria" w:hAnsi="Cambria"/>
      <w:b/>
      <w:bCs/>
      <w:sz w:val="32"/>
      <w:szCs w:val="32"/>
    </w:rPr>
  </w:style>
  <w:style w:type="paragraph" w:styleId="aff">
    <w:name w:val="annotation subject"/>
    <w:basedOn w:val="a8"/>
    <w:next w:val="a8"/>
    <w:link w:val="aff0"/>
    <w:uiPriority w:val="99"/>
    <w:unhideWhenUsed/>
    <w:qFormat/>
    <w:rPr>
      <w:b/>
      <w:bCs/>
    </w:rPr>
  </w:style>
  <w:style w:type="paragraph" w:styleId="aff1">
    <w:name w:val="Body Text First Indent"/>
    <w:basedOn w:val="a9"/>
    <w:link w:val="aff2"/>
    <w:qFormat/>
    <w:pPr>
      <w:ind w:firstLine="420"/>
    </w:pPr>
  </w:style>
  <w:style w:type="paragraph" w:styleId="28">
    <w:name w:val="Body Text First Indent 2"/>
    <w:basedOn w:val="ab"/>
    <w:unhideWhenUsed/>
    <w:qFormat/>
    <w:pPr>
      <w:ind w:firstLine="420"/>
    </w:pPr>
  </w:style>
  <w:style w:type="table" w:styleId="aff3">
    <w:name w:val="Table Grid"/>
    <w:basedOn w:val="a2"/>
    <w:uiPriority w:val="59"/>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endnote reference"/>
    <w:uiPriority w:val="99"/>
    <w:unhideWhenUsed/>
    <w:qFormat/>
    <w:rPr>
      <w:vertAlign w:val="superscript"/>
    </w:rPr>
  </w:style>
  <w:style w:type="character" w:styleId="aff5">
    <w:name w:val="page number"/>
    <w:qFormat/>
  </w:style>
  <w:style w:type="character" w:styleId="aff6">
    <w:name w:val="FollowedHyperlink"/>
    <w:qFormat/>
    <w:rPr>
      <w:color w:val="800080"/>
      <w:u w:val="single"/>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styleId="aff9">
    <w:name w:val="footnote reference"/>
    <w:uiPriority w:val="99"/>
    <w:unhideWhenUsed/>
    <w:qFormat/>
    <w:rPr>
      <w:vertAlign w:val="superscript"/>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paragraph" w:styleId="affa">
    <w:name w:val="No Spacing"/>
    <w:uiPriority w:val="1"/>
    <w:qFormat/>
  </w:style>
  <w:style w:type="character" w:customStyle="1" w:styleId="TitleChar">
    <w:name w:val="Title Char"/>
    <w:basedOn w:val="a1"/>
    <w:uiPriority w:val="10"/>
    <w:rPr>
      <w:sz w:val="48"/>
      <w:szCs w:val="48"/>
    </w:rPr>
  </w:style>
  <w:style w:type="character" w:customStyle="1" w:styleId="af7">
    <w:name w:val="副标题 字符"/>
    <w:basedOn w:val="a1"/>
    <w:link w:val="af6"/>
    <w:uiPriority w:val="11"/>
    <w:qFormat/>
    <w:rPr>
      <w:sz w:val="24"/>
      <w:szCs w:val="24"/>
    </w:rPr>
  </w:style>
  <w:style w:type="paragraph" w:styleId="affb">
    <w:name w:val="Quote"/>
    <w:basedOn w:val="a"/>
    <w:next w:val="a"/>
    <w:link w:val="affc"/>
    <w:uiPriority w:val="29"/>
    <w:qFormat/>
    <w:pPr>
      <w:ind w:left="720" w:right="720"/>
    </w:pPr>
    <w:rPr>
      <w:i/>
    </w:rPr>
  </w:style>
  <w:style w:type="character" w:customStyle="1" w:styleId="affc">
    <w:name w:val="引用 字符"/>
    <w:link w:val="affb"/>
    <w:uiPriority w:val="29"/>
    <w:rPr>
      <w:i/>
    </w:rPr>
  </w:style>
  <w:style w:type="paragraph" w:styleId="affd">
    <w:name w:val="Intense Quote"/>
    <w:basedOn w:val="a"/>
    <w:next w:val="a"/>
    <w:link w:val="aff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e">
    <w:name w:val="明显引用 字符"/>
    <w:link w:val="affd"/>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2"/>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2"/>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basedOn w:val="a2"/>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basedOn w:val="a2"/>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2">
    <w:name w:val="清单表 1 浅色1"/>
    <w:basedOn w:val="a2"/>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清单表 31"/>
    <w:basedOn w:val="a2"/>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basedOn w:val="a2"/>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basedOn w:val="a2"/>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TOC10">
    <w:name w:val="TOC 标题1"/>
    <w:uiPriority w:val="39"/>
    <w:unhideWhenUsed/>
  </w:style>
  <w:style w:type="character" w:customStyle="1" w:styleId="11">
    <w:name w:val="标题 1 字符1"/>
    <w:link w:val="1"/>
    <w:qFormat/>
    <w:rPr>
      <w:rFonts w:ascii="Times New Roman" w:eastAsia="宋体" w:hAnsi="Times New Roman" w:cs="Times New Roman"/>
      <w:b/>
      <w:bCs/>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sz w:val="28"/>
      <w:szCs w:val="24"/>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rFonts w:ascii="Times New Roman" w:hAnsi="Times New Roman"/>
      <w:b/>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4"/>
    </w:rPr>
  </w:style>
  <w:style w:type="character" w:customStyle="1" w:styleId="a7">
    <w:name w:val="文档结构图 字符"/>
    <w:link w:val="a6"/>
    <w:qFormat/>
    <w:rPr>
      <w:rFonts w:ascii="宋体" w:eastAsia="宋体" w:hAnsi="宋体" w:cs="宋体" w:hint="eastAsia"/>
    </w:rPr>
  </w:style>
  <w:style w:type="character" w:customStyle="1" w:styleId="21">
    <w:name w:val="批注文字 字符2"/>
    <w:link w:val="a8"/>
    <w:qFormat/>
    <w:rPr>
      <w:rFonts w:ascii="Times New Roman" w:hAnsi="Times New Roman"/>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a">
    <w:name w:val="正文文本 字符"/>
    <w:link w:val="a9"/>
    <w:uiPriority w:val="99"/>
    <w:qFormat/>
    <w:rPr>
      <w:rFonts w:ascii="Times New Roman" w:eastAsia="宋体" w:hAnsi="Times New Roman" w:cs="Times New Roman"/>
      <w:sz w:val="24"/>
      <w:szCs w:val="24"/>
    </w:rPr>
  </w:style>
  <w:style w:type="character" w:customStyle="1" w:styleId="10">
    <w:name w:val="正文文本缩进 字符1"/>
    <w:link w:val="ab"/>
    <w:qFormat/>
    <w:rPr>
      <w:rFonts w:ascii="仿宋_GB2312" w:eastAsia="仿宋_GB2312" w:hAnsi="Times New Roman" w:cs="Times New Roman"/>
      <w:sz w:val="32"/>
      <w:szCs w:val="20"/>
    </w:rPr>
  </w:style>
  <w:style w:type="character" w:customStyle="1" w:styleId="23">
    <w:name w:val="纯文本 字符2"/>
    <w:link w:val="ac"/>
    <w:qFormat/>
    <w:rPr>
      <w:rFonts w:ascii="宋体" w:eastAsia="宋体" w:hAnsi="Courier New" w:cs="Courier New"/>
      <w:sz w:val="21"/>
      <w:szCs w:val="21"/>
    </w:rPr>
  </w:style>
  <w:style w:type="character" w:customStyle="1" w:styleId="ae">
    <w:name w:val="日期 字符"/>
    <w:link w:val="ad"/>
    <w:qFormat/>
    <w:rPr>
      <w:rFonts w:ascii="宋体" w:eastAsia="宋体" w:hAnsi="Courier New" w:cs="Courier New"/>
      <w:sz w:val="21"/>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0">
    <w:name w:val="尾注文本 字符"/>
    <w:link w:val="af"/>
    <w:uiPriority w:val="99"/>
    <w:semiHidden/>
    <w:qFormat/>
    <w:rPr>
      <w:rFonts w:ascii="Times New Roman" w:hAnsi="Times New Roman"/>
      <w:sz w:val="21"/>
      <w:szCs w:val="24"/>
    </w:rPr>
  </w:style>
  <w:style w:type="character" w:customStyle="1" w:styleId="af2">
    <w:name w:val="批注框文本 字符"/>
    <w:link w:val="af1"/>
    <w:semiHidden/>
    <w:qFormat/>
    <w:rPr>
      <w:rFonts w:ascii="Times New Roman" w:eastAsia="宋体" w:hAnsi="Times New Roman" w:cs="Times New Roman"/>
      <w:sz w:val="18"/>
      <w:szCs w:val="18"/>
    </w:rPr>
  </w:style>
  <w:style w:type="character" w:customStyle="1" w:styleId="12">
    <w:name w:val="页脚 字符1"/>
    <w:link w:val="af3"/>
    <w:uiPriority w:val="99"/>
    <w:qFormat/>
    <w:rPr>
      <w:sz w:val="18"/>
      <w:szCs w:val="18"/>
    </w:rPr>
  </w:style>
  <w:style w:type="character" w:customStyle="1" w:styleId="af5">
    <w:name w:val="页眉 字符"/>
    <w:link w:val="af4"/>
    <w:uiPriority w:val="99"/>
    <w:qFormat/>
    <w:rPr>
      <w:rFonts w:ascii="Times New Roman" w:hAnsi="Times New Roman"/>
      <w:sz w:val="18"/>
      <w:szCs w:val="18"/>
    </w:rPr>
  </w:style>
  <w:style w:type="character" w:customStyle="1" w:styleId="afa">
    <w:name w:val="脚注文本 字符"/>
    <w:link w:val="af9"/>
    <w:uiPriority w:val="99"/>
    <w:semiHidden/>
    <w:qFormat/>
    <w:rPr>
      <w:rFonts w:ascii="Times New Roman" w:hAnsi="Times New Roman"/>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7">
    <w:name w:val="正文文本 2 字符"/>
    <w:link w:val="26"/>
    <w:qFormat/>
    <w:rPr>
      <w:rFonts w:ascii="Times New Roman" w:eastAsia="宋体" w:hAnsi="Times New Roman" w:cs="Times New Roman"/>
      <w:sz w:val="24"/>
      <w:szCs w:val="24"/>
    </w:rPr>
  </w:style>
  <w:style w:type="character" w:customStyle="1" w:styleId="afe">
    <w:name w:val="标题 字符"/>
    <w:link w:val="afd"/>
    <w:uiPriority w:val="10"/>
    <w:qFormat/>
    <w:rPr>
      <w:rFonts w:ascii="Cambria" w:hAnsi="Cambria" w:cs="Times New Roman"/>
      <w:b/>
      <w:bCs/>
      <w:sz w:val="32"/>
      <w:szCs w:val="32"/>
    </w:rPr>
  </w:style>
  <w:style w:type="character" w:customStyle="1" w:styleId="aff0">
    <w:name w:val="批注主题 字符"/>
    <w:link w:val="aff"/>
    <w:uiPriority w:val="99"/>
    <w:semiHidden/>
    <w:qFormat/>
    <w:rPr>
      <w:rFonts w:ascii="Times New Roman" w:hAnsi="Times New Roman"/>
      <w:b/>
      <w:bCs/>
      <w:sz w:val="21"/>
      <w:szCs w:val="24"/>
    </w:rPr>
  </w:style>
  <w:style w:type="character" w:customStyle="1" w:styleId="aff2">
    <w:name w:val="正文文本首行缩进 字符"/>
    <w:link w:val="aff1"/>
    <w:qFormat/>
    <w:rPr>
      <w:sz w:val="21"/>
      <w:szCs w:val="24"/>
    </w:rPr>
  </w:style>
  <w:style w:type="character" w:customStyle="1" w:styleId="Char1">
    <w:name w:val="批注文字 Char1"/>
    <w:semiHidden/>
    <w:qFormat/>
    <w:rPr>
      <w:rFonts w:ascii="Times New Roman" w:hAnsi="Times New Roman"/>
      <w:sz w:val="21"/>
      <w:szCs w:val="24"/>
    </w:rPr>
  </w:style>
  <w:style w:type="character" w:customStyle="1" w:styleId="case31">
    <w:name w:val="case31"/>
    <w:qFormat/>
    <w:rPr>
      <w:rFonts w:ascii="_x000B__x000C_" w:hAnsi="_x000B__x000C_" w:hint="default"/>
      <w:sz w:val="21"/>
      <w:szCs w:val="21"/>
    </w:rPr>
  </w:style>
  <w:style w:type="character" w:customStyle="1" w:styleId="Char">
    <w:name w:val="批注文字 Char"/>
    <w:uiPriority w:val="99"/>
    <w:qFormat/>
    <w:rPr>
      <w:rFonts w:ascii="Times New Roman" w:hAnsi="Times New Roman"/>
      <w:sz w:val="21"/>
      <w:szCs w:val="24"/>
    </w:rPr>
  </w:style>
  <w:style w:type="character" w:customStyle="1" w:styleId="Char0">
    <w:name w:val="纯文本 Char"/>
    <w:qFormat/>
    <w:rPr>
      <w:rFonts w:ascii="宋体" w:eastAsia="宋体" w:hAnsi="Courier New"/>
      <w:sz w:val="21"/>
      <w:lang w:val="en-US" w:eastAsia="zh-CN" w:bidi="ar-SA"/>
    </w:rPr>
  </w:style>
  <w:style w:type="character" w:customStyle="1" w:styleId="14">
    <w:name w:val="纯文本 字符1"/>
    <w:qFormat/>
    <w:rPr>
      <w:rFonts w:ascii="宋体" w:hAnsi="Courier New"/>
    </w:rPr>
  </w:style>
  <w:style w:type="character" w:customStyle="1" w:styleId="15">
    <w:name w:val="批注文字 字符1"/>
    <w:qFormat/>
    <w:rPr>
      <w:rFonts w:ascii="Times New Roman" w:hAnsi="Times New Roman"/>
      <w:sz w:val="21"/>
      <w:szCs w:val="24"/>
    </w:rPr>
  </w:style>
  <w:style w:type="character" w:customStyle="1" w:styleId="Char10">
    <w:name w:val="正文文本 Char1"/>
    <w:uiPriority w:val="99"/>
    <w:semiHidden/>
    <w:qFormat/>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5Char">
    <w:name w:val="标题 5 Char"/>
    <w:qFormat/>
    <w:rPr>
      <w:b/>
      <w:sz w:val="28"/>
      <w:szCs w:val="24"/>
    </w:rPr>
  </w:style>
  <w:style w:type="character" w:customStyle="1" w:styleId="afff">
    <w:name w:val="批注文字 字符"/>
    <w:qFormat/>
    <w:rPr>
      <w:rFonts w:ascii="Times New Roman" w:hAnsi="Times New Roman"/>
      <w:sz w:val="21"/>
      <w:szCs w:val="24"/>
    </w:rPr>
  </w:style>
  <w:style w:type="character" w:customStyle="1" w:styleId="16">
    <w:name w:val="标题 1 字符"/>
    <w:uiPriority w:val="9"/>
    <w:qFormat/>
    <w:rPr>
      <w:rFonts w:ascii="Times New Roman" w:eastAsia="宋体" w:hAnsi="Times New Roman" w:cs="Times New Roman"/>
      <w:b/>
      <w:bCs/>
      <w:sz w:val="44"/>
      <w:szCs w:val="44"/>
    </w:rPr>
  </w:style>
  <w:style w:type="character" w:customStyle="1" w:styleId="afff0">
    <w:name w:val="纯文本 字符"/>
    <w:qFormat/>
    <w:rPr>
      <w:rFonts w:ascii="宋体" w:eastAsia="宋体" w:hAnsi="Courier New" w:cs="Courier New"/>
      <w:sz w:val="21"/>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position w:val="0"/>
      <w:sz w:val="22"/>
      <w:szCs w:val="22"/>
      <w:u w:val="none"/>
      <w:lang w:val="zh-CN" w:eastAsia="zh-CN" w:bidi="zh-CN"/>
    </w:rPr>
  </w:style>
  <w:style w:type="character" w:customStyle="1" w:styleId="afff1">
    <w:name w:val="正文文本缩进 字符"/>
    <w:qFormat/>
    <w:rPr>
      <w:rFonts w:ascii="仿宋_GB2312" w:eastAsia="仿宋_GB2312" w:hAnsi="Times New Roman" w:cs="Times New Roman"/>
      <w:sz w:val="32"/>
      <w:szCs w:val="20"/>
    </w:rPr>
  </w:style>
  <w:style w:type="paragraph" w:customStyle="1" w:styleId="Char11">
    <w:name w:val="Char1"/>
    <w:basedOn w:val="a"/>
    <w:qFormat/>
    <w:rPr>
      <w:szCs w:val="21"/>
    </w:rPr>
  </w:style>
  <w:style w:type="paragraph" w:styleId="afff2">
    <w:name w:val="List Paragraph"/>
    <w:basedOn w:val="a"/>
    <w:uiPriority w:val="34"/>
    <w:qFormat/>
    <w:pPr>
      <w:ind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f3">
    <w:name w:val="样式"/>
    <w:qFormat/>
    <w:pPr>
      <w:widowControl w:val="0"/>
      <w:jc w:val="center"/>
    </w:pPr>
    <w:rPr>
      <w:rFonts w:ascii="宋体" w:hAnsi="宋体" w:cs="宋体"/>
      <w:sz w:val="24"/>
      <w:szCs w:val="24"/>
    </w:rPr>
  </w:style>
  <w:style w:type="paragraph" w:customStyle="1" w:styleId="17">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sz w:val="22"/>
      <w:szCs w:val="22"/>
      <w:lang w:eastAsia="en-US"/>
    </w:rPr>
  </w:style>
  <w:style w:type="paragraph" w:customStyle="1" w:styleId="afff4">
    <w:name w:val="表内文字"/>
    <w:basedOn w:val="a"/>
    <w:qFormat/>
    <w:pPr>
      <w:spacing w:before="50" w:after="50"/>
      <w:jc w:val="center"/>
    </w:pPr>
    <w:rPr>
      <w:rFonts w:ascii="仿宋_GB2312" w:eastAsia="仿宋_GB2312" w:hAnsi="宋体"/>
      <w:b/>
      <w:color w:val="000000"/>
      <w:sz w:val="32"/>
      <w:szCs w:val="32"/>
    </w:rPr>
  </w:style>
  <w:style w:type="paragraph" w:customStyle="1" w:styleId="afff5">
    <w:name w:val="表格"/>
    <w:basedOn w:val="a"/>
    <w:qFormat/>
    <w:pPr>
      <w:spacing w:line="400" w:lineRule="exact"/>
    </w:pPr>
    <w:rPr>
      <w:sz w:val="24"/>
    </w:rPr>
  </w:style>
  <w:style w:type="paragraph" w:customStyle="1" w:styleId="29">
    <w:name w:val="样式 首行缩进:  2 字符"/>
    <w:basedOn w:val="a"/>
    <w:qFormat/>
    <w:pPr>
      <w:spacing w:line="400" w:lineRule="exact"/>
      <w:ind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f6">
    <w:name w:val="正文首行缩进两字符"/>
    <w:basedOn w:val="a"/>
    <w:qFormat/>
    <w:pPr>
      <w:spacing w:line="360" w:lineRule="auto"/>
      <w:ind w:firstLine="200"/>
    </w:pPr>
  </w:style>
  <w:style w:type="paragraph" w:customStyle="1" w:styleId="afff7">
    <w:name w:val="正文段"/>
    <w:basedOn w:val="a"/>
    <w:qFormat/>
    <w:pPr>
      <w:widowControl/>
      <w:spacing w:after="50"/>
      <w:ind w:firstLine="200"/>
    </w:pPr>
    <w:rPr>
      <w:sz w:val="24"/>
      <w:szCs w:val="20"/>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f8">
    <w:name w:val="页脚 字符"/>
    <w:uiPriority w:val="99"/>
    <w:qFormat/>
  </w:style>
  <w:style w:type="character" w:customStyle="1" w:styleId="2CharChar">
    <w:name w:val="正文2 Char Char"/>
    <w:link w:val="2a"/>
    <w:qFormat/>
    <w:rPr>
      <w:sz w:val="24"/>
    </w:rPr>
  </w:style>
  <w:style w:type="paragraph" w:customStyle="1" w:styleId="2a">
    <w:name w:val="正文2"/>
    <w:basedOn w:val="a"/>
    <w:link w:val="2CharChar"/>
    <w:qFormat/>
    <w:pPr>
      <w:spacing w:before="156" w:line="360" w:lineRule="auto"/>
      <w:ind w:firstLine="510"/>
    </w:pPr>
    <w:rPr>
      <w:sz w:val="24"/>
      <w:szCs w:val="20"/>
    </w:rPr>
  </w:style>
  <w:style w:type="paragraph" w:customStyle="1" w:styleId="Style114">
    <w:name w:val="_Style 114"/>
    <w:uiPriority w:val="99"/>
    <w:unhideWhenUsed/>
    <w:qFormat/>
    <w:rPr>
      <w:sz w:val="21"/>
      <w:szCs w:val="24"/>
    </w:rPr>
  </w:style>
  <w:style w:type="character" w:customStyle="1" w:styleId="Char12">
    <w:name w:val="表格文字 Char1"/>
    <w:link w:val="afff9"/>
    <w:qFormat/>
    <w:rPr>
      <w:bCs/>
      <w:spacing w:val="10"/>
      <w:sz w:val="24"/>
    </w:rPr>
  </w:style>
  <w:style w:type="paragraph" w:customStyle="1" w:styleId="afff9">
    <w:name w:val="表格文字"/>
    <w:basedOn w:val="a"/>
    <w:next w:val="a9"/>
    <w:link w:val="Char12"/>
    <w:qFormat/>
    <w:pPr>
      <w:spacing w:before="25" w:after="25"/>
      <w:jc w:val="left"/>
    </w:pPr>
    <w:rPr>
      <w:bCs/>
      <w:spacing w:val="10"/>
      <w:sz w:val="24"/>
      <w:szCs w:val="20"/>
    </w:rPr>
  </w:style>
  <w:style w:type="character" w:customStyle="1" w:styleId="5Char2">
    <w:name w:val="标题 5 Char2"/>
    <w:qFormat/>
    <w:rPr>
      <w:b/>
      <w:sz w:val="28"/>
      <w:szCs w:val="24"/>
    </w:rPr>
  </w:style>
  <w:style w:type="character" w:customStyle="1" w:styleId="Char2">
    <w:name w:val="正文文本 Char"/>
    <w:uiPriority w:val="99"/>
    <w:qFormat/>
    <w:rPr>
      <w:sz w:val="24"/>
      <w:szCs w:val="24"/>
    </w:rPr>
  </w:style>
  <w:style w:type="character" w:customStyle="1" w:styleId="Char20">
    <w:name w:val="纯文本 Char2"/>
    <w:qFormat/>
    <w:rPr>
      <w:rFonts w:ascii="宋体" w:hAnsi="Courier New"/>
      <w:sz w:val="21"/>
      <w:szCs w:val="21"/>
    </w:rPr>
  </w:style>
  <w:style w:type="paragraph" w:customStyle="1" w:styleId="-2">
    <w:name w:val="正文-2字符首行缩进"/>
    <w:basedOn w:val="a"/>
    <w:qFormat/>
    <w:pPr>
      <w:ind w:firstLine="200"/>
    </w:pPr>
  </w:style>
  <w:style w:type="paragraph" w:customStyle="1" w:styleId="afffa">
    <w:name w:val="*正文"/>
    <w:basedOn w:val="a"/>
    <w:qFormat/>
    <w:pPr>
      <w:ind w:firstLine="200"/>
    </w:pPr>
    <w:rPr>
      <w:rFonts w:hAnsi="仿宋_GB2312"/>
      <w:sz w:val="28"/>
      <w:szCs w:val="28"/>
    </w:rPr>
  </w:style>
  <w:style w:type="character" w:customStyle="1" w:styleId="font41">
    <w:name w:val="font41"/>
    <w:qFormat/>
    <w:rPr>
      <w:rFonts w:ascii="微软雅黑" w:eastAsia="微软雅黑" w:hAnsi="微软雅黑" w:cs="微软雅黑" w:hint="eastAsia"/>
      <w:color w:val="FF0000"/>
      <w:sz w:val="21"/>
      <w:szCs w:val="21"/>
      <w:u w:val="none"/>
    </w:rPr>
  </w:style>
  <w:style w:type="character" w:customStyle="1" w:styleId="font21">
    <w:name w:val="font21"/>
    <w:qFormat/>
    <w:rPr>
      <w:rFonts w:ascii="微软雅黑" w:eastAsia="微软雅黑" w:hAnsi="微软雅黑" w:cs="微软雅黑" w:hint="eastAsia"/>
      <w:color w:val="000000"/>
      <w:sz w:val="21"/>
      <w:szCs w:val="21"/>
      <w:u w:val="none"/>
    </w:rPr>
  </w:style>
  <w:style w:type="character" w:customStyle="1" w:styleId="font31">
    <w:name w:val="font31"/>
    <w:qFormat/>
    <w:rPr>
      <w:rFonts w:ascii="微软雅黑" w:eastAsia="微软雅黑" w:hAnsi="微软雅黑" w:cs="微软雅黑" w:hint="eastAsia"/>
      <w:color w:val="000000"/>
      <w:sz w:val="21"/>
      <w:szCs w:val="21"/>
      <w:u w:val="none"/>
    </w:rPr>
  </w:style>
  <w:style w:type="character" w:customStyle="1" w:styleId="font51">
    <w:name w:val="font51"/>
    <w:qFormat/>
    <w:rPr>
      <w:rFonts w:ascii="微软雅黑" w:eastAsia="微软雅黑" w:hAnsi="微软雅黑" w:cs="微软雅黑" w:hint="eastAsia"/>
      <w:color w:val="339966"/>
      <w:sz w:val="21"/>
      <w:szCs w:val="21"/>
      <w:u w:val="none"/>
    </w:rPr>
  </w:style>
  <w:style w:type="character" w:customStyle="1" w:styleId="font61">
    <w:name w:val="font61"/>
    <w:qFormat/>
    <w:rPr>
      <w:rFonts w:ascii="Nimbus Roman No9 L" w:eastAsia="Nimbus Roman No9 L" w:hAnsi="Nimbus Roman No9 L" w:cs="Nimbus Roman No9 L"/>
      <w:color w:val="000000"/>
      <w:sz w:val="21"/>
      <w:szCs w:val="21"/>
      <w:u w:val="none"/>
    </w:rPr>
  </w:style>
  <w:style w:type="paragraph" w:customStyle="1" w:styleId="Style129">
    <w:name w:val="_Style 129"/>
    <w:uiPriority w:val="99"/>
    <w:unhideWhenUsed/>
    <w:qFormat/>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uankao.org.cn/introduction/details?code=03_02"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ankao.org.cn/introduction/details?code=03_0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uankao.org.cn/introduction/details?code=03_02"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ruankao.org.cn/introduction/details?code=03_03"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109</Pages>
  <Words>11377</Words>
  <Characters>64853</Characters>
  <Application>Microsoft Office Word</Application>
  <DocSecurity>0</DocSecurity>
  <Lines>540</Lines>
  <Paragraphs>152</Paragraphs>
  <ScaleCrop>false</ScaleCrop>
  <Company>admin-CN-R</Company>
  <LinksUpToDate>false</LinksUpToDate>
  <CharactersWithSpaces>76078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winnie winnie</cp:lastModifiedBy>
  <cp:revision>15</cp:revision>
  <dcterms:created xsi:type="dcterms:W3CDTF">2025-05-22T09:32:00Z</dcterms:created>
  <dcterms:modified xsi:type="dcterms:W3CDTF">2025-06-03T07:58:00Z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8339CD51C9504085AE6C3079946D3EA5_13</vt:lpwstr>
  </property>
  <property fmtid="{D5CDD505-2E9C-101B-9397-08002B2CF9AE}" pid="4" name="KSOTemplateDocerSaveRecord">
    <vt:lpwstr>eyJoZGlkIjoiMzQ1Y2U2Y2NjZTRlMDIyY2VkOTdhMmU5YTcwZjFmNjgiLCJ1c2VySWQiOiIyMzk5ODkyODIifQ==</vt:lpwstr>
  </property>
</Properties>
</file>